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1d21" w14:textId="09a1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Ақжар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2016 жылғы 22 тамыздағы № 200 қаулысы. Солтүстік Қазақстан облысының Әділет департаментінде 2016 жылғы 25 тамызда N 3877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Солтүстік Қазақстан облысы Ақжар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Ақжар ауданының ауыл шаруашылығы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жылдың 25 тамызынан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2016 жылғы 22 тамыздағы № 200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 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20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