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a3a6" w14:textId="c90a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27 қазандағы N 6-3 шешімі. Солтүстік Қазақстан облысының Әділет департаментінде 2016 жылғы 10 қарашада N 3922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2015 жылғы 25 желтоқсандағы № 39-1 "2016-2018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3552 2016 жылғы 13 қантарда тіркелген және 2016 жылғы 1 ақпанда "Акжарские вести" газетінде және 2016 жылғы 1 ақпанда "Нұрлы-ел" № 7 газетінде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1, 2 және 3 қосымшаларына сәйкес 2016-2018 жылдарға арналған Солтүстік Қазақстан облысы Ақжар аудандық бюджеті бекітілсін, соның ішінде 2016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2 496 270,5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330 541,2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10 996,5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11 155,2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 2 143 577,6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2 514 851,1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17 532,3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14 282,7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-1 300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– 1 300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- 34 812,9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34 812,9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Ақжар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Ақжар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қазандағы № 6-3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2016 жылға арналған бюджеті</w:t>
      </w:r>
    </w:p>
    <w:bookmarkEnd w:id="0"/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5"/>
        <w:gridCol w:w="786"/>
        <w:gridCol w:w="6822"/>
        <w:gridCol w:w="3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жөнiндегi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кеңiстiктi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жөнiндегi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қазандағы № 6-3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4 қосымша</w:t>
            </w:r>
          </w:p>
        </w:tc>
      </w:tr>
    </w:tbl>
    <w:bookmarkStart w:name="z2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2016 жылға арналған бюджеттік бағдарламаларының</w:t>
      </w:r>
    </w:p>
    <w:bookmarkEnd w:id="3"/>
    <w:bookmarkStart w:name="z2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57"/>
        <w:gridCol w:w="1352"/>
        <w:gridCol w:w="1352"/>
        <w:gridCol w:w="494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