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ce19" w14:textId="c16c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Ақжар аудандық маслихатының регламентін бекіту туралы" Солтүстік Қазақстан облысының Ақжар аудандық мәслихатының 2014 жылғы 21 ақпандағы № 21-2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2016 жылғы 27 қазандағы N 6-6 шешімі. Солтүстік Қазақстан облысының Әділет департаментінде 2016 жылғы 10 қарашада N 3923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облысының Ақжар аудандық мәслихатының 2014 жылғы 21 ақпандағы № 21-2 "Солтүстік Қазақстан облысы Ақжар аудандық маслихатының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2610 2014 жылғы 13 наурызда тіркелген және 2014 жылғы 29 наурызда "Акжарские вести" № 1 газетінде және 2014 жылғы 29 наурызда "Нұрлы Ел" № 12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бұқаралық ақпарат құралдарында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Ақжар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Ақжар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