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ee02" w14:textId="b4be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2015 жылғы 25 желтоқсандағы № 40-2 "2016-2018 жылдарға арналған Ғабит Мүсірепов атындағы ауданның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мәслихатының 2016 жылғы 25 ақпандағы № 43-1 шешімі. Солтүстік Қазақстан облысының Әділет департаментінде 2016 жылғы 15 наурызда N 3654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Солтүстік Қазақстан облысы Ғабит Мүсірепов атындағы ауданы мәслихатының 2015 жылғы 25 желтоқсандағы № 40-2 "2016-2018 жылдарға арналған Ғабит Мүсірепов атындағы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2016 жылғы 11 қаңтарда № 3536 тіркелген, аудандық "Есіл Өңірі" газетінде 2016 жылғы 1 ақпанда, "Новости Приишимья" газетінде 2016 жылғы 1 ақпанда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2016-2018 жылдарға арналған аудан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соның ішінде 2016 жылға арналғаны келесі көлемдерде: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4 288 899 мың теңге, соның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993 748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– 8 468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25 000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3 261 683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4 294 448,3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54 450 мың теңге, соның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несиелері - 73174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несиелерін өтеу – 18 724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бойынша операциялар сальдосы- 0, соның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-59 999,3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бюджеттің (профицитін пайдалану) – 59 999,3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73174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18724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қалдықтарын орындау – 5549,3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(қоса беріледі),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2016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XLIII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Мұқажанова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Ысқақова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2016 жылғы 25 ақпандағы № 43-1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2015 жылғы 25 желтоқсандағы № 40-2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Мүсірепов атындағы ауданның 2016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310"/>
        <w:gridCol w:w="655"/>
        <w:gridCol w:w="655"/>
        <w:gridCol w:w="3248"/>
        <w:gridCol w:w="1776"/>
        <w:gridCol w:w="482"/>
        <w:gridCol w:w="311"/>
        <w:gridCol w:w="655"/>
        <w:gridCol w:w="655"/>
        <w:gridCol w:w="1292"/>
        <w:gridCol w:w="1779"/>
      </w:tblGrid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Табыстар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4 288 899,0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993 748,0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58 452,0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58 452,0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385 915,0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385 915,0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салығы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294 223,0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171 127,0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құралының салығы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90 566,0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 және қызметтерге iшкi салықтар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249 158,0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түсімдер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мамандық қызмет жүргiзу алымдары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Заңдылық маңызы бар iс-әрекеттер жасау үшiн алынатын және (немесе) уәкiлеттi мемлекеттiк органдар немесе лауазымды тұлғалармен құжаттар берудегi мiндеттi төлемдер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басқа түсімдер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түскен табыс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 кәсіпорындардың таза табыстарының түсімдері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меншіктің мүлкiн жалға беруден түскен табыстар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қаржыланатын мемлекеттік мекемелерге қызмет көрсетуді (жұмыстар, қызметтер) іске асырғандағы түсімдер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қаржыланатын мемлекеттік мекемелерге қызмет көрсетуді (жұмыстар, қызметтер) іске асырғандағы түсімдер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салыққа жатпайтын түсімдер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салыққа жатпайтын түсімдер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түскен түсiмдер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мен материалдық емес активтерді сату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3 261 683,0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түскен трансферттер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3 261 683,0</w:t>
            </w:r>
          </w:p>
        </w:tc>
      </w:tr>
      <w:tr>
        <w:trPr/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"/>
        </w:tc>
        <w:tc>
          <w:tcPr>
            <w:tcW w:w="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4 294 448,3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227 289,0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227 149,0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мүлікке бағалау жүргізу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45 288,0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15 299,0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15 299,0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6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11 643,5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8 834,5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8 834,5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8 834,5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 алдын алу және оларды жою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 алдын алу және оларды сөндіру жөніндегі іс-шаралар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4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8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3 243 944,3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234 135,3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232 998,0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109 327,0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123 671,0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1 137,3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1 137,3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2 909 344,0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2 876 735,0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2 777 174,0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99 561,0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32 609,0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32 609,0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100 465,0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100 465,0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қазақстандық азаматтарға біржолғы ақша қаражатын төлеуге арналған төлемдер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18 013,0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9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166 935,0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132 064,0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132 064,0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12 282,0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шешімдері бойынша мұқтаж азаматтардың жекелеген топтарына әлеуметтік көмек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93 133,0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27 578,0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27 578,0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8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39 688,5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бітіруге берілетін нысаналы даму трансферттері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18 537,5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18 502,5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15 922,5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9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191 351,0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81 114,0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39 134,0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39 134,0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68 196,0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58 196,0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57 126,0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газет журналдар арқылы жүргізу бойынша қызметтер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27 621,0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12 613,0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2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111 422,0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63 503,0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22 686,0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37 834,0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37 834,0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37 834,0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0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9 326,7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9 326,7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9 326,7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шеңберінде жергілікті деңгейде мемлекеттік саясатты жүзеге асыру бойынша қызметтер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9 326,7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4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63 451,0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62 751,0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62 751,0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50 346,0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2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57 098,0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48 866,0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40 563,0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40 563,0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1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13 372,3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13 372,3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13 372,3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(пайдаланылмаған) мақсатты трансферттер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несиелеу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73 174,0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8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73 174,0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73 174,0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73 174,0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несиелер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73 174,0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2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3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активтерiнiң операциясының сальдосы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 Бюджет тапшылығы (профициті)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-59 999,3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59 999,3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0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73 174,0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73 174,0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келісімдері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73 174,0</w:t>
            </w:r>
          </w:p>
        </w:tc>
      </w:tr>
      <w:tr>
        <w:trPr/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3"/>
        </w:tc>
        <w:tc>
          <w:tcPr>
            <w:tcW w:w="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4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7"/>
        </w:tc>
        <w:tc>
          <w:tcPr>
            <w:tcW w:w="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Сынып</w:t>
            </w:r>
          </w:p>
        </w:tc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1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8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 қалдықтарының орындалуы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қаражаттың қалдықтары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қаражаттың қалдықтар жинағы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