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ce145" w14:textId="9ece1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Ғабит Мүсірепов атындағы ауданының аумағында жергілікті ауқымдағы табиғи сипаттағы төтенше жағдайды жариялау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әкімінің 2016 жылғы 5 сәуірдегі N 8 шешімі. Солтүстік Қазақстан облысының Әділет департаментінде 2016 жылғы 7 сәуірде N 3684 болып тіркелді. Күші жойылды - Солтүстік Қазақстан облысы Ғабит Мүсірепов атындағы ауданы әкімінің 2016 жылғы 6 маусымдағы N 13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Солтүстік Қазақстан облысы Ғабит Мүсірепов атындағы ауданы әкімінің 06.06.2016 </w:t>
      </w:r>
      <w:r>
        <w:rPr>
          <w:rFonts w:ascii="Times New Roman"/>
          <w:b w:val="false"/>
          <w:i w:val="false"/>
          <w:color w:val="ff0000"/>
          <w:sz w:val="28"/>
        </w:rPr>
        <w:t>N 13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(қол қойылған күннен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туралы" Қазақстан Республикасының 2001 жылғы 23 қаңтардағы Заңының 33-бабының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"Азаматтық қорғау туралы" Қазақстан Республикасының 2014 жылғы 11 сәуірдегі Заңының 4-бабы 5-тармағының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50-бабының 2-тармағының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"Табиғи және техногендiк сипаттағы төтенше жағдайлардың сыныптамасын белгілеу туралы" Қазақстан Республикасы Үкіметінің 2014 жылғы 2 шілдедегі № 756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елді мекендердің тыныс-тіршілігін қамтамасыз ету мақсатында, Солтүстік Қазақстан облысы Ғабит Мүсірепов атындағы ауданының әкімі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Солтүстік Қазақстан облысы Ғабит Мүсірепов атындағы ауданының аумағында жергілікті ауқымдағы табиғи сипаттағы төтенше жағдай жариялансын.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Төтенше жағдайды жою басшысы болып Солтүстік Қазақстан облысы Ғабит Мүсірепов атындағы аудан әкімінің орынбасары А.Б. Бекеев тағайындалсын және осы шешімнен туындайтын тиісті іс-шараладрды жүргізу тапсырылсын.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шешім оның алғашқы ресми жарияланған күнінен бастап қолданысқа енгізіледі және 2016 жылдың 5 сәуірінен бастап туындаған құқықтық қатынастарға таралады.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Дудов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