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7f228" w14:textId="9a7f2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ауданы бойынша жиналыстар, митингiлер, шерулер, пикеттер және демонстрациялар өткiзу тәртiбiн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аудандық мәслихатының 2016 жылғы 21 сәуірдегі № 2-3 шешімі. Солтүстік Қазақстан облысының Әділет департаментінде 2016 жылғы 16 мамырда N 3747 болып тіркелді. Күші жойылды - Солтүстік Қазақстан облысы Ғабит Мүсірепов атындағы ауданы мәслихатының 2020 жылғы 3 тамыздағы № 64-2 шешімімен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Солтүстік Қазақстан облысы Ғабит Мүсірепов атындағы ауданы мәслихатының 03.08.2020 </w:t>
      </w:r>
      <w:r>
        <w:rPr>
          <w:rFonts w:ascii="Times New Roman"/>
          <w:b w:val="false"/>
          <w:i w:val="false"/>
          <w:color w:val="000000"/>
          <w:sz w:val="28"/>
        </w:rPr>
        <w:t>№ 64-2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 бейбiт жиналыстар, митингiлер, шерулер, пикеттер және демонстрациялар ұйымдастыру мен өткiзу тәртiбi туралы" Қазақстан Республикасының 1995 жылғы 17 наурыздағы Заңының </w:t>
      </w:r>
      <w:r>
        <w:rPr>
          <w:rFonts w:ascii="Times New Roman"/>
          <w:b w:val="false"/>
          <w:i w:val="false"/>
          <w:color w:val="000000"/>
          <w:sz w:val="28"/>
        </w:rPr>
        <w:t>10-бабына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Солтүстік Қазақстан облысы Ғабит Мүсірепов атындағы ауданының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Солтүстік Қазақстан облысы Ғабит Мүсірепов атындағы ауданы бойынша жиналыстар, митингiлер, шерулер, пикеттер және демонстрациялар өткiзу тәртiбi </w:t>
      </w:r>
      <w:r>
        <w:rPr>
          <w:rFonts w:ascii="Times New Roman"/>
          <w:b w:val="false"/>
          <w:i w:val="false"/>
          <w:color w:val="000000"/>
          <w:sz w:val="28"/>
        </w:rPr>
        <w:t>қосымшаға</w:t>
      </w:r>
      <w:r>
        <w:rPr>
          <w:rFonts w:ascii="Times New Roman"/>
          <w:b w:val="false"/>
          <w:i w:val="false"/>
          <w:color w:val="000000"/>
          <w:sz w:val="28"/>
        </w:rPr>
        <w:t xml:space="preserve"> сәйкес қосымша реттелсін. </w:t>
      </w:r>
      <w:r>
        <w:br/>
      </w:r>
      <w:r>
        <w:rPr>
          <w:rFonts w:ascii="Times New Roman"/>
          <w:b w:val="false"/>
          <w:i w:val="false"/>
          <w:color w:val="000000"/>
          <w:sz w:val="28"/>
        </w:rPr>
        <w:t xml:space="preserve">
      </w:t>
      </w:r>
      <w:r>
        <w:rPr>
          <w:rFonts w:ascii="Times New Roman"/>
          <w:b w:val="false"/>
          <w:i w:val="false"/>
          <w:color w:val="000000"/>
          <w:sz w:val="28"/>
        </w:rPr>
        <w:t>2. Осы шешім алғашқы ресми жарияланған күнінен кейін он күнтізбелік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Ғабит Мүсірепов атындағы</w:t>
            </w:r>
            <w:r>
              <w:br/>
            </w:r>
            <w:r>
              <w:rPr>
                <w:rFonts w:ascii="Times New Roman"/>
                <w:b w:val="false"/>
                <w:i/>
                <w:color w:val="000000"/>
                <w:sz w:val="20"/>
              </w:rPr>
              <w:t>ауданы мәслихатының</w:t>
            </w:r>
            <w:r>
              <w:br/>
            </w:r>
            <w:r>
              <w:rPr>
                <w:rFonts w:ascii="Times New Roman"/>
                <w:b w:val="false"/>
                <w:i/>
                <w:color w:val="000000"/>
                <w:sz w:val="20"/>
              </w:rPr>
              <w:t>ІІ 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Нұрмағанбетова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Ғабит Мүсірепов атындағы</w:t>
            </w:r>
            <w:r>
              <w:br/>
            </w:r>
            <w:r>
              <w:rPr>
                <w:rFonts w:ascii="Times New Roman"/>
                <w:b w:val="false"/>
                <w:i/>
                <w:color w:val="000000"/>
                <w:sz w:val="20"/>
              </w:rPr>
              <w:t>ауданы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Әділбеков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Ғабит Мүсірепов атындағы ауданы мәслихатының 2016 жылғы 21 сәуірдегі № 2-3 шешіміне қосымша</w:t>
            </w:r>
          </w:p>
        </w:tc>
      </w:tr>
    </w:tbl>
    <w:bookmarkStart w:name="z10" w:id="1"/>
    <w:p>
      <w:pPr>
        <w:spacing w:after="0"/>
        <w:ind w:left="0"/>
        <w:jc w:val="left"/>
      </w:pPr>
      <w:r>
        <w:rPr>
          <w:rFonts w:ascii="Times New Roman"/>
          <w:b/>
          <w:i w:val="false"/>
          <w:color w:val="000000"/>
        </w:rPr>
        <w:t xml:space="preserve"> Солтүстік Қазақстан облысы Ғабит Мүсірепов атындағы ауданы бойынша жиналыстар, митингiлер, шерулер, пикеттер және демонстрациялар өткізу тәртібін қосымша реттеу</w:t>
      </w:r>
    </w:p>
    <w:bookmarkEnd w:id="1"/>
    <w:bookmarkStart w:name="z11" w:id="2"/>
    <w:p>
      <w:pPr>
        <w:spacing w:after="0"/>
        <w:ind w:left="0"/>
        <w:jc w:val="both"/>
      </w:pPr>
      <w:r>
        <w:rPr>
          <w:rFonts w:ascii="Times New Roman"/>
          <w:b w:val="false"/>
          <w:i w:val="false"/>
          <w:color w:val="000000"/>
          <w:sz w:val="28"/>
        </w:rPr>
        <w:t xml:space="preserve">
      1. Осы жиналыстар, митингiлер, шерулер, пикеттер және демонстрациялар өткізу тәртібін қосымша реттеу (бұдан әрі – Қосымша реттеу) "Қазақстан Республикасында бейбiт жиналыстар, митингiлер, шерулер, пикеттер және демонстрациялар ұйымдастыру мен өткiзу тәртiбi туралы" Қазақстан Республикасының 1995 жылғы 17 наурыздағы </w:t>
      </w:r>
      <w:r>
        <w:rPr>
          <w:rFonts w:ascii="Times New Roman"/>
          <w:b w:val="false"/>
          <w:i w:val="false"/>
          <w:color w:val="000000"/>
          <w:sz w:val="28"/>
        </w:rPr>
        <w:t>Заңына</w:t>
      </w:r>
      <w:r>
        <w:rPr>
          <w:rFonts w:ascii="Times New Roman"/>
          <w:b w:val="false"/>
          <w:i w:val="false"/>
          <w:color w:val="000000"/>
          <w:sz w:val="28"/>
        </w:rPr>
        <w:t xml:space="preserve"> сәйкес, жергілікті жердегі жағдайларды және Солтүстік Қазақстан облысы Ғабит Мүсірепов атындағы ауданы аумағындағы Қоғамдық кеңестің ұсынымдарын ескеріп әзірленді. </w:t>
      </w:r>
      <w:r>
        <w:br/>
      </w:r>
      <w:r>
        <w:rPr>
          <w:rFonts w:ascii="Times New Roman"/>
          <w:b w:val="false"/>
          <w:i w:val="false"/>
          <w:color w:val="000000"/>
          <w:sz w:val="28"/>
        </w:rPr>
        <w:t xml:space="preserve">
      </w:t>
      </w:r>
      <w:r>
        <w:rPr>
          <w:rFonts w:ascii="Times New Roman"/>
          <w:b w:val="false"/>
          <w:i w:val="false"/>
          <w:color w:val="000000"/>
          <w:sz w:val="28"/>
        </w:rPr>
        <w:t xml:space="preserve">2. Жиналыстар, митингiлер, шерулер, пикеттер және демонстрациялар, сондай-ақ оларға қатысушылардың сөз сөйлеуi өтiнiште көрсетiлген мақсаттарға сәйкес, белгiленген мерзiмде және келiсiлген жерде өткiзiледi. </w:t>
      </w:r>
      <w:r>
        <w:br/>
      </w:r>
      <w:r>
        <w:rPr>
          <w:rFonts w:ascii="Times New Roman"/>
          <w:b w:val="false"/>
          <w:i w:val="false"/>
          <w:color w:val="000000"/>
          <w:sz w:val="28"/>
        </w:rPr>
        <w:t xml:space="preserve">
      </w:t>
      </w:r>
      <w:r>
        <w:rPr>
          <w:rFonts w:ascii="Times New Roman"/>
          <w:b w:val="false"/>
          <w:i w:val="false"/>
          <w:color w:val="000000"/>
          <w:sz w:val="28"/>
        </w:rPr>
        <w:t xml:space="preserve">3. Митингілер мен жиналыстар өткізу орыны болып осы Қосымша реттеудің </w:t>
      </w:r>
      <w:r>
        <w:rPr>
          <w:rFonts w:ascii="Times New Roman"/>
          <w:b w:val="false"/>
          <w:i w:val="false"/>
          <w:color w:val="000000"/>
          <w:sz w:val="28"/>
        </w:rPr>
        <w:t>1-қосымшасына</w:t>
      </w:r>
      <w:r>
        <w:rPr>
          <w:rFonts w:ascii="Times New Roman"/>
          <w:b w:val="false"/>
          <w:i w:val="false"/>
          <w:color w:val="000000"/>
          <w:sz w:val="28"/>
        </w:rPr>
        <w:t xml:space="preserve"> сәйкес орындар анықталсын.</w:t>
      </w:r>
      <w:r>
        <w:br/>
      </w:r>
      <w:r>
        <w:rPr>
          <w:rFonts w:ascii="Times New Roman"/>
          <w:b w:val="false"/>
          <w:i w:val="false"/>
          <w:color w:val="000000"/>
          <w:sz w:val="28"/>
        </w:rPr>
        <w:t xml:space="preserve">
      </w:t>
      </w:r>
      <w:r>
        <w:rPr>
          <w:rFonts w:ascii="Times New Roman"/>
          <w:b w:val="false"/>
          <w:i w:val="false"/>
          <w:color w:val="000000"/>
          <w:sz w:val="28"/>
        </w:rPr>
        <w:t xml:space="preserve">4. Шерулер мен демонстрациялар өткізу орыны болып осы Қосымша реттеудің </w:t>
      </w:r>
      <w:r>
        <w:rPr>
          <w:rFonts w:ascii="Times New Roman"/>
          <w:b w:val="false"/>
          <w:i w:val="false"/>
          <w:color w:val="000000"/>
          <w:sz w:val="28"/>
        </w:rPr>
        <w:t>2-қосымшасына</w:t>
      </w:r>
      <w:r>
        <w:rPr>
          <w:rFonts w:ascii="Times New Roman"/>
          <w:b w:val="false"/>
          <w:i w:val="false"/>
          <w:color w:val="000000"/>
          <w:sz w:val="28"/>
        </w:rPr>
        <w:t xml:space="preserve"> сәйкес маршруттар анықталсын.</w:t>
      </w:r>
      <w:r>
        <w:br/>
      </w:r>
      <w:r>
        <w:rPr>
          <w:rFonts w:ascii="Times New Roman"/>
          <w:b w:val="false"/>
          <w:i w:val="false"/>
          <w:color w:val="000000"/>
          <w:sz w:val="28"/>
        </w:rPr>
        <w:t xml:space="preserve">
      </w:t>
      </w:r>
      <w:r>
        <w:rPr>
          <w:rFonts w:ascii="Times New Roman"/>
          <w:b w:val="false"/>
          <w:i w:val="false"/>
          <w:color w:val="000000"/>
          <w:sz w:val="28"/>
        </w:rPr>
        <w:t>5. Жиналыстарды, митингiлерді, шерулердi, пикеттердi, демонстрацияларды өткiзу кезiнде уәкiлдер (ұйымдастырушылар), сондай-ақ басқа да қатысушылар қоғамдық тәртiптi сақтайды.</w:t>
      </w:r>
      <w:r>
        <w:br/>
      </w:r>
      <w:r>
        <w:rPr>
          <w:rFonts w:ascii="Times New Roman"/>
          <w:b w:val="false"/>
          <w:i w:val="false"/>
          <w:color w:val="000000"/>
          <w:sz w:val="28"/>
        </w:rPr>
        <w:t xml:space="preserve">
      </w:t>
      </w:r>
      <w:r>
        <w:rPr>
          <w:rFonts w:ascii="Times New Roman"/>
          <w:b w:val="false"/>
          <w:i w:val="false"/>
          <w:color w:val="000000"/>
          <w:sz w:val="28"/>
        </w:rPr>
        <w:t>6. Жиналыстарды, митингiлерді, шерулердi, пикеттердi немесе демонстрацияларды өткiзу орындарында шараларды ұйымдастырушылар мен оларға қатысушылардың:</w:t>
      </w:r>
      <w:r>
        <w:br/>
      </w:r>
      <w:r>
        <w:rPr>
          <w:rFonts w:ascii="Times New Roman"/>
          <w:b w:val="false"/>
          <w:i w:val="false"/>
          <w:color w:val="000000"/>
          <w:sz w:val="28"/>
        </w:rPr>
        <w:t xml:space="preserve">
      </w:t>
      </w:r>
      <w:r>
        <w:rPr>
          <w:rFonts w:ascii="Times New Roman"/>
          <w:b w:val="false"/>
          <w:i w:val="false"/>
          <w:color w:val="000000"/>
          <w:sz w:val="28"/>
        </w:rPr>
        <w:t>1) көлiктiң және жаяу жүргiншiлердiң қозғалысына бөгет жасауына;</w:t>
      </w:r>
      <w:r>
        <w:br/>
      </w:r>
      <w:r>
        <w:rPr>
          <w:rFonts w:ascii="Times New Roman"/>
          <w:b w:val="false"/>
          <w:i w:val="false"/>
          <w:color w:val="000000"/>
          <w:sz w:val="28"/>
        </w:rPr>
        <w:t xml:space="preserve">
      </w:t>
      </w:r>
      <w:r>
        <w:rPr>
          <w:rFonts w:ascii="Times New Roman"/>
          <w:b w:val="false"/>
          <w:i w:val="false"/>
          <w:color w:val="000000"/>
          <w:sz w:val="28"/>
        </w:rPr>
        <w:t>2) елдi мекеннiң инфрақұрылым объектiлерiнiң үздiксiз жұмыс iстеуiне кедергi келтiруiне;</w:t>
      </w:r>
      <w:r>
        <w:br/>
      </w:r>
      <w:r>
        <w:rPr>
          <w:rFonts w:ascii="Times New Roman"/>
          <w:b w:val="false"/>
          <w:i w:val="false"/>
          <w:color w:val="000000"/>
          <w:sz w:val="28"/>
        </w:rPr>
        <w:t xml:space="preserve">
      </w:t>
      </w:r>
      <w:r>
        <w:rPr>
          <w:rFonts w:ascii="Times New Roman"/>
          <w:b w:val="false"/>
          <w:i w:val="false"/>
          <w:color w:val="000000"/>
          <w:sz w:val="28"/>
        </w:rPr>
        <w:t>3) ауданның жергiлiктi атқарушы органымен келісусіз киiз үйлер, шатырлар, өзге де уақытша құрылыстар тұрғызуына;</w:t>
      </w:r>
      <w:r>
        <w:br/>
      </w:r>
      <w:r>
        <w:rPr>
          <w:rFonts w:ascii="Times New Roman"/>
          <w:b w:val="false"/>
          <w:i w:val="false"/>
          <w:color w:val="000000"/>
          <w:sz w:val="28"/>
        </w:rPr>
        <w:t xml:space="preserve">
      </w:t>
      </w:r>
      <w:r>
        <w:rPr>
          <w:rFonts w:ascii="Times New Roman"/>
          <w:b w:val="false"/>
          <w:i w:val="false"/>
          <w:color w:val="000000"/>
          <w:sz w:val="28"/>
        </w:rPr>
        <w:t xml:space="preserve">4) шараларды өткiзу кезiнде қоғамдық тәртiптi қамтамасыз етушi мемлекеттiк органдар өкiлдерiнiң қызметiне кез келген нысанда араласуына; </w:t>
      </w:r>
      <w:r>
        <w:br/>
      </w:r>
      <w:r>
        <w:rPr>
          <w:rFonts w:ascii="Times New Roman"/>
          <w:b w:val="false"/>
          <w:i w:val="false"/>
          <w:color w:val="000000"/>
          <w:sz w:val="28"/>
        </w:rPr>
        <w:t xml:space="preserve">
      </w:t>
      </w:r>
      <w:r>
        <w:rPr>
          <w:rFonts w:ascii="Times New Roman"/>
          <w:b w:val="false"/>
          <w:i w:val="false"/>
          <w:color w:val="000000"/>
          <w:sz w:val="28"/>
        </w:rPr>
        <w:t>5,) жасыл желектерге, шағын сәулет нысандарына залал келтiруiне;</w:t>
      </w:r>
      <w:r>
        <w:br/>
      </w:r>
      <w:r>
        <w:rPr>
          <w:rFonts w:ascii="Times New Roman"/>
          <w:b w:val="false"/>
          <w:i w:val="false"/>
          <w:color w:val="000000"/>
          <w:sz w:val="28"/>
        </w:rPr>
        <w:t xml:space="preserve">
      </w:t>
      </w:r>
      <w:r>
        <w:rPr>
          <w:rFonts w:ascii="Times New Roman"/>
          <w:b w:val="false"/>
          <w:i w:val="false"/>
          <w:color w:val="000000"/>
          <w:sz w:val="28"/>
        </w:rPr>
        <w:t>6)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r>
        <w:br/>
      </w:r>
      <w:r>
        <w:rPr>
          <w:rFonts w:ascii="Times New Roman"/>
          <w:b w:val="false"/>
          <w:i w:val="false"/>
          <w:color w:val="000000"/>
          <w:sz w:val="28"/>
        </w:rPr>
        <w:t xml:space="preserve">
      </w:t>
      </w:r>
      <w:r>
        <w:rPr>
          <w:rFonts w:ascii="Times New Roman"/>
          <w:b w:val="false"/>
          <w:i w:val="false"/>
          <w:color w:val="000000"/>
          <w:sz w:val="28"/>
        </w:rPr>
        <w:t>7) егер жиналысты, митингiнi, шерудi, пикет қоюды немесе демонстрацияны өткiзудiң мақсаты нәсiлдiк, ұлттық, әлеуметтiк араздықты, дiни төзiмсiздiктi, тектiк астамшылықты қоздыру, республиканың конституциялық құрылысын күш қолданып құлату, аумақтық тұтастығына қол сұғу, сондай-ақ Қазақстан Республикасы Конституциясының, заңдары мен өзге де нормативтік актілердің басқа жағдайларын бұзу болса немесе оларды өткізу қоғамдық тәртіп пен азаматтардың қауіпсіздігіне қатер төндіретін болса;</w:t>
      </w:r>
      <w:r>
        <w:br/>
      </w:r>
      <w:r>
        <w:rPr>
          <w:rFonts w:ascii="Times New Roman"/>
          <w:b w:val="false"/>
          <w:i w:val="false"/>
          <w:color w:val="000000"/>
          <w:sz w:val="28"/>
        </w:rPr>
        <w:t xml:space="preserve">
      </w:t>
      </w:r>
      <w:r>
        <w:rPr>
          <w:rFonts w:ascii="Times New Roman"/>
          <w:b w:val="false"/>
          <w:i w:val="false"/>
          <w:color w:val="000000"/>
          <w:sz w:val="28"/>
        </w:rPr>
        <w:t>8) алкоголь ішімдіктерін ішуге, есірткі заттарын, психотроптық заттарды, олардың аналогтарын, прекурсорларды қолдануға;</w:t>
      </w:r>
      <w:r>
        <w:br/>
      </w:r>
      <w:r>
        <w:rPr>
          <w:rFonts w:ascii="Times New Roman"/>
          <w:b w:val="false"/>
          <w:i w:val="false"/>
          <w:color w:val="000000"/>
          <w:sz w:val="28"/>
        </w:rPr>
        <w:t xml:space="preserve">
      </w:t>
      </w:r>
      <w:r>
        <w:rPr>
          <w:rFonts w:ascii="Times New Roman"/>
          <w:b w:val="false"/>
          <w:i w:val="false"/>
          <w:color w:val="000000"/>
          <w:sz w:val="28"/>
        </w:rPr>
        <w:t xml:space="preserve">9) қоғамдық тәртіпті бұзуға, қоғамға қарсы мінез-құлыққа және басқа құқық бұзушылыққа шақыратын транспаранттар, ұрандар,басқа да материалдар (визуалды, аудио/видео) пайдалануға, сондай-ақ көпшілік алдындағы сөздерге жол берілмейді. </w:t>
      </w:r>
      <w:r>
        <w:br/>
      </w:r>
      <w:r>
        <w:rPr>
          <w:rFonts w:ascii="Times New Roman"/>
          <w:b w:val="false"/>
          <w:i w:val="false"/>
          <w:color w:val="000000"/>
          <w:sz w:val="28"/>
        </w:rPr>
        <w:t xml:space="preserve">
      </w:t>
      </w:r>
      <w:r>
        <w:rPr>
          <w:rFonts w:ascii="Times New Roman"/>
          <w:b w:val="false"/>
          <w:i w:val="false"/>
          <w:color w:val="000000"/>
          <w:sz w:val="28"/>
        </w:rPr>
        <w:t>7. Пикет өткізу кезінде:</w:t>
      </w:r>
      <w:r>
        <w:br/>
      </w:r>
      <w:r>
        <w:rPr>
          <w:rFonts w:ascii="Times New Roman"/>
          <w:b w:val="false"/>
          <w:i w:val="false"/>
          <w:color w:val="000000"/>
          <w:sz w:val="28"/>
        </w:rPr>
        <w:t xml:space="preserve">
      </w:t>
      </w:r>
      <w:r>
        <w:rPr>
          <w:rFonts w:ascii="Times New Roman"/>
          <w:b w:val="false"/>
          <w:i w:val="false"/>
          <w:color w:val="000000"/>
          <w:sz w:val="28"/>
        </w:rPr>
        <w:t>1) пикет өткізілетін объектінің маңында тұруға, отыруға;</w:t>
      </w:r>
      <w:r>
        <w:br/>
      </w:r>
      <w:r>
        <w:rPr>
          <w:rFonts w:ascii="Times New Roman"/>
          <w:b w:val="false"/>
          <w:i w:val="false"/>
          <w:color w:val="000000"/>
          <w:sz w:val="28"/>
        </w:rPr>
        <w:t xml:space="preserve">
      </w:t>
      </w:r>
      <w:r>
        <w:rPr>
          <w:rFonts w:ascii="Times New Roman"/>
          <w:b w:val="false"/>
          <w:i w:val="false"/>
          <w:color w:val="000000"/>
          <w:sz w:val="28"/>
        </w:rPr>
        <w:t>2) көрнекі насихат құралдарын пайдалануға;</w:t>
      </w:r>
      <w:r>
        <w:br/>
      </w:r>
      <w:r>
        <w:rPr>
          <w:rFonts w:ascii="Times New Roman"/>
          <w:b w:val="false"/>
          <w:i w:val="false"/>
          <w:color w:val="000000"/>
          <w:sz w:val="28"/>
        </w:rPr>
        <w:t xml:space="preserve">
      </w:t>
      </w:r>
      <w:r>
        <w:rPr>
          <w:rFonts w:ascii="Times New Roman"/>
          <w:b w:val="false"/>
          <w:i w:val="false"/>
          <w:color w:val="000000"/>
          <w:sz w:val="28"/>
        </w:rPr>
        <w:t>3) пикет тақырыбы бойынша қысқа ұрандар, слогандар айғайлауға рұқсат беріледі.</w:t>
      </w:r>
      <w:r>
        <w:br/>
      </w:r>
      <w:r>
        <w:rPr>
          <w:rFonts w:ascii="Times New Roman"/>
          <w:b w:val="false"/>
          <w:i w:val="false"/>
          <w:color w:val="000000"/>
          <w:sz w:val="28"/>
        </w:rPr>
        <w:t xml:space="preserve">
      </w:t>
      </w:r>
      <w:r>
        <w:rPr>
          <w:rFonts w:ascii="Times New Roman"/>
          <w:b w:val="false"/>
          <w:i w:val="false"/>
          <w:color w:val="000000"/>
          <w:sz w:val="28"/>
        </w:rPr>
        <w:t>8. Пикетті митинг, жиналыс, шеру немесе демонстрацияның басқа нысанына өзгерту, өзге түрде жалғастыру үшін белгіленген тәртіпте Солтүстік Қазақстан облысы Ғабит Мүсірепов атындағы ауданы әкімдігінің рұқсатын алу қажет.</w:t>
      </w:r>
      <w:r>
        <w:br/>
      </w:r>
      <w:r>
        <w:rPr>
          <w:rFonts w:ascii="Times New Roman"/>
          <w:b w:val="false"/>
          <w:i w:val="false"/>
          <w:color w:val="000000"/>
          <w:sz w:val="28"/>
        </w:rPr>
        <w:t xml:space="preserve">
      </w:t>
      </w:r>
      <w:r>
        <w:rPr>
          <w:rFonts w:ascii="Times New Roman"/>
          <w:b w:val="false"/>
          <w:i w:val="false"/>
          <w:color w:val="000000"/>
          <w:sz w:val="28"/>
        </w:rPr>
        <w:t>9. Солтүстік Қазақстан облысы Ғабит Мүсірепов атындағы ауданының әкімдігінен жиналысты, митингiні, шерудi, пикеттi, демонстрацияны өткiзуге бас тартылған немесе оған тыйым салу шешімі шығарылған жағдайда уәкiлдер (ұйымдастырушылар) барлық дайындық іс-шараларын тоқтату бойынша және бұл туралы ықтимал қатысушыларды тиісті хабардар ету бойынша шара қолдануы қажет.</w:t>
      </w:r>
      <w:r>
        <w:br/>
      </w:r>
      <w:r>
        <w:rPr>
          <w:rFonts w:ascii="Times New Roman"/>
          <w:b w:val="false"/>
          <w:i w:val="false"/>
          <w:color w:val="000000"/>
          <w:sz w:val="28"/>
        </w:rPr>
        <w:t xml:space="preserve">
      </w:t>
      </w:r>
      <w:r>
        <w:rPr>
          <w:rFonts w:ascii="Times New Roman"/>
          <w:b w:val="false"/>
          <w:i w:val="false"/>
          <w:color w:val="000000"/>
          <w:sz w:val="28"/>
        </w:rPr>
        <w:t>10. Бұқаралық шараларды темiр жол, су және әуе көлiгiнiң объектiлерiнде, сондай-ақ мемлекеттiң қорғаныс қабiлетiн, қауiпсiздiгiн және халықтың тiршiлiгiн қамтамасыз ететiн ұйымдардың (қалалық қоғамдық көлiк, сумен, электр қуатымен, жылумен және басқа энергия көздерiмен жабдықтау) жанында, денсаулық сақтау мен бiлiм беру мекемелерiнiң жанында өткiзуге жол берiлмейдi.</w:t>
      </w:r>
      <w:r>
        <w:br/>
      </w:r>
      <w:r>
        <w:rPr>
          <w:rFonts w:ascii="Times New Roman"/>
          <w:b w:val="false"/>
          <w:i w:val="false"/>
          <w:color w:val="000000"/>
          <w:sz w:val="28"/>
        </w:rPr>
        <w:t xml:space="preserve">
      </w:t>
      </w:r>
      <w:r>
        <w:rPr>
          <w:rFonts w:ascii="Times New Roman"/>
          <w:b w:val="false"/>
          <w:i w:val="false"/>
          <w:color w:val="000000"/>
          <w:sz w:val="28"/>
        </w:rPr>
        <w:t>11. Жиналыстар, митингiлер, шерулер, пикеттер мен демонстрациялар Солтүстік Қазақстан облысы Ғабит Мүсірепов атындағы ауданының әкімдігі өкiлiнiң талап етуi бойынша:</w:t>
      </w:r>
      <w:r>
        <w:br/>
      </w:r>
      <w:r>
        <w:rPr>
          <w:rFonts w:ascii="Times New Roman"/>
          <w:b w:val="false"/>
          <w:i w:val="false"/>
          <w:color w:val="000000"/>
          <w:sz w:val="28"/>
        </w:rPr>
        <w:t xml:space="preserve">
      </w:t>
      </w:r>
      <w:r>
        <w:rPr>
          <w:rFonts w:ascii="Times New Roman"/>
          <w:b w:val="false"/>
          <w:i w:val="false"/>
          <w:color w:val="000000"/>
          <w:sz w:val="28"/>
        </w:rPr>
        <w:t>1) өтiнiш берiлмеген болса;</w:t>
      </w:r>
      <w:r>
        <w:br/>
      </w:r>
      <w:r>
        <w:rPr>
          <w:rFonts w:ascii="Times New Roman"/>
          <w:b w:val="false"/>
          <w:i w:val="false"/>
          <w:color w:val="000000"/>
          <w:sz w:val="28"/>
        </w:rPr>
        <w:t xml:space="preserve">
      </w:t>
      </w:r>
      <w:r>
        <w:rPr>
          <w:rFonts w:ascii="Times New Roman"/>
          <w:b w:val="false"/>
          <w:i w:val="false"/>
          <w:color w:val="000000"/>
          <w:sz w:val="28"/>
        </w:rPr>
        <w:t>2) тыйым салу туралы шешiм шығарылса;</w:t>
      </w:r>
      <w:r>
        <w:br/>
      </w:r>
      <w:r>
        <w:rPr>
          <w:rFonts w:ascii="Times New Roman"/>
          <w:b w:val="false"/>
          <w:i w:val="false"/>
          <w:color w:val="000000"/>
          <w:sz w:val="28"/>
        </w:rPr>
        <w:t xml:space="preserve">
      </w:t>
      </w:r>
      <w:r>
        <w:rPr>
          <w:rFonts w:ascii="Times New Roman"/>
          <w:b w:val="false"/>
          <w:i w:val="false"/>
          <w:color w:val="000000"/>
          <w:sz w:val="28"/>
        </w:rPr>
        <w:t>3) оларды өткізудің тәртiбі бұзылған жағдайда;</w:t>
      </w:r>
      <w:r>
        <w:br/>
      </w:r>
      <w:r>
        <w:rPr>
          <w:rFonts w:ascii="Times New Roman"/>
          <w:b w:val="false"/>
          <w:i w:val="false"/>
          <w:color w:val="000000"/>
          <w:sz w:val="28"/>
        </w:rPr>
        <w:t xml:space="preserve">
      </w:t>
      </w:r>
      <w:r>
        <w:rPr>
          <w:rFonts w:ascii="Times New Roman"/>
          <w:b w:val="false"/>
          <w:i w:val="false"/>
          <w:color w:val="000000"/>
          <w:sz w:val="28"/>
        </w:rPr>
        <w:t>4) азаматтардың өмiрi мен денсаулығына қауiп төнсе;</w:t>
      </w:r>
      <w:r>
        <w:br/>
      </w:r>
      <w:r>
        <w:rPr>
          <w:rFonts w:ascii="Times New Roman"/>
          <w:b w:val="false"/>
          <w:i w:val="false"/>
          <w:color w:val="000000"/>
          <w:sz w:val="28"/>
        </w:rPr>
        <w:t xml:space="preserve">
      </w:t>
      </w:r>
      <w:r>
        <w:rPr>
          <w:rFonts w:ascii="Times New Roman"/>
          <w:b w:val="false"/>
          <w:i w:val="false"/>
          <w:color w:val="000000"/>
          <w:sz w:val="28"/>
        </w:rPr>
        <w:t>5) қоғамдық тәртiп бұзылған жағдайда тоқтатылады.</w:t>
      </w:r>
      <w:r>
        <w:br/>
      </w:r>
      <w:r>
        <w:rPr>
          <w:rFonts w:ascii="Times New Roman"/>
          <w:b w:val="false"/>
          <w:i w:val="false"/>
          <w:color w:val="000000"/>
          <w:sz w:val="28"/>
        </w:rPr>
        <w:t xml:space="preserve">
      </w:t>
      </w:r>
      <w:r>
        <w:rPr>
          <w:rFonts w:ascii="Times New Roman"/>
          <w:b w:val="false"/>
          <w:i w:val="false"/>
          <w:color w:val="000000"/>
          <w:sz w:val="28"/>
        </w:rPr>
        <w:t>12. Солтүстік Қазақстан облысы Ғабит Мүсірепов атындағы ауданының әкімдігі өкiлiнiң заңды талаптарын орындаудан бас тартылған жағдайда оның нұсқауы бойынша iшкi iстер органдары тарапынан жиналысты, митингiнi, шерудi, пикет қоюды және демонстрацияны тоқтату бойынша қажеттi шаралар қабылданады.</w:t>
      </w:r>
    </w:p>
    <w:bookmarkEnd w:id="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Ғабит Мүсірепов атындағы ауданы бойынша жиналыстар, митингiлер, шерулер, пикеттер және демонстрациялар өткізу тәртібін қосымша реттеуге 1-қосымша</w:t>
            </w:r>
          </w:p>
        </w:tc>
      </w:tr>
    </w:tbl>
    <w:bookmarkStart w:name="z41" w:id="3"/>
    <w:p>
      <w:pPr>
        <w:spacing w:after="0"/>
        <w:ind w:left="0"/>
        <w:jc w:val="left"/>
      </w:pPr>
      <w:r>
        <w:rPr>
          <w:rFonts w:ascii="Times New Roman"/>
          <w:b/>
          <w:i w:val="false"/>
          <w:color w:val="000000"/>
        </w:rPr>
        <w:t xml:space="preserve"> Митингілер мен жиналыстарды өткізу орындары</w:t>
      </w:r>
    </w:p>
    <w:bookmarkEnd w:id="3"/>
    <w:bookmarkStart w:name="z42" w:id="4"/>
    <w:p>
      <w:pPr>
        <w:spacing w:after="0"/>
        <w:ind w:left="0"/>
        <w:jc w:val="both"/>
      </w:pPr>
      <w:r>
        <w:rPr>
          <w:rFonts w:ascii="Times New Roman"/>
          <w:b w:val="false"/>
          <w:i w:val="false"/>
          <w:color w:val="000000"/>
          <w:sz w:val="28"/>
        </w:rPr>
        <w:t>
      1. Новоишим ауылы.</w:t>
      </w:r>
      <w:r>
        <w:br/>
      </w:r>
      <w:r>
        <w:rPr>
          <w:rFonts w:ascii="Times New Roman"/>
          <w:b w:val="false"/>
          <w:i w:val="false"/>
          <w:color w:val="000000"/>
          <w:sz w:val="28"/>
        </w:rPr>
        <w:t xml:space="preserve">
      </w:t>
      </w:r>
    </w:p>
    <w:bookmarkEnd w:id="4"/>
    <w:p>
      <w:pPr>
        <w:spacing w:after="0"/>
        <w:ind w:left="0"/>
        <w:jc w:val="both"/>
      </w:pPr>
      <w:r>
        <w:drawing>
          <wp:inline distT="0" distB="0" distL="0" distR="0">
            <wp:extent cx="7023100" cy="220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023100" cy="22098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2. Новоишим ауылы.</w:t>
      </w:r>
      <w:r>
        <w:br/>
      </w:r>
      <w:r>
        <w:rPr>
          <w:rFonts w:ascii="Times New Roman"/>
          <w:b w:val="false"/>
          <w:i w:val="false"/>
          <w:color w:val="000000"/>
          <w:sz w:val="28"/>
        </w:rPr>
        <w:t xml:space="preserve">
      </w:t>
      </w:r>
    </w:p>
    <w:p>
      <w:pPr>
        <w:spacing w:after="0"/>
        <w:ind w:left="0"/>
        <w:jc w:val="both"/>
      </w:pPr>
      <w:r>
        <w:drawing>
          <wp:inline distT="0" distB="0" distL="0" distR="0">
            <wp:extent cx="6972300" cy="217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972300" cy="217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Ғабит Мүсірепов атындағы ауданы бойынша жиналыстар, митингiлер, шерулер, пикеттер және демонстрациялар өткізу тәртібін қосымша реттеуге 2-қосымша</w:t>
            </w:r>
          </w:p>
        </w:tc>
      </w:tr>
    </w:tbl>
    <w:bookmarkStart w:name="z47" w:id="5"/>
    <w:p>
      <w:pPr>
        <w:spacing w:after="0"/>
        <w:ind w:left="0"/>
        <w:jc w:val="left"/>
      </w:pPr>
      <w:r>
        <w:rPr>
          <w:rFonts w:ascii="Times New Roman"/>
          <w:b/>
          <w:i w:val="false"/>
          <w:color w:val="000000"/>
        </w:rPr>
        <w:t xml:space="preserve"> Шерулер және демонстрацияларды өткізу маршруттары</w:t>
      </w:r>
    </w:p>
    <w:bookmarkEnd w:id="5"/>
    <w:bookmarkStart w:name="z48" w:id="6"/>
    <w:p>
      <w:pPr>
        <w:spacing w:after="0"/>
        <w:ind w:left="0"/>
        <w:jc w:val="both"/>
      </w:pPr>
      <w:r>
        <w:rPr>
          <w:rFonts w:ascii="Times New Roman"/>
          <w:b w:val="false"/>
          <w:i w:val="false"/>
          <w:color w:val="000000"/>
          <w:sz w:val="28"/>
        </w:rPr>
        <w:t>
      1. Абылай хан көшесі бойындағы аудандық Мәдениет үйінен Мемлекеттік кірістер басқармасыға дейін</w:t>
      </w:r>
      <w:r>
        <w:br/>
      </w:r>
      <w:r>
        <w:rPr>
          <w:rFonts w:ascii="Times New Roman"/>
          <w:b w:val="false"/>
          <w:i w:val="false"/>
          <w:color w:val="000000"/>
          <w:sz w:val="28"/>
        </w:rPr>
        <w:t xml:space="preserve">
      </w:t>
      </w:r>
    </w:p>
    <w:bookmarkEnd w:id="6"/>
    <w:p>
      <w:pPr>
        <w:spacing w:after="0"/>
        <w:ind w:left="0"/>
        <w:jc w:val="both"/>
      </w:pPr>
      <w:r>
        <w:drawing>
          <wp:inline distT="0" distB="0" distL="0" distR="0">
            <wp:extent cx="7810500" cy="182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8288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2. Атаусыз көшесінен "Жастар" стадионына дейін, Абылай хан көшесі бойындағы аудандық Мәдениет үйінен Халық банкіне дейін</w:t>
      </w:r>
      <w:r>
        <w:br/>
      </w:r>
      <w:r>
        <w:rPr>
          <w:rFonts w:ascii="Times New Roman"/>
          <w:b w:val="false"/>
          <w:i w:val="false"/>
          <w:color w:val="000000"/>
          <w:sz w:val="28"/>
        </w:rPr>
        <w:t xml:space="preserve">
      </w:t>
      </w:r>
    </w:p>
    <w:p>
      <w:pPr>
        <w:spacing w:after="0"/>
        <w:ind w:left="0"/>
        <w:jc w:val="both"/>
      </w:pPr>
      <w:r>
        <w:drawing>
          <wp:inline distT="0" distB="0" distL="0" distR="0">
            <wp:extent cx="7810500" cy="603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03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