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5c036" w14:textId="e25c0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"2016-2018 жылдарға арналған Ғабит Мүсірепов атындағы ауданның бюджеті туралы" Ғабит Мүсірепов атындағы аудан мәслихатының 2015 жылғы 25 желтоқсандағы № 40-2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аудандық мәслихатының 2016 жылғы 22 шілдедегі № 4-3 шешімі. Солтүстік Қазақстан облысының Әділет департаментінде 2016 жылғы 17 тамызда N 3858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Ғабит Мүсірепов атындағы ауданның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1. "2016-2018 жылдарға арналған Ғабит Мүсірепов атындағы ауданның бюджеті туралы" Ғабит Мүсірепов атындағы аудан мәслихатының 2015 жылғы 25 желтоқсандағы № 40-2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2016 жылғы 11 қаңтардағы № 3536 мемлекеттік тізілімінде тіркелді, 2016 жылғы 1 ақпандағы "Есіл Өңірі" аудандық газетінде, 2016 жылғы 1 ақпандағы "Новости Приишимья" аудандық газетінде жарияланды)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2016-2018 жылдарға арналған, соның ішінде 2016 жылға арналған ауданның бюджеті сәйкесінше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келесі көлемдерде бекітілсін: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кірістер – 4 588 578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– 1 029 048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салыққа жатпайтын түсімдер – 36 468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түскен түсімдер – 105 000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 түсімдері – 3 418 062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шығындар – 4 592 127,3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несие беру – 54 450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 несиелері – 73 174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 несиелерін өтеу – 18 724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қаржы активтерімен операциялар бойынша сальдо - 2 000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қаржылық активтерді алу – 2 000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бюджет тапшылығы (профицит) – -59 999,3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бюджет тапшылығын қаржыландыру (профицитін пайдалану) – 59 999,3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қарыздардың түсімі – 73 174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қарыздарды өтеу – 18 724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қаражаттардың пайдаланылатын қалдықтары – 5 549,3 мың теңге".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мазмұндағы 10), 11) тармақшалармен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"10) білім объектілерін күрделі жөндеуге жобалық-сметалық құжаттама және мемлекеттік сараптама дайындау;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мектеп порталдары мен сайттарына техникалық қызмет көрсету.";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8), 9), 10), 11) тармақшалармен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"8) Қазақстан Республикасы Үкіметінің 2015 жылғы 31 наурыздағы № 162 қаулысымен бекітілген, Жұмыспен қамту 2020 жол картасы бойынша қалалар мен ауылдық елді мекендерді дамыту шеңберінде объектілерді абаттандыру;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мал қорымдарын (сібір жарасы көмулері) абаттандыру бойынша жұмыстар жүргізу;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10) топографиялық карталарға сібір жарасы көмулерін енгізу жөніндегі жұмыстарды орындау;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11) 50 пәтерлі тұрғын үй құрылысы.".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(қоса берілді)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2016 жылғы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Ғабит Мүсірепов атындағы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IV сессиясының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Баянова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Ғабит Мүсірепов атындағы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Әділбеков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2016 жылғы 22 шілдедегі №4-3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маслихатының 2015 жылғы 25 желтоқсандағы №40-2 шешіміне 1 қосымша</w:t>
            </w:r>
          </w:p>
        </w:tc>
      </w:tr>
    </w:tbl>
    <w:bookmarkStart w:name="z3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Ғабит Мүсірепов атындағы ауданның 2016 жылға арналған бюджеті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2"/>
        <w:gridCol w:w="258"/>
        <w:gridCol w:w="628"/>
        <w:gridCol w:w="628"/>
        <w:gridCol w:w="3410"/>
        <w:gridCol w:w="1831"/>
        <w:gridCol w:w="1"/>
        <w:gridCol w:w="443"/>
        <w:gridCol w:w="258"/>
        <w:gridCol w:w="628"/>
        <w:gridCol w:w="628"/>
        <w:gridCol w:w="1312"/>
        <w:gridCol w:w="915"/>
        <w:gridCol w:w="918"/>
      </w:tblGrid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Табыстар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4 588 578,0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1 029 048,0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58 452,0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Төлем көзінен салық салынбайтын табыстардан ұсталатын 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58 452,0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416 215,0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416 215,0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299 223,0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176 127,0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21 530,0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құралының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90 566,0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Тауарлар, жұмыс және қызметтерге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249 158,0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пайдаланудан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мамандық қызмет жүргiзу алымдары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23 158,0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Заңдылық маңызы бар iс-әрекеттер жасау үшiн алынатын және (немесе) уәкiлеттi мемлекеттiк органдар немесе лауазымды тұлғалармен құжаттар берудегi мiндеттi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36 468,0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түскен табыстар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7 054,0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 кәсіпорындардың таза табыстың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меншіктің мүлкiн жалға беруден түскен табыстар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6 926,0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қаржыланатын мемлекеттік мекемелерге қызмет көрсетуді (жұмыстар, қызметтер) іске асырғандағы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қаржыланатын мемлекеттік мекемелерге қызмет көрсетуді (жұмыстар, қызметтер) іске асырғандағы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салыққа жатпайтын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29 066,0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салыққа жатпайтын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29 066,0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Негiзгi капиталды сатудан түскен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қаржыландыратын мемлекеттік мекемелерге бекітілген мүлікті сатудан түскен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мен 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Трансферттердiң түсiмдерi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3 418 062,0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түскен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3 418 062,0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/>
        <w:tc>
          <w:tcPr>
            <w:tcW w:w="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4 592 127,3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442 306,0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375 205,0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16 883,1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16 883,1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107 017,4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105 121,9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251 304,5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231 209,5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65 589,0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17 753,6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3 344 818,2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252 027,9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247 642,7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110 977,7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136 665,0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4 385,2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4 385,2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2 946 867,5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2 913 573,6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2 795 662,8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117 910,8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33 293,9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33 293,9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145 922,8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145 922,8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(облыстык маңызы бар қаланың) мемлекеттік білім беру мекемелері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39 731,0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56 856,8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176 064,5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141 122,0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141 122,0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92 073,0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27 649,5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27 649,5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27 351,5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115 909,1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73 159,8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33 400,8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шеңберінде қызметтік тұрғын үй салуға, инженерлік-коммуникациялық инфрақұрылымды дамытуға және жастарға арналған жатақханаларды салуға, салып бітіруге берілетін нысаналы даму трансферттері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33 400,8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10 125,3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6 441,3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6 441,3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3 941,5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3 871,5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28 682,5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22 672,5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209 984,8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88 865,7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46 190,7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46 190,7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42 675,0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42 675,0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73 379,6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63 379,6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62 309,6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саясатты жүргізу бойынша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31 379,5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20 253,5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7 177,5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120 522,1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72 603,1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22 910,4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22 514,9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36 947,7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9 499,9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9 499,9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9 499,9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9 499,9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84 371,0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83 671,0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83 671,0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59 266,0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50 448,0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42 216,0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18 422,1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18 422,1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18 422,1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мақсатты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мақсатты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5 049,8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несиелеу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73 174,0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73 174,0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73 174,0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73 174,0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несиелер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73 174,0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нәсиелерді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несиелерді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активтерiнiң операциясының сальдосы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-59 999,3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Бюджет тапшылығын қаржыландыру (профицитті пайдалану.)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59 999,3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Қарыздардың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73 174,0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мемлекеттік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73 174,0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келісімі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73 174,0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/>
        <w:tc>
          <w:tcPr>
            <w:tcW w:w="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қаражат қалдықтарының орындалуы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қаражаттың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қаражаттың қалдықтар жинағы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