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b1fe4" w14:textId="0db1f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"Ғабит Мүсірепов атындағы ауданы мәслихатының Ережесін бекіту туралы" Солтүстік Қазақстан облысы Ғабит Мүсірепов атындағы ауданы мәслихатының 2015 жылғы 29 шілдедегі № 37-6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Ғабит Мүсірепов атындағы аудандық мәслихатының 2016 жылғы 30 қарашадағы № 7-2 шешімі. Солтүстік Қазақстан облысының Әділет департаментінде 2016 жылғы 13 желтоқсанда N 3957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"Құқықтық актілер туралы" Қазақстан Республикасының 2016 жылғы 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облысының Ғабит Мүсірепов атындағы ауданының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Солтүстік Қазақстан облысы Ғабит Мүсірепов атындағы ауданы мәслихатының 2015 жылғы 29 шілдедегі № 37-6 "Ғабит Мүсірепов атындағы ауданы мәслихатының Ережесін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2015 жылғы 4 қыркүйекте № 3368 тіркелген, 2015 жылғы 21 қыркүйекте аудандық "Есіл Өңірі", 2015 жылғы 21 қыркүйекте "Новости Приишимья" газеттерінде жарияланған)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бұқаралық ақпарат құралдарында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Ғабит Мүсірепов атындағы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ауданы маслихатының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VІI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Ю.Боровских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Ғабит Мүсірепов атындағы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ауданы маслихатының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Әділбеков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