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296" w14:textId="64d8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2015 жылғы 25 желтоқсандағы № 40-2 "2016-2018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30 қарашадағы № 7-1 шешімі. Солтүстік Қазақстан облысының Әділет департаментінде 2016 жылғы 13 желтоқсанда N 3958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Ғабит Мүсірепов атындағы ауданы мәслихатының 2015 жылғы 25 желтоқсандағы № 40-2 "2016-2018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ақтілерді мемлекеттік тіркеу тізілімінде 2016 жылғы 11 қаңтарда № 3536 тіркелген, аудандық "Есіл Өңірі" газетінде 2016 жылғы 1 ақпанда, "Новости Приишимья" газетінде 2016 жылғы 1 ақпанда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ауданның бюджеті,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2016 жылға арналғаны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4 661 619,8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1 097 937,3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11 318,4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93 645,0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3 458 719,1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4 663 674,8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54 450,5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 – 73 174,0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несиелерін өтеу – 18 723,5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8 011,2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алу – 10 675,5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- 59 999,8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(профицитін пайдалану) – 59 999,8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73174,0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18723,5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5549,3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берілді)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30 қарашадағы № 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маслихатының 2015 жылғы 25 желтоқсандағы № 40-2 шешіміне 1 қосымша 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2016 жылға арналған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0"/>
        <w:gridCol w:w="374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4 661 619,8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62"/>
        <w:gridCol w:w="636"/>
        <w:gridCol w:w="636"/>
        <w:gridCol w:w="3296"/>
        <w:gridCol w:w="1855"/>
        <w:gridCol w:w="448"/>
        <w:gridCol w:w="262"/>
        <w:gridCol w:w="636"/>
        <w:gridCol w:w="636"/>
        <w:gridCol w:w="1328"/>
        <w:gridCol w:w="1857"/>
      </w:tblGrid>
      <w:tr>
        <w:trPr/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4 659 157,9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2 866 044,6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суды жіберу және жабдықтау желілерін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