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638f" w14:textId="6346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4 шілдедегі № 3/17 шешімі. Солтүстік Қазақстан облысының Әділет департаментінде 2016 жылғы 27 шілдеде № 3842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3 302 513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397 280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6 266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13 351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түсімдерінен 2 885 616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3 330 223,2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24 279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5 129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5 129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(профицитті қолдану) қаржыландыру 57 118,2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17 080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қолданылатын қалдықтары 32 839,2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4 шілдедегі № 3/17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4 шілдедегі № 3/17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556"/>
        <w:gridCol w:w="1556"/>
        <w:gridCol w:w="4547"/>
        <w:gridCol w:w="354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