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4416" w14:textId="2b24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2016 жылғы 1 тамыздағы № 4/23 шешімі. Солтүстік Қазақстан облысының Әділет департаментінде 2016 жылғы 19 тамызда № 3863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3548 тіркелген, "Есіл таңы" және "Ишим" газеттерінде 2015 жылдың 5 ақпанында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                                          3 267 394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                                    397 280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                        6 266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капиталдан түскен түсімдер                   13 351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түсімдерінен                         2 850 497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                                          3 295 104,2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                        24 279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                              41 359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                        17 080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бойынша сальдо                                     5 129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                        5 129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сатудан түскен түсімдер                               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тапшылық (профицит)                   - 57 118,2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бюджеттің тапшылығын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(профицитті қолдану) қаржыландыру                   57 118,2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                                    41 359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                                    17 080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қаражаттың қолданылатын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қалдықтары                                           32 839,2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"8-2. 2016 жылға арналған аудан бюджетінде облыстық бюджеттен нысаналы трансферттердің түсімі есепке алынсын,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"Жұмыспен қамту 2020 Жол картасын бекіту туралы" Қазақстан Республикасы Үкіметінің 2015 жылғы 31 наурыздағы № 162 қаулысымен бекітілген (одан әрі - Жұмыспен қамту 2020 Жол картасы) Жұмыспен қамту 2020 Жол картасы аясында қалалар мен селолық елді мекендерді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Жұмыспен қамту 2020 Жол картасының іс-шараларын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энзоотикалық ауруларға қарсы алдын алу іс-шараларын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ветеринарлық пунктердің модульдік ғимараттарын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Үлкен Тараңғұл көліне су өткізгіш шлюзінің құрылысына жоба-сметалық құжаттамаларды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мал көмінділерін абаттандыру бойынша жұмыстарды өткізуге (сібір язвасының көму орындары);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сібір язвасы көмінділерін топографиялық картаға енгізу бойынша жұмыстарды атқаруға.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Жоғарыда көрсетілген облыстық бюджеттен нысаналы трансферттерді бөлу Солтүстік Қазақстан облысы Есіл ауданы әкімдігінің қаулысымен анықталады.".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1 тамыздағы № 4/23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21 желтоқсандағы № 48/299 шешіміне 1 қосымша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Есіл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5530"/>
        <w:gridCol w:w="333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органдарына берілетін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2016 жылғы 1 тамыздағы №4/23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2015 жылғы 21 желтоқсандағы № 48/299 шешіміне 4 қосымша</w:t>
            </w:r>
          </w:p>
        </w:tc>
      </w:tr>
    </w:tbl>
    <w:bookmarkStart w:name="z2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 бойынша бюджеттік бағдарламалар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424"/>
        <w:gridCol w:w="1424"/>
        <w:gridCol w:w="5206"/>
        <w:gridCol w:w="324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