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ab44" w14:textId="caaa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Солтүстік Қазақстан облысы Есіл ауданы бойынша басым дақылдар өндіруді субсидиялау арқылы өсімдік шаруашылығының шығымдылығын және өнім сапасын арттыруға, жанар-жағармай материалдарының және көктемгі егіспен егін жинау жұмыстарын жүргізу үшін қажетті басқа да тауарлық-материалдық құндылықтардың құнына және ауыл шаруалығы дақылдарын қорғалған топырақта өндеп өсіру шығындарының құнына субсидиялар алуға арналған ауыл шаруашылығы тауарын өндірушілері тізіміне қосу үшін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2016 жылғы 22 тамыздағы № 238 қаулысы. Солтүстік Қазақстан облысының Әділет департаментінде 2016 жылғы 24 тамызда № 3869 болып тіркелді. Күші жойылды – Солтүстік Қазақстан облысы Есіл ауданы әкімдігінің 2016 жылғы 07 қазандағы № 279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Есіл ауданы әкімдігінің 07.10.2016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атқарушысының 2015 жылғы 27 ақпандағы № 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жылы Солтүстік Қазақстан облысы Есіл ауданы бойынша басым дақылдар өндіруді субсидиялау арқылы өсімдік шаруашылығының шығымдылығын және өнім сапасын арттыруға, жанар-жағармай материалдарының және көктемгі егіспен егін жинау жұмыстарын жүргізу үшін қажетті басқа да тауарлық-материалдық құндылықтардың құнына және ауыл шаруалығы дақылдарын қорғалған топырақта өндеп өсіру шығындарының құнына субсидиялар алуға арналған ауыл шаруашылығы тауарын өндірушілері тізіміне қосу үшін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"Солтүстік Қазақстан облысы Есіл ауданының ауыл шаруашылығы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бастап қолданысқа еңгізіледі және 2016 жылғы 26 тамызда пайда болған құқық қатынастарына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әкімдігінің 2016 жылғы 22 тамыздағы № 238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Солтүстік Қазақстан облысы Есіл ауданы бойынша басым дақылдар өндіруді субсидиялау арқылы өсімдік шаруашылығының шығымдылығын және өнім сапасын арттыруға, жанар-жағармай материалдарының және көктемгі егіспен егін жинау жұмыстарын жүргізу үшін қажетті басқа да тауарлық-материалдық құндылықтардың құнына және ауыл шаруалығы дақылдарын қорғалған топырақта өндеп өсіру шығындарының құнына субсидиялар алуға арналған ауыл шаруашылығы тауарын өндірушілері тізіміне қосу үшін өтінімді ұсыну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084"/>
        <w:gridCol w:w="4311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қабылдау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–бұршақты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қолдана отырып өсірген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өнеркәсіптік үлгідегі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жылы өсіп жатқан көп жылдық бұршақ тұқымдас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егілген басқа да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шөптер, дәнді және дәнді-бұршақты дақылдардың қоспасы: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мен бұршақ; бұршақ, сұлы және арпа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шөбі; тары; итқонақ; сұлы мен сиыржоңышқа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арпа, бұршақ және бидай;сұлы мен бұршақ; тары мен бұршақ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пен сұлы; сұлы, арпа және бұршақ; судан шөбі мен бұршақ; тары мен бұршақ; бұршақ, сұлы және арпа; рапс пен сұлы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көк азыққа ** пішінге *** пішендемеге **** жасыл конвейерге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