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759e" w14:textId="e747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"Есіл ауданы бойынша жер салығының және бірыңғай жер салығының базалық мөлшерлемелерін жоғарылату туралы" Солтүстік Қазақстан облысы Есіл ауданы мәслихатының 2015 жылғы 18 мамырдағы № 42/265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2016 жылғы 12 тамыздағы № 5/32 шешімі. Солтүстік Қазақстан облысының Әділет департаментінде 2016 жылғы 9 қыркүйекте N 3890 болып тіркелді. Күші жойылды - Солтүстік Қазақстан облысы Есіл ауданы мәслихатының 2018 жылғы 24 сәуірдегі № 27/145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Есіл ауданы мәслихатының 24.04.2018 </w:t>
      </w:r>
      <w:r>
        <w:rPr>
          <w:rFonts w:ascii="Times New Roman"/>
          <w:b w:val="false"/>
          <w:i w:val="false"/>
          <w:color w:val="000000"/>
          <w:sz w:val="28"/>
        </w:rPr>
        <w:t>№ 27/145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рет ресми жарияланған күннен соң он күнтізбелік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"Есіл ауданы бойынша жер салығының және бірыңғай жер салығының базалық мөлшерлемелерін жоғарылату туралы" Солтүстік Қазақстан облысы Есіл ауданы мәслихатының 2015 жылғы 18 мамырдағы № 42/265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 (Нормативтік құқықтық актілерді мемлекеттік тіркеу тізілімінде № 3269 болып тіркелген, 2015 жылғы 26 маусымдағы "Есіл таңы" және "Ишим" газеттерінде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Қазақстан Республикасының 2008 жылғы 10 желтоқсандағы Кодексінің 386-бабы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рет ресми жарияланған күннен кейін он күнтізбелік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