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2bb" w14:textId="1a4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3 қазандағы № 6/35 шешімі. Солтүстік Қазақстан облысының Әділет департаментінде 2016 жылғы 13 қазанда N 3904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3 270 421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400 307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6 266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13 351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түсімдерінен 2 850 497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3 296 631,2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24 279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(профицитті қолдану) қаржыландыру 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қолданылатын қалдықтары 32 839,2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3 қазандағы № 6/35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3 қазандағы № 6/35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