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17ea" w14:textId="6c01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тұрғын үй сатып алу немесе салу үшін 2017 жылы көтерме жәрдемақы және әлеуметтік қолдау ұсыну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2016 жылғы 21 желтоқсандағы № 9/50 шешімі. Солтүстік Қазақстан облысының Әділет департаментінде 2017 жылғы 6 қаңтарда № 4000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2. Солтүстік Қазақстан облысы 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3. Осы шешімнің 1, 2 тармақтарының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Бимаканов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