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28a16" w14:textId="1128a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Солтүстік Қазақстан облысы Есіл ауданының бюджеті туралы</w:t>
      </w:r>
    </w:p>
    <w:p>
      <w:pPr>
        <w:spacing w:after="0"/>
        <w:ind w:left="0"/>
        <w:jc w:val="both"/>
      </w:pPr>
      <w:r>
        <w:rPr>
          <w:rFonts w:ascii="Times New Roman"/>
          <w:b w:val="false"/>
          <w:i w:val="false"/>
          <w:color w:val="000000"/>
          <w:sz w:val="28"/>
        </w:rPr>
        <w:t>Солтүстік Қазақстан облысы Есіл мәслихатының 2016 жылғы 21 желтоқсандағы № 9/49 шешімі. Солтүстік Қазақстан облысының Әділет департаментінде 2017 жылғы 9 қаңтарда № 4005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Бюжеттік кодексінің </w:t>
      </w:r>
      <w:r>
        <w:rPr>
          <w:rFonts w:ascii="Times New Roman"/>
          <w:b w:val="false"/>
          <w:i w:val="false"/>
          <w:color w:val="000000"/>
          <w:sz w:val="28"/>
        </w:rPr>
        <w:t>75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1 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Есіл ауданының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7"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2017-2019 жылдарға арналған Солтүстік Қазақстан облысы Есіл ауданының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2017 жылға келесі көлемдерде бекітілсін:</w:t>
      </w:r>
    </w:p>
    <w:bookmarkEnd w:id="1"/>
    <w:bookmarkStart w:name="z8" w:id="2"/>
    <w:p>
      <w:pPr>
        <w:spacing w:after="0"/>
        <w:ind w:left="0"/>
        <w:jc w:val="both"/>
      </w:pPr>
      <w:r>
        <w:rPr>
          <w:rFonts w:ascii="Times New Roman"/>
          <w:b w:val="false"/>
          <w:i w:val="false"/>
          <w:color w:val="000000"/>
          <w:sz w:val="28"/>
        </w:rPr>
        <w:t>
      1) кірістер 3 763 846,2 мың теңге;</w:t>
      </w:r>
    </w:p>
    <w:bookmarkEnd w:id="2"/>
    <w:bookmarkStart w:name="z9" w:id="3"/>
    <w:p>
      <w:pPr>
        <w:spacing w:after="0"/>
        <w:ind w:left="0"/>
        <w:jc w:val="both"/>
      </w:pPr>
      <w:r>
        <w:rPr>
          <w:rFonts w:ascii="Times New Roman"/>
          <w:b w:val="false"/>
          <w:i w:val="false"/>
          <w:color w:val="000000"/>
          <w:sz w:val="28"/>
        </w:rPr>
        <w:t>
      сонымен қатар:</w:t>
      </w:r>
    </w:p>
    <w:bookmarkEnd w:id="3"/>
    <w:bookmarkStart w:name="z10" w:id="4"/>
    <w:p>
      <w:pPr>
        <w:spacing w:after="0"/>
        <w:ind w:left="0"/>
        <w:jc w:val="both"/>
      </w:pPr>
      <w:r>
        <w:rPr>
          <w:rFonts w:ascii="Times New Roman"/>
          <w:b w:val="false"/>
          <w:i w:val="false"/>
          <w:color w:val="000000"/>
          <w:sz w:val="28"/>
        </w:rPr>
        <w:t>
      салық түсімдері 486 300 мың теңге;</w:t>
      </w:r>
    </w:p>
    <w:bookmarkEnd w:id="4"/>
    <w:bookmarkStart w:name="z11" w:id="5"/>
    <w:p>
      <w:pPr>
        <w:spacing w:after="0"/>
        <w:ind w:left="0"/>
        <w:jc w:val="both"/>
      </w:pPr>
      <w:r>
        <w:rPr>
          <w:rFonts w:ascii="Times New Roman"/>
          <w:b w:val="false"/>
          <w:i w:val="false"/>
          <w:color w:val="000000"/>
          <w:sz w:val="28"/>
        </w:rPr>
        <w:t>
      салыққа жатпайтын түсімдер 6 538 мың теңге;</w:t>
      </w:r>
    </w:p>
    <w:bookmarkEnd w:id="5"/>
    <w:bookmarkStart w:name="z12" w:id="6"/>
    <w:p>
      <w:pPr>
        <w:spacing w:after="0"/>
        <w:ind w:left="0"/>
        <w:jc w:val="both"/>
      </w:pPr>
      <w:r>
        <w:rPr>
          <w:rFonts w:ascii="Times New Roman"/>
          <w:b w:val="false"/>
          <w:i w:val="false"/>
          <w:color w:val="000000"/>
          <w:sz w:val="28"/>
        </w:rPr>
        <w:t>
      негізгі капиталдан түскен түсімдер 12 493 мың теңге;</w:t>
      </w:r>
    </w:p>
    <w:bookmarkEnd w:id="6"/>
    <w:bookmarkStart w:name="z13" w:id="7"/>
    <w:p>
      <w:pPr>
        <w:spacing w:after="0"/>
        <w:ind w:left="0"/>
        <w:jc w:val="both"/>
      </w:pPr>
      <w:r>
        <w:rPr>
          <w:rFonts w:ascii="Times New Roman"/>
          <w:b w:val="false"/>
          <w:i w:val="false"/>
          <w:color w:val="000000"/>
          <w:sz w:val="28"/>
        </w:rPr>
        <w:t>
      трансферттер түсімдерінен 3 258 515,2 мың теңге;</w:t>
      </w:r>
    </w:p>
    <w:bookmarkEnd w:id="7"/>
    <w:bookmarkStart w:name="z14" w:id="8"/>
    <w:p>
      <w:pPr>
        <w:spacing w:after="0"/>
        <w:ind w:left="0"/>
        <w:jc w:val="both"/>
      </w:pPr>
      <w:r>
        <w:rPr>
          <w:rFonts w:ascii="Times New Roman"/>
          <w:b w:val="false"/>
          <w:i w:val="false"/>
          <w:color w:val="000000"/>
          <w:sz w:val="28"/>
        </w:rPr>
        <w:t>
      2) шығындар 3 822 099,8 мың теңге;</w:t>
      </w:r>
    </w:p>
    <w:bookmarkEnd w:id="8"/>
    <w:bookmarkStart w:name="z15" w:id="9"/>
    <w:p>
      <w:pPr>
        <w:spacing w:after="0"/>
        <w:ind w:left="0"/>
        <w:jc w:val="both"/>
      </w:pPr>
      <w:r>
        <w:rPr>
          <w:rFonts w:ascii="Times New Roman"/>
          <w:b w:val="false"/>
          <w:i w:val="false"/>
          <w:color w:val="000000"/>
          <w:sz w:val="28"/>
        </w:rPr>
        <w:t>
      3) таза бюджеттік несиелеу 38 013,9 мың теңге;</w:t>
      </w:r>
    </w:p>
    <w:bookmarkEnd w:id="9"/>
    <w:bookmarkStart w:name="z16" w:id="10"/>
    <w:p>
      <w:pPr>
        <w:spacing w:after="0"/>
        <w:ind w:left="0"/>
        <w:jc w:val="both"/>
      </w:pPr>
      <w:r>
        <w:rPr>
          <w:rFonts w:ascii="Times New Roman"/>
          <w:b w:val="false"/>
          <w:i w:val="false"/>
          <w:color w:val="000000"/>
          <w:sz w:val="28"/>
        </w:rPr>
        <w:t>
      соның ішінде:</w:t>
      </w:r>
    </w:p>
    <w:bookmarkEnd w:id="10"/>
    <w:bookmarkStart w:name="z17" w:id="11"/>
    <w:p>
      <w:pPr>
        <w:spacing w:after="0"/>
        <w:ind w:left="0"/>
        <w:jc w:val="both"/>
      </w:pPr>
      <w:r>
        <w:rPr>
          <w:rFonts w:ascii="Times New Roman"/>
          <w:b w:val="false"/>
          <w:i w:val="false"/>
          <w:color w:val="000000"/>
          <w:sz w:val="28"/>
        </w:rPr>
        <w:t>
      бюджеттік несиелер 57 859 мың теңге;</w:t>
      </w:r>
    </w:p>
    <w:bookmarkEnd w:id="11"/>
    <w:bookmarkStart w:name="z18" w:id="12"/>
    <w:p>
      <w:pPr>
        <w:spacing w:after="0"/>
        <w:ind w:left="0"/>
        <w:jc w:val="both"/>
      </w:pPr>
      <w:r>
        <w:rPr>
          <w:rFonts w:ascii="Times New Roman"/>
          <w:b w:val="false"/>
          <w:i w:val="false"/>
          <w:color w:val="000000"/>
          <w:sz w:val="28"/>
        </w:rPr>
        <w:t>
      бюджеттік несиелерді өтеу 19 845,1 мың теңге;</w:t>
      </w:r>
    </w:p>
    <w:bookmarkEnd w:id="12"/>
    <w:bookmarkStart w:name="z19" w:id="13"/>
    <w:p>
      <w:pPr>
        <w:spacing w:after="0"/>
        <w:ind w:left="0"/>
        <w:jc w:val="both"/>
      </w:pPr>
      <w:r>
        <w:rPr>
          <w:rFonts w:ascii="Times New Roman"/>
          <w:b w:val="false"/>
          <w:i w:val="false"/>
          <w:color w:val="000000"/>
          <w:sz w:val="28"/>
        </w:rPr>
        <w:t>
      4) қаржылық активтермен операциялар бойынша сальдо 0 мың теңге;</w:t>
      </w:r>
    </w:p>
    <w:bookmarkEnd w:id="13"/>
    <w:bookmarkStart w:name="z20" w:id="14"/>
    <w:p>
      <w:pPr>
        <w:spacing w:after="0"/>
        <w:ind w:left="0"/>
        <w:jc w:val="both"/>
      </w:pPr>
      <w:r>
        <w:rPr>
          <w:rFonts w:ascii="Times New Roman"/>
          <w:b w:val="false"/>
          <w:i w:val="false"/>
          <w:color w:val="000000"/>
          <w:sz w:val="28"/>
        </w:rPr>
        <w:t>
      соның ішінде:</w:t>
      </w:r>
    </w:p>
    <w:bookmarkEnd w:id="14"/>
    <w:bookmarkStart w:name="z21" w:id="15"/>
    <w:p>
      <w:pPr>
        <w:spacing w:after="0"/>
        <w:ind w:left="0"/>
        <w:jc w:val="both"/>
      </w:pPr>
      <w:r>
        <w:rPr>
          <w:rFonts w:ascii="Times New Roman"/>
          <w:b w:val="false"/>
          <w:i w:val="false"/>
          <w:color w:val="000000"/>
          <w:sz w:val="28"/>
        </w:rPr>
        <w:t>
      қаржылық активтерді сатып алу 0 мың теңге;</w:t>
      </w:r>
    </w:p>
    <w:bookmarkEnd w:id="15"/>
    <w:bookmarkStart w:name="z22" w:id="16"/>
    <w:p>
      <w:pPr>
        <w:spacing w:after="0"/>
        <w:ind w:left="0"/>
        <w:jc w:val="both"/>
      </w:pPr>
      <w:r>
        <w:rPr>
          <w:rFonts w:ascii="Times New Roman"/>
          <w:b w:val="false"/>
          <w:i w:val="false"/>
          <w:color w:val="000000"/>
          <w:sz w:val="28"/>
        </w:rPr>
        <w:t>
      мемлекеттің қаржылық активтерін сатудан түскен түсімдер 0 мың теңге;</w:t>
      </w:r>
    </w:p>
    <w:bookmarkEnd w:id="16"/>
    <w:bookmarkStart w:name="z23" w:id="17"/>
    <w:p>
      <w:pPr>
        <w:spacing w:after="0"/>
        <w:ind w:left="0"/>
        <w:jc w:val="both"/>
      </w:pPr>
      <w:r>
        <w:rPr>
          <w:rFonts w:ascii="Times New Roman"/>
          <w:b w:val="false"/>
          <w:i w:val="false"/>
          <w:color w:val="000000"/>
          <w:sz w:val="28"/>
        </w:rPr>
        <w:t>
      5) бюджеттік тапшылық (профицит) - 96 267,5 мың теңге;</w:t>
      </w:r>
    </w:p>
    <w:bookmarkEnd w:id="17"/>
    <w:bookmarkStart w:name="z24" w:id="18"/>
    <w:p>
      <w:pPr>
        <w:spacing w:after="0"/>
        <w:ind w:left="0"/>
        <w:jc w:val="both"/>
      </w:pPr>
      <w:r>
        <w:rPr>
          <w:rFonts w:ascii="Times New Roman"/>
          <w:b w:val="false"/>
          <w:i w:val="false"/>
          <w:color w:val="000000"/>
          <w:sz w:val="28"/>
        </w:rPr>
        <w:t>
      6) бюджеттің тапшылығын (профицитті қолдану) қаржыландыру 96 267,5 мың теңге;</w:t>
      </w:r>
    </w:p>
    <w:bookmarkEnd w:id="18"/>
    <w:bookmarkStart w:name="z25" w:id="19"/>
    <w:p>
      <w:pPr>
        <w:spacing w:after="0"/>
        <w:ind w:left="0"/>
        <w:jc w:val="both"/>
      </w:pPr>
      <w:r>
        <w:rPr>
          <w:rFonts w:ascii="Times New Roman"/>
          <w:b w:val="false"/>
          <w:i w:val="false"/>
          <w:color w:val="000000"/>
          <w:sz w:val="28"/>
        </w:rPr>
        <w:t>
      қарыздардың түсімі 57 859 мың теңге;</w:t>
      </w:r>
    </w:p>
    <w:bookmarkEnd w:id="19"/>
    <w:bookmarkStart w:name="z26" w:id="20"/>
    <w:p>
      <w:pPr>
        <w:spacing w:after="0"/>
        <w:ind w:left="0"/>
        <w:jc w:val="both"/>
      </w:pPr>
      <w:r>
        <w:rPr>
          <w:rFonts w:ascii="Times New Roman"/>
          <w:b w:val="false"/>
          <w:i w:val="false"/>
          <w:color w:val="000000"/>
          <w:sz w:val="28"/>
        </w:rPr>
        <w:t>
      қарыздарды өтеу 19 845,1 мың теңге;</w:t>
      </w:r>
    </w:p>
    <w:bookmarkEnd w:id="20"/>
    <w:p>
      <w:pPr>
        <w:spacing w:after="0"/>
        <w:ind w:left="0"/>
        <w:jc w:val="both"/>
      </w:pPr>
      <w:r>
        <w:rPr>
          <w:rFonts w:ascii="Times New Roman"/>
          <w:b w:val="false"/>
          <w:i w:val="false"/>
          <w:color w:val="000000"/>
          <w:sz w:val="28"/>
        </w:rPr>
        <w:t>
      бюджеттік қаражаттың қолданылатын қалдықтары 58 253,6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Есіл ауданы мәслихатының 11.12.2017 </w:t>
      </w:r>
      <w:r>
        <w:rPr>
          <w:rFonts w:ascii="Times New Roman"/>
          <w:b w:val="false"/>
          <w:i w:val="false"/>
          <w:color w:val="ff0000"/>
          <w:sz w:val="28"/>
        </w:rPr>
        <w:t>№ 22/109</w:t>
      </w:r>
      <w:r>
        <w:rPr>
          <w:rFonts w:ascii="Times New Roman"/>
          <w:b w:val="false"/>
          <w:i w:val="false"/>
          <w:color w:val="ff0000"/>
          <w:sz w:val="28"/>
        </w:rPr>
        <w:t xml:space="preserve"> шешімімен (01.01.2017 бастап күшіне енеді).</w:t>
      </w:r>
      <w:r>
        <w:br/>
      </w:r>
      <w:r>
        <w:rPr>
          <w:rFonts w:ascii="Times New Roman"/>
          <w:b w:val="false"/>
          <w:i w:val="false"/>
          <w:color w:val="000000"/>
          <w:sz w:val="28"/>
        </w:rPr>
        <w:t>
</w:t>
      </w:r>
    </w:p>
    <w:bookmarkStart w:name="z27" w:id="21"/>
    <w:p>
      <w:pPr>
        <w:spacing w:after="0"/>
        <w:ind w:left="0"/>
        <w:jc w:val="both"/>
      </w:pPr>
      <w:r>
        <w:rPr>
          <w:rFonts w:ascii="Times New Roman"/>
          <w:b w:val="false"/>
          <w:i w:val="false"/>
          <w:color w:val="000000"/>
          <w:sz w:val="28"/>
        </w:rPr>
        <w:t>
      2. 2017 жылға арналған аудандық бюджеттің кірісі Қазақстан Республикасының 2008 жылғы 4 желтоқсандағы Бюджеттік кодексіне сәйкес, келесі салық түсімдері есебінен құрылатыны белгіленсін:</w:t>
      </w:r>
    </w:p>
    <w:bookmarkEnd w:id="21"/>
    <w:bookmarkStart w:name="z28" w:id="22"/>
    <w:p>
      <w:pPr>
        <w:spacing w:after="0"/>
        <w:ind w:left="0"/>
        <w:jc w:val="both"/>
      </w:pPr>
      <w:r>
        <w:rPr>
          <w:rFonts w:ascii="Times New Roman"/>
          <w:b w:val="false"/>
          <w:i w:val="false"/>
          <w:color w:val="000000"/>
          <w:sz w:val="28"/>
        </w:rPr>
        <w:t>
      табыс салығы;</w:t>
      </w:r>
    </w:p>
    <w:bookmarkEnd w:id="22"/>
    <w:bookmarkStart w:name="z29" w:id="23"/>
    <w:p>
      <w:pPr>
        <w:spacing w:after="0"/>
        <w:ind w:left="0"/>
        <w:jc w:val="both"/>
      </w:pPr>
      <w:r>
        <w:rPr>
          <w:rFonts w:ascii="Times New Roman"/>
          <w:b w:val="false"/>
          <w:i w:val="false"/>
          <w:color w:val="000000"/>
          <w:sz w:val="28"/>
        </w:rPr>
        <w:t>
      әлеуметтік салық;</w:t>
      </w:r>
    </w:p>
    <w:bookmarkEnd w:id="23"/>
    <w:bookmarkStart w:name="z30" w:id="24"/>
    <w:p>
      <w:pPr>
        <w:spacing w:after="0"/>
        <w:ind w:left="0"/>
        <w:jc w:val="both"/>
      </w:pPr>
      <w:r>
        <w:rPr>
          <w:rFonts w:ascii="Times New Roman"/>
          <w:b w:val="false"/>
          <w:i w:val="false"/>
          <w:color w:val="000000"/>
          <w:sz w:val="28"/>
        </w:rPr>
        <w:t>
      мүлікке салынатын салық;</w:t>
      </w:r>
    </w:p>
    <w:bookmarkEnd w:id="24"/>
    <w:bookmarkStart w:name="z31" w:id="25"/>
    <w:p>
      <w:pPr>
        <w:spacing w:after="0"/>
        <w:ind w:left="0"/>
        <w:jc w:val="both"/>
      </w:pPr>
      <w:r>
        <w:rPr>
          <w:rFonts w:ascii="Times New Roman"/>
          <w:b w:val="false"/>
          <w:i w:val="false"/>
          <w:color w:val="000000"/>
          <w:sz w:val="28"/>
        </w:rPr>
        <w:t>
      жер салығы;</w:t>
      </w:r>
    </w:p>
    <w:bookmarkEnd w:id="25"/>
    <w:bookmarkStart w:name="z32" w:id="26"/>
    <w:p>
      <w:pPr>
        <w:spacing w:after="0"/>
        <w:ind w:left="0"/>
        <w:jc w:val="both"/>
      </w:pPr>
      <w:r>
        <w:rPr>
          <w:rFonts w:ascii="Times New Roman"/>
          <w:b w:val="false"/>
          <w:i w:val="false"/>
          <w:color w:val="000000"/>
          <w:sz w:val="28"/>
        </w:rPr>
        <w:t>
      көлiк құралдарына салынатын салық;</w:t>
      </w:r>
    </w:p>
    <w:bookmarkEnd w:id="26"/>
    <w:bookmarkStart w:name="z33" w:id="27"/>
    <w:p>
      <w:pPr>
        <w:spacing w:after="0"/>
        <w:ind w:left="0"/>
        <w:jc w:val="both"/>
      </w:pPr>
      <w:r>
        <w:rPr>
          <w:rFonts w:ascii="Times New Roman"/>
          <w:b w:val="false"/>
          <w:i w:val="false"/>
          <w:color w:val="000000"/>
          <w:sz w:val="28"/>
        </w:rPr>
        <w:t>
      бірыңғай жер салығы;</w:t>
      </w:r>
    </w:p>
    <w:bookmarkEnd w:id="27"/>
    <w:bookmarkStart w:name="z34" w:id="28"/>
    <w:p>
      <w:pPr>
        <w:spacing w:after="0"/>
        <w:ind w:left="0"/>
        <w:jc w:val="both"/>
      </w:pPr>
      <w:r>
        <w:rPr>
          <w:rFonts w:ascii="Times New Roman"/>
          <w:b w:val="false"/>
          <w:i w:val="false"/>
          <w:color w:val="000000"/>
          <w:sz w:val="28"/>
        </w:rPr>
        <w:t>
      бензиндерге акциздер (авиациялықты қоспағанда) және дизель отыны;</w:t>
      </w:r>
    </w:p>
    <w:bookmarkEnd w:id="28"/>
    <w:bookmarkStart w:name="z35" w:id="29"/>
    <w:p>
      <w:pPr>
        <w:spacing w:after="0"/>
        <w:ind w:left="0"/>
        <w:jc w:val="both"/>
      </w:pPr>
      <w:r>
        <w:rPr>
          <w:rFonts w:ascii="Times New Roman"/>
          <w:b w:val="false"/>
          <w:i w:val="false"/>
          <w:color w:val="000000"/>
          <w:sz w:val="28"/>
        </w:rPr>
        <w:t>
      жер учаскелерін пайдаланғаны үшін төлем;</w:t>
      </w:r>
    </w:p>
    <w:bookmarkEnd w:id="29"/>
    <w:bookmarkStart w:name="z36" w:id="30"/>
    <w:p>
      <w:pPr>
        <w:spacing w:after="0"/>
        <w:ind w:left="0"/>
        <w:jc w:val="both"/>
      </w:pPr>
      <w:r>
        <w:rPr>
          <w:rFonts w:ascii="Times New Roman"/>
          <w:b w:val="false"/>
          <w:i w:val="false"/>
          <w:color w:val="000000"/>
          <w:sz w:val="28"/>
        </w:rPr>
        <w:t xml:space="preserve">
      кәсiпкерлiк және кәсiби қызметтi жүргiзгенi үшiн алынатын алымдар; </w:t>
      </w:r>
    </w:p>
    <w:bookmarkEnd w:id="30"/>
    <w:bookmarkStart w:name="z37" w:id="31"/>
    <w:p>
      <w:pPr>
        <w:spacing w:after="0"/>
        <w:ind w:left="0"/>
        <w:jc w:val="both"/>
      </w:pPr>
      <w:r>
        <w:rPr>
          <w:rFonts w:ascii="Times New Roman"/>
          <w:b w:val="false"/>
          <w:i w:val="false"/>
          <w:color w:val="000000"/>
          <w:sz w:val="28"/>
        </w:rPr>
        <w:t>
      республикалық бюджетке төленетін мемлекеттік баж.</w:t>
      </w:r>
    </w:p>
    <w:bookmarkEnd w:id="31"/>
    <w:bookmarkStart w:name="z38" w:id="32"/>
    <w:p>
      <w:pPr>
        <w:spacing w:after="0"/>
        <w:ind w:left="0"/>
        <w:jc w:val="both"/>
      </w:pPr>
      <w:r>
        <w:rPr>
          <w:rFonts w:ascii="Times New Roman"/>
          <w:b w:val="false"/>
          <w:i w:val="false"/>
          <w:color w:val="000000"/>
          <w:sz w:val="28"/>
        </w:rPr>
        <w:t xml:space="preserve">
      3. 2017 жылға аудандық бюджеттен облыстық бюджетке салық түсімдерінің жалпы сомасын бөлу келесілер есебінен белгіленсін: </w:t>
      </w:r>
    </w:p>
    <w:bookmarkEnd w:id="32"/>
    <w:bookmarkStart w:name="z39" w:id="33"/>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бойынша – 100 пайыз;</w:t>
      </w:r>
    </w:p>
    <w:bookmarkEnd w:id="33"/>
    <w:bookmarkStart w:name="z40" w:id="34"/>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 жеке табыс салығы бойынша – 100 пайыз;</w:t>
      </w:r>
    </w:p>
    <w:bookmarkEnd w:id="34"/>
    <w:bookmarkStart w:name="z41" w:id="35"/>
    <w:p>
      <w:pPr>
        <w:spacing w:after="0"/>
        <w:ind w:left="0"/>
        <w:jc w:val="both"/>
      </w:pPr>
      <w:r>
        <w:rPr>
          <w:rFonts w:ascii="Times New Roman"/>
          <w:b w:val="false"/>
          <w:i w:val="false"/>
          <w:color w:val="000000"/>
          <w:sz w:val="28"/>
        </w:rPr>
        <w:t>
      әлеуметтік салық бойынша – 16 пайыз.</w:t>
      </w:r>
    </w:p>
    <w:bookmarkEnd w:id="35"/>
    <w:bookmarkStart w:name="z42" w:id="36"/>
    <w:p>
      <w:pPr>
        <w:spacing w:after="0"/>
        <w:ind w:left="0"/>
        <w:jc w:val="both"/>
      </w:pPr>
      <w:r>
        <w:rPr>
          <w:rFonts w:ascii="Times New Roman"/>
          <w:b w:val="false"/>
          <w:i w:val="false"/>
          <w:color w:val="000000"/>
          <w:sz w:val="28"/>
        </w:rPr>
        <w:t xml:space="preserve">
      4. 2017 жылға аудандық бюджетке салық түсімдерінің жалпы сомасын бөлу келесілер есебінен белгіленсін: </w:t>
      </w:r>
    </w:p>
    <w:bookmarkEnd w:id="36"/>
    <w:bookmarkStart w:name="z43" w:id="37"/>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 бойынша – 100 пайыз;</w:t>
      </w:r>
    </w:p>
    <w:bookmarkEnd w:id="37"/>
    <w:bookmarkStart w:name="z44" w:id="38"/>
    <w:p>
      <w:pPr>
        <w:spacing w:after="0"/>
        <w:ind w:left="0"/>
        <w:jc w:val="both"/>
      </w:pPr>
      <w:r>
        <w:rPr>
          <w:rFonts w:ascii="Times New Roman"/>
          <w:b w:val="false"/>
          <w:i w:val="false"/>
          <w:color w:val="000000"/>
          <w:sz w:val="28"/>
        </w:rPr>
        <w:t>
      әлеуметтік салық бойынша – 84 пайыз.</w:t>
      </w:r>
    </w:p>
    <w:bookmarkEnd w:id="38"/>
    <w:bookmarkStart w:name="z45" w:id="39"/>
    <w:p>
      <w:pPr>
        <w:spacing w:after="0"/>
        <w:ind w:left="0"/>
        <w:jc w:val="both"/>
      </w:pPr>
      <w:r>
        <w:rPr>
          <w:rFonts w:ascii="Times New Roman"/>
          <w:b w:val="false"/>
          <w:i w:val="false"/>
          <w:color w:val="000000"/>
          <w:sz w:val="28"/>
        </w:rPr>
        <w:t xml:space="preserve">
      5. Аудандық бюджеттің кірістері келесі салыққа жатпайтын түсімдер есебінен құрылатындығы белгіленсін: </w:t>
      </w:r>
    </w:p>
    <w:bookmarkEnd w:id="39"/>
    <w:bookmarkStart w:name="z46" w:id="40"/>
    <w:p>
      <w:pPr>
        <w:spacing w:after="0"/>
        <w:ind w:left="0"/>
        <w:jc w:val="both"/>
      </w:pPr>
      <w:r>
        <w:rPr>
          <w:rFonts w:ascii="Times New Roman"/>
          <w:b w:val="false"/>
          <w:i w:val="false"/>
          <w:color w:val="000000"/>
          <w:sz w:val="28"/>
        </w:rPr>
        <w:t>
      мемлекеттік меншіктен түсетін кірістер;</w:t>
      </w:r>
    </w:p>
    <w:bookmarkEnd w:id="40"/>
    <w:bookmarkStart w:name="z47" w:id="41"/>
    <w:p>
      <w:pPr>
        <w:spacing w:after="0"/>
        <w:ind w:left="0"/>
        <w:jc w:val="both"/>
      </w:pPr>
      <w:r>
        <w:rPr>
          <w:rFonts w:ascii="Times New Roman"/>
          <w:b w:val="false"/>
          <w:i w:val="false"/>
          <w:color w:val="000000"/>
          <w:sz w:val="28"/>
        </w:rPr>
        <w:t>
      мемлекет меншігіндегі мүлікті жалға беруден түсетін кірістер;</w:t>
      </w:r>
    </w:p>
    <w:bookmarkEnd w:id="41"/>
    <w:bookmarkStart w:name="z48" w:id="42"/>
    <w:p>
      <w:pPr>
        <w:spacing w:after="0"/>
        <w:ind w:left="0"/>
        <w:jc w:val="both"/>
      </w:pPr>
      <w:r>
        <w:rPr>
          <w:rFonts w:ascii="Times New Roman"/>
          <w:b w:val="false"/>
          <w:i w:val="false"/>
          <w:color w:val="000000"/>
          <w:sz w:val="28"/>
        </w:rPr>
        <w:t>
      мемлекет меншігінен түсетін басқа да кірістер;</w:t>
      </w:r>
    </w:p>
    <w:bookmarkEnd w:id="42"/>
    <w:bookmarkStart w:name="z49" w:id="43"/>
    <w:p>
      <w:pPr>
        <w:spacing w:after="0"/>
        <w:ind w:left="0"/>
        <w:jc w:val="both"/>
      </w:pPr>
      <w:r>
        <w:rPr>
          <w:rFonts w:ascii="Times New Roman"/>
          <w:b w:val="false"/>
          <w:i w:val="false"/>
          <w:color w:val="000000"/>
          <w:sz w:val="28"/>
        </w:rPr>
        <w:t>
      басқа да салықтық емес түсiмдер.</w:t>
      </w:r>
    </w:p>
    <w:bookmarkEnd w:id="43"/>
    <w:bookmarkStart w:name="z50" w:id="44"/>
    <w:p>
      <w:pPr>
        <w:spacing w:after="0"/>
        <w:ind w:left="0"/>
        <w:jc w:val="both"/>
      </w:pPr>
      <w:r>
        <w:rPr>
          <w:rFonts w:ascii="Times New Roman"/>
          <w:b w:val="false"/>
          <w:i w:val="false"/>
          <w:color w:val="000000"/>
          <w:sz w:val="28"/>
        </w:rPr>
        <w:t>
      6. Аудандық бюджеттің кірістері негізгі капиталды сатудан түскен түсімдер есебінен құрылатындығы белгіленсін.</w:t>
      </w:r>
    </w:p>
    <w:bookmarkEnd w:id="44"/>
    <w:bookmarkStart w:name="z51" w:id="45"/>
    <w:p>
      <w:pPr>
        <w:spacing w:after="0"/>
        <w:ind w:left="0"/>
        <w:jc w:val="both"/>
      </w:pPr>
      <w:r>
        <w:rPr>
          <w:rFonts w:ascii="Times New Roman"/>
          <w:b w:val="false"/>
          <w:i w:val="false"/>
          <w:color w:val="000000"/>
          <w:sz w:val="28"/>
        </w:rPr>
        <w:t>
      7. Облыстық бюджеттен аудандық бюджетке берілетін 2017 жылға трансферттер көлемі – 2 808 024 мың теңге, 2018 жылға - 2 951 692 мың теңге, 2019 жылға – 2 998 914 мың теңге қарастырылсын.</w:t>
      </w:r>
    </w:p>
    <w:bookmarkEnd w:id="45"/>
    <w:bookmarkStart w:name="z52" w:id="46"/>
    <w:p>
      <w:pPr>
        <w:spacing w:after="0"/>
        <w:ind w:left="0"/>
        <w:jc w:val="both"/>
      </w:pPr>
      <w:r>
        <w:rPr>
          <w:rFonts w:ascii="Times New Roman"/>
          <w:b w:val="false"/>
          <w:i w:val="false"/>
          <w:color w:val="000000"/>
          <w:sz w:val="28"/>
        </w:rPr>
        <w:t>
      8. 2017 жылғы аудандық бюджетте республикандық бюджеттен нысаналы трансферттердің түсімдері есепке алынсын, соның ішінде:</w:t>
      </w:r>
    </w:p>
    <w:bookmarkEnd w:id="46"/>
    <w:bookmarkStart w:name="z53" w:id="47"/>
    <w:p>
      <w:pPr>
        <w:spacing w:after="0"/>
        <w:ind w:left="0"/>
        <w:jc w:val="both"/>
      </w:pPr>
      <w:r>
        <w:rPr>
          <w:rFonts w:ascii="Times New Roman"/>
          <w:b w:val="false"/>
          <w:i w:val="false"/>
          <w:color w:val="000000"/>
          <w:sz w:val="28"/>
        </w:rPr>
        <w:t>
      1) тілдер курсы бойынша тағылымдамадан өткен мұғалімдердің үстемақыларына;</w:t>
      </w:r>
    </w:p>
    <w:bookmarkEnd w:id="47"/>
    <w:bookmarkStart w:name="z54" w:id="48"/>
    <w:p>
      <w:pPr>
        <w:spacing w:after="0"/>
        <w:ind w:left="0"/>
        <w:jc w:val="both"/>
      </w:pPr>
      <w:r>
        <w:rPr>
          <w:rFonts w:ascii="Times New Roman"/>
          <w:b w:val="false"/>
          <w:i w:val="false"/>
          <w:color w:val="000000"/>
          <w:sz w:val="28"/>
        </w:rPr>
        <w:t>
      2) негізгі маманның болмаған мерзімінде орнына жұмыс істеген мұғалімдердің үстемақыларына;</w:t>
      </w:r>
    </w:p>
    <w:bookmarkEnd w:id="48"/>
    <w:bookmarkStart w:name="z55" w:id="49"/>
    <w:p>
      <w:pPr>
        <w:spacing w:after="0"/>
        <w:ind w:left="0"/>
        <w:jc w:val="both"/>
      </w:pPr>
      <w:r>
        <w:rPr>
          <w:rFonts w:ascii="Times New Roman"/>
          <w:b w:val="false"/>
          <w:i w:val="false"/>
          <w:color w:val="000000"/>
          <w:sz w:val="28"/>
        </w:rPr>
        <w:t xml:space="preserve">
      3)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жоспарының үшінші кезеңін (2016-2018 жылдар) бекіту туралы" Қазақстан Республикасы Үкіметінің 2016 жылғы 14 сәуірдегі № 213 </w:t>
      </w:r>
      <w:r>
        <w:rPr>
          <w:rFonts w:ascii="Times New Roman"/>
          <w:b w:val="false"/>
          <w:i w:val="false"/>
          <w:color w:val="000000"/>
          <w:sz w:val="28"/>
        </w:rPr>
        <w:t>Қаулысымен</w:t>
      </w:r>
      <w:r>
        <w:rPr>
          <w:rFonts w:ascii="Times New Roman"/>
          <w:b w:val="false"/>
          <w:i w:val="false"/>
          <w:color w:val="000000"/>
          <w:sz w:val="28"/>
        </w:rPr>
        <w:t xml:space="preserve"> бекітілген, 2012-2018 жылдарға арналған Қазақстан Республикасындағы мүгедектердің өмір сапасын жақсарту және құқықтарын қамтамасыз ету бойынша Іс-шаралар жоспарын жүзеге асыруға, соның ішінде:</w:t>
      </w:r>
    </w:p>
    <w:bookmarkEnd w:id="49"/>
    <w:bookmarkStart w:name="z56" w:id="50"/>
    <w:p>
      <w:pPr>
        <w:spacing w:after="0"/>
        <w:ind w:left="0"/>
        <w:jc w:val="both"/>
      </w:pPr>
      <w:r>
        <w:rPr>
          <w:rFonts w:ascii="Times New Roman"/>
          <w:b w:val="false"/>
          <w:i w:val="false"/>
          <w:color w:val="000000"/>
          <w:sz w:val="28"/>
        </w:rPr>
        <w:t>
      мүгедектерге қызмет көрсетуге бағытталған ұйымдар орналасқан орындарда бағыттаушылар мен жол белгілерін орнатуға;</w:t>
      </w:r>
    </w:p>
    <w:bookmarkEnd w:id="50"/>
    <w:bookmarkStart w:name="z57" w:id="51"/>
    <w:p>
      <w:pPr>
        <w:spacing w:after="0"/>
        <w:ind w:left="0"/>
        <w:jc w:val="both"/>
      </w:pPr>
      <w:r>
        <w:rPr>
          <w:rFonts w:ascii="Times New Roman"/>
          <w:b w:val="false"/>
          <w:i w:val="false"/>
          <w:color w:val="000000"/>
          <w:sz w:val="28"/>
        </w:rPr>
        <w:t>
      мүгедектерді міндетті түрдегі тазалық заттарымен қамтамасыз ету нормаларын ұлғайту;</w:t>
      </w:r>
    </w:p>
    <w:bookmarkEnd w:id="51"/>
    <w:bookmarkStart w:name="z58" w:id="52"/>
    <w:p>
      <w:pPr>
        <w:spacing w:after="0"/>
        <w:ind w:left="0"/>
        <w:jc w:val="both"/>
      </w:pPr>
      <w:r>
        <w:rPr>
          <w:rFonts w:ascii="Times New Roman"/>
          <w:b w:val="false"/>
          <w:i w:val="false"/>
          <w:color w:val="000000"/>
          <w:sz w:val="28"/>
        </w:rPr>
        <w:t xml:space="preserve">
      4) еңбек нарығын дамытуға, соның ішінде: </w:t>
      </w:r>
    </w:p>
    <w:bookmarkEnd w:id="52"/>
    <w:bookmarkStart w:name="z59" w:id="53"/>
    <w:p>
      <w:pPr>
        <w:spacing w:after="0"/>
        <w:ind w:left="0"/>
        <w:jc w:val="both"/>
      </w:pPr>
      <w:r>
        <w:rPr>
          <w:rFonts w:ascii="Times New Roman"/>
          <w:b w:val="false"/>
          <w:i w:val="false"/>
          <w:color w:val="000000"/>
          <w:sz w:val="28"/>
        </w:rPr>
        <w:t>
      еңбекақы төлемін бөлшектеп жәрдемақылауға;</w:t>
      </w:r>
    </w:p>
    <w:bookmarkEnd w:id="53"/>
    <w:bookmarkStart w:name="z60" w:id="54"/>
    <w:p>
      <w:pPr>
        <w:spacing w:after="0"/>
        <w:ind w:left="0"/>
        <w:jc w:val="both"/>
      </w:pPr>
      <w:r>
        <w:rPr>
          <w:rFonts w:ascii="Times New Roman"/>
          <w:b w:val="false"/>
          <w:i w:val="false"/>
          <w:color w:val="000000"/>
          <w:sz w:val="28"/>
        </w:rPr>
        <w:t>
      көшуге жәрдемақы ұсынуға;</w:t>
      </w:r>
    </w:p>
    <w:bookmarkEnd w:id="54"/>
    <w:bookmarkStart w:name="z61" w:id="55"/>
    <w:p>
      <w:pPr>
        <w:spacing w:after="0"/>
        <w:ind w:left="0"/>
        <w:jc w:val="both"/>
      </w:pPr>
      <w:r>
        <w:rPr>
          <w:rFonts w:ascii="Times New Roman"/>
          <w:b w:val="false"/>
          <w:i w:val="false"/>
          <w:color w:val="000000"/>
          <w:sz w:val="28"/>
        </w:rPr>
        <w:t>
      жастар саясатына;</w:t>
      </w:r>
    </w:p>
    <w:bookmarkEnd w:id="55"/>
    <w:bookmarkStart w:name="z62" w:id="56"/>
    <w:p>
      <w:pPr>
        <w:spacing w:after="0"/>
        <w:ind w:left="0"/>
        <w:jc w:val="both"/>
      </w:pPr>
      <w:r>
        <w:rPr>
          <w:rFonts w:ascii="Times New Roman"/>
          <w:b w:val="false"/>
          <w:i w:val="false"/>
          <w:color w:val="000000"/>
          <w:sz w:val="28"/>
        </w:rPr>
        <w:t xml:space="preserve">
      5) "Өрлеу" жобасы бойынша туындаған ақшалай көмекті төлеуге, соның ішінде: </w:t>
      </w:r>
    </w:p>
    <w:bookmarkEnd w:id="56"/>
    <w:bookmarkStart w:name="z63" w:id="57"/>
    <w:p>
      <w:pPr>
        <w:spacing w:after="0"/>
        <w:ind w:left="0"/>
        <w:jc w:val="both"/>
      </w:pPr>
      <w:r>
        <w:rPr>
          <w:rFonts w:ascii="Times New Roman"/>
          <w:b w:val="false"/>
          <w:i w:val="false"/>
          <w:color w:val="000000"/>
          <w:sz w:val="28"/>
        </w:rPr>
        <w:t>
      көмекшілердің еңбек төлемдеріне;</w:t>
      </w:r>
    </w:p>
    <w:bookmarkEnd w:id="57"/>
    <w:bookmarkStart w:name="z64" w:id="58"/>
    <w:p>
      <w:pPr>
        <w:spacing w:after="0"/>
        <w:ind w:left="0"/>
        <w:jc w:val="both"/>
      </w:pPr>
      <w:r>
        <w:rPr>
          <w:rFonts w:ascii="Times New Roman"/>
          <w:b w:val="false"/>
          <w:i w:val="false"/>
          <w:color w:val="000000"/>
          <w:sz w:val="28"/>
        </w:rPr>
        <w:t>
      кеңесшілердің еңбек төлемдеріне;</w:t>
      </w:r>
    </w:p>
    <w:bookmarkEnd w:id="58"/>
    <w:bookmarkStart w:name="z65" w:id="59"/>
    <w:p>
      <w:pPr>
        <w:spacing w:after="0"/>
        <w:ind w:left="0"/>
        <w:jc w:val="both"/>
      </w:pPr>
      <w:r>
        <w:rPr>
          <w:rFonts w:ascii="Times New Roman"/>
          <w:b w:val="false"/>
          <w:i w:val="false"/>
          <w:color w:val="000000"/>
          <w:sz w:val="28"/>
        </w:rPr>
        <w:t xml:space="preserve">
      6) қызметтік тұрғын-үйді салу, құрылыс пен инженерлік-қатынас инфрақұрылымын дамыту, бұқаралық кәсіпкерлікті және жұмыспен қамтуды дамыту аясында жастар үшін жатахананы аяғына дейін бітіру, соның ішінде: </w:t>
      </w:r>
    </w:p>
    <w:bookmarkEnd w:id="59"/>
    <w:bookmarkStart w:name="z66" w:id="60"/>
    <w:p>
      <w:pPr>
        <w:spacing w:after="0"/>
        <w:ind w:left="0"/>
        <w:jc w:val="both"/>
      </w:pPr>
      <w:r>
        <w:rPr>
          <w:rFonts w:ascii="Times New Roman"/>
          <w:b w:val="false"/>
          <w:i w:val="false"/>
          <w:color w:val="000000"/>
          <w:sz w:val="28"/>
        </w:rPr>
        <w:t>
      Явленка ауылында 27 пәтерлі тұрғын-үй құрылысына;</w:t>
      </w:r>
    </w:p>
    <w:bookmarkEnd w:id="60"/>
    <w:bookmarkStart w:name="z67" w:id="61"/>
    <w:p>
      <w:pPr>
        <w:spacing w:after="0"/>
        <w:ind w:left="0"/>
        <w:jc w:val="both"/>
      </w:pPr>
      <w:r>
        <w:rPr>
          <w:rFonts w:ascii="Times New Roman"/>
          <w:b w:val="false"/>
          <w:i w:val="false"/>
          <w:color w:val="000000"/>
          <w:sz w:val="28"/>
        </w:rPr>
        <w:t>
      Явленка ауылында 27 пәтерлі тұрғын-үй құрылысына (сыртқы инженерлік желілер мен аумақты абаттандыру).</w:t>
      </w:r>
    </w:p>
    <w:bookmarkEnd w:id="61"/>
    <w:bookmarkStart w:name="z68" w:id="62"/>
    <w:p>
      <w:pPr>
        <w:spacing w:after="0"/>
        <w:ind w:left="0"/>
        <w:jc w:val="both"/>
      </w:pPr>
      <w:r>
        <w:rPr>
          <w:rFonts w:ascii="Times New Roman"/>
          <w:b w:val="false"/>
          <w:i w:val="false"/>
          <w:color w:val="000000"/>
          <w:sz w:val="28"/>
        </w:rPr>
        <w:t xml:space="preserve">
      Республикалық бюджеттен аталған нысаналы трансферттерді бөлу Солтүстік Қазақстан облысы Есіл ауданы әкімдігінің "2017-2019 жылдарға арналған Солтүстік Қазақстан облысы Есіл ауданының бюджеті туралы" Есіл ауданы Солтүстік Қазақстан облысы мәслихатының шешімін жүзеге асыру туралы" қаулысымен анықталады. </w:t>
      </w:r>
    </w:p>
    <w:bookmarkEnd w:id="62"/>
    <w:bookmarkStart w:name="z77" w:id="63"/>
    <w:p>
      <w:pPr>
        <w:spacing w:after="0"/>
        <w:ind w:left="0"/>
        <w:jc w:val="both"/>
      </w:pPr>
      <w:r>
        <w:rPr>
          <w:rFonts w:ascii="Times New Roman"/>
          <w:b w:val="false"/>
          <w:i w:val="false"/>
          <w:color w:val="000000"/>
          <w:sz w:val="28"/>
        </w:rPr>
        <w:t xml:space="preserve">
      9. 2017 жылға арналған аудандық бюджетте облыстық бюджеттің нысаналы трансферттер түсімі есепке алынсын, соның ішінде: </w:t>
      </w:r>
    </w:p>
    <w:bookmarkEnd w:id="63"/>
    <w:p>
      <w:pPr>
        <w:spacing w:after="0"/>
        <w:ind w:left="0"/>
        <w:jc w:val="both"/>
      </w:pPr>
      <w:r>
        <w:rPr>
          <w:rFonts w:ascii="Times New Roman"/>
          <w:b w:val="false"/>
          <w:i w:val="false"/>
          <w:color w:val="000000"/>
          <w:sz w:val="28"/>
        </w:rPr>
        <w:t>
      электрондық оқулықтарды сатып алуға;</w:t>
      </w:r>
    </w:p>
    <w:p>
      <w:pPr>
        <w:spacing w:after="0"/>
        <w:ind w:left="0"/>
        <w:jc w:val="both"/>
      </w:pPr>
      <w:r>
        <w:rPr>
          <w:rFonts w:ascii="Times New Roman"/>
          <w:b w:val="false"/>
          <w:i w:val="false"/>
          <w:color w:val="000000"/>
          <w:sz w:val="28"/>
        </w:rPr>
        <w:t>
      оқулықтарды сатып алуға және жеткізуге;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алынып тасталды - Солтүстік Қазақстан облысы Есіл ауданы мәслихатының 24.04.2017 </w:t>
      </w:r>
      <w:r>
        <w:rPr>
          <w:rFonts w:ascii="Times New Roman"/>
          <w:b w:val="false"/>
          <w:i w:val="false"/>
          <w:color w:val="ff0000"/>
          <w:sz w:val="28"/>
        </w:rPr>
        <w:t>№ 14/71</w:t>
      </w:r>
      <w:r>
        <w:rPr>
          <w:rFonts w:ascii="Times New Roman"/>
          <w:b w:val="false"/>
          <w:i w:val="false"/>
          <w:color w:val="ff0000"/>
          <w:sz w:val="28"/>
        </w:rPr>
        <w:t xml:space="preserve"> шешімімен (01.01.2017 бастап күшіне енеді);</w:t>
      </w:r>
      <w:r>
        <w:br/>
      </w:r>
      <w:r>
        <w:rPr>
          <w:rFonts w:ascii="Times New Roman"/>
          <w:b w:val="false"/>
          <w:i w:val="false"/>
          <w:color w:val="000000"/>
          <w:sz w:val="28"/>
        </w:rPr>
        <w:t>
</w:t>
      </w:r>
      <w:r>
        <w:rPr>
          <w:rFonts w:ascii="Times New Roman"/>
          <w:b w:val="false"/>
          <w:i w:val="false"/>
          <w:color w:val="ff0000"/>
          <w:sz w:val="28"/>
        </w:rPr>
        <w:t xml:space="preserve">      алынып тасталды - Солтүстік Қазақстан облысы Есіл ауданы мәслихатының 24.04.2017 </w:t>
      </w:r>
      <w:r>
        <w:rPr>
          <w:rFonts w:ascii="Times New Roman"/>
          <w:b w:val="false"/>
          <w:i w:val="false"/>
          <w:color w:val="ff0000"/>
          <w:sz w:val="28"/>
        </w:rPr>
        <w:t>№ 14/71</w:t>
      </w:r>
      <w:r>
        <w:rPr>
          <w:rFonts w:ascii="Times New Roman"/>
          <w:b w:val="false"/>
          <w:i w:val="false"/>
          <w:color w:val="ff0000"/>
          <w:sz w:val="28"/>
        </w:rPr>
        <w:t xml:space="preserve"> шешімімен (01.01.2017 бастап күшіне енеді);</w:t>
      </w:r>
      <w:r>
        <w:br/>
      </w:r>
      <w:r>
        <w:rPr>
          <w:rFonts w:ascii="Times New Roman"/>
          <w:b w:val="false"/>
          <w:i w:val="false"/>
          <w:color w:val="000000"/>
          <w:sz w:val="28"/>
        </w:rPr>
        <w:t>
</w:t>
      </w:r>
      <w:r>
        <w:rPr>
          <w:rFonts w:ascii="Times New Roman"/>
          <w:b w:val="false"/>
          <w:i w:val="false"/>
          <w:color w:val="ff0000"/>
          <w:sz w:val="28"/>
        </w:rPr>
        <w:t xml:space="preserve">      алынып тасталды - Солтүстік Қазақстан облысы Есіл ауданы мәслихатының 24.04.2017 </w:t>
      </w:r>
      <w:r>
        <w:rPr>
          <w:rFonts w:ascii="Times New Roman"/>
          <w:b w:val="false"/>
          <w:i w:val="false"/>
          <w:color w:val="ff0000"/>
          <w:sz w:val="28"/>
        </w:rPr>
        <w:t>№ 14/71</w:t>
      </w:r>
      <w:r>
        <w:rPr>
          <w:rFonts w:ascii="Times New Roman"/>
          <w:b w:val="false"/>
          <w:i w:val="false"/>
          <w:color w:val="ff0000"/>
          <w:sz w:val="28"/>
        </w:rPr>
        <w:t xml:space="preserve"> шешімімен (01.01.2017 бастап күшіне енеді);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Есіл ауданының Явленка ауылында 27 пәтерлі тұрғын-үй құрылысына; </w:t>
      </w:r>
    </w:p>
    <w:p>
      <w:pPr>
        <w:spacing w:after="0"/>
        <w:ind w:left="0"/>
        <w:jc w:val="both"/>
      </w:pPr>
      <w:r>
        <w:rPr>
          <w:rFonts w:ascii="Times New Roman"/>
          <w:b w:val="false"/>
          <w:i w:val="false"/>
          <w:color w:val="000000"/>
          <w:sz w:val="28"/>
        </w:rPr>
        <w:t xml:space="preserve">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жоспарының үшінші кезеңін (2016-2018 жылдар) бекіту туралы" Қазақстан Республикасы Үкіметінің 2016 жылғы 14 сәуірдегі № 213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жүзеге асыруға, соның ішінде:</w:t>
      </w:r>
    </w:p>
    <w:p>
      <w:pPr>
        <w:spacing w:after="0"/>
        <w:ind w:left="0"/>
        <w:jc w:val="both"/>
      </w:pPr>
      <w:r>
        <w:rPr>
          <w:rFonts w:ascii="Times New Roman"/>
          <w:b w:val="false"/>
          <w:i w:val="false"/>
          <w:color w:val="000000"/>
          <w:sz w:val="28"/>
        </w:rPr>
        <w:t>
      мүгедектерге қызмет көрсетуге бағытталған ұйымдардың орналасқан жерлерінде жол белгілері мен меңзерлерді орнатуға;</w:t>
      </w:r>
    </w:p>
    <w:p>
      <w:pPr>
        <w:spacing w:after="0"/>
        <w:ind w:left="0"/>
        <w:jc w:val="both"/>
      </w:pPr>
      <w:r>
        <w:rPr>
          <w:rFonts w:ascii="Times New Roman"/>
          <w:b w:val="false"/>
          <w:i w:val="false"/>
          <w:color w:val="000000"/>
          <w:sz w:val="28"/>
        </w:rPr>
        <w:t>
      ЭКСПО-2017 бару үшін Астана қаласына оқушыларды жіберуге;</w:t>
      </w:r>
    </w:p>
    <w:p>
      <w:pPr>
        <w:spacing w:after="0"/>
        <w:ind w:left="0"/>
        <w:jc w:val="both"/>
      </w:pPr>
      <w:r>
        <w:rPr>
          <w:rFonts w:ascii="Times New Roman"/>
          <w:b w:val="false"/>
          <w:i w:val="false"/>
          <w:color w:val="000000"/>
          <w:sz w:val="28"/>
        </w:rPr>
        <w:t>
      энзоотикалық ауруларға қарсы алдын алу іс-шараларын өткізуге;</w:t>
      </w:r>
    </w:p>
    <w:p>
      <w:pPr>
        <w:spacing w:after="0"/>
        <w:ind w:left="0"/>
        <w:jc w:val="both"/>
      </w:pPr>
      <w:r>
        <w:rPr>
          <w:rFonts w:ascii="Times New Roman"/>
          <w:b w:val="false"/>
          <w:i w:val="false"/>
          <w:color w:val="000000"/>
          <w:sz w:val="28"/>
        </w:rPr>
        <w:t>
      "Есіл ауданы Тауағаш аулына кіреберіс жол" аудандық маңыздағы автожолының қиыршық тас жабынының ағымдағы жөндеулеріне;</w:t>
      </w:r>
    </w:p>
    <w:p>
      <w:pPr>
        <w:spacing w:after="0"/>
        <w:ind w:left="0"/>
        <w:jc w:val="both"/>
      </w:pPr>
      <w:r>
        <w:rPr>
          <w:rFonts w:ascii="Times New Roman"/>
          <w:b w:val="false"/>
          <w:i w:val="false"/>
          <w:color w:val="000000"/>
          <w:sz w:val="28"/>
        </w:rPr>
        <w:t>
      Есіл ауданының "Красный бор" коммуналдық мемлекеттік мекемесі мен Орталық аулына кіреберіс жол" аудандық маңыздағы автожолының қиыршық тас жабынының ағымдағы жөндеулеріне;</w:t>
      </w:r>
    </w:p>
    <w:p>
      <w:pPr>
        <w:spacing w:after="0"/>
        <w:ind w:left="0"/>
        <w:jc w:val="both"/>
      </w:pPr>
      <w:r>
        <w:rPr>
          <w:rFonts w:ascii="Times New Roman"/>
          <w:b w:val="false"/>
          <w:i w:val="false"/>
          <w:color w:val="000000"/>
          <w:sz w:val="28"/>
        </w:rPr>
        <w:t>
      көшпелілер мен оралмандарға тұрғын-үй жалдау (жалға беру) бойынша шығындарды орнына келтіруге жәрдемақы;</w:t>
      </w:r>
    </w:p>
    <w:p>
      <w:pPr>
        <w:spacing w:after="0"/>
        <w:ind w:left="0"/>
        <w:jc w:val="both"/>
      </w:pPr>
      <w:r>
        <w:rPr>
          <w:rFonts w:ascii="Times New Roman"/>
          <w:b w:val="false"/>
          <w:i w:val="false"/>
          <w:color w:val="000000"/>
          <w:sz w:val="28"/>
        </w:rPr>
        <w:t>
      мобилді орталықтардағы оқуларды есепке алғанда еңбек нарығында сұранымға ие кәсіптер бойынша жұмыс кадрларын қысқа мерзімді кәсіби оқыту;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алынып тасталды - Солтүстік Қазақстан облысы Есіл ауданы мәслихатының 24.04.2017 </w:t>
      </w:r>
      <w:r>
        <w:rPr>
          <w:rFonts w:ascii="Times New Roman"/>
          <w:b w:val="false"/>
          <w:i w:val="false"/>
          <w:color w:val="ff0000"/>
          <w:sz w:val="28"/>
        </w:rPr>
        <w:t>№ 14/71</w:t>
      </w:r>
      <w:r>
        <w:rPr>
          <w:rFonts w:ascii="Times New Roman"/>
          <w:b w:val="false"/>
          <w:i w:val="false"/>
          <w:color w:val="ff0000"/>
          <w:sz w:val="28"/>
        </w:rPr>
        <w:t xml:space="preserve"> шешімімен (01.01.2017 бастап күшіне енеді).</w:t>
      </w:r>
      <w:r>
        <w:br/>
      </w:r>
      <w:r>
        <w:rPr>
          <w:rFonts w:ascii="Times New Roman"/>
          <w:b w:val="false"/>
          <w:i w:val="false"/>
          <w:color w:val="000000"/>
          <w:sz w:val="28"/>
        </w:rPr>
        <w:t>
</w:t>
      </w:r>
    </w:p>
    <w:bookmarkStart w:name="z33" w:id="64"/>
    <w:p>
      <w:pPr>
        <w:spacing w:after="0"/>
        <w:ind w:left="0"/>
        <w:jc w:val="both"/>
      </w:pPr>
      <w:r>
        <w:rPr>
          <w:rFonts w:ascii="Times New Roman"/>
          <w:b w:val="false"/>
          <w:i w:val="false"/>
          <w:color w:val="000000"/>
          <w:sz w:val="28"/>
        </w:rPr>
        <w:t>
      Мектеп ауылында көше жарықтарының ағымдағы жөндеулеріне;</w:t>
      </w:r>
    </w:p>
    <w:bookmarkEnd w:id="64"/>
    <w:bookmarkStart w:name="z34" w:id="65"/>
    <w:p>
      <w:pPr>
        <w:spacing w:after="0"/>
        <w:ind w:left="0"/>
        <w:jc w:val="both"/>
      </w:pPr>
      <w:r>
        <w:rPr>
          <w:rFonts w:ascii="Times New Roman"/>
          <w:b w:val="false"/>
          <w:i w:val="false"/>
          <w:color w:val="000000"/>
          <w:sz w:val="28"/>
        </w:rPr>
        <w:t>
      Жарғайың ауылында көше жарықтарының ағымдағы жөндеулеріне;</w:t>
      </w:r>
    </w:p>
    <w:bookmarkEnd w:id="65"/>
    <w:p>
      <w:pPr>
        <w:spacing w:after="0"/>
        <w:ind w:left="0"/>
        <w:jc w:val="both"/>
      </w:pPr>
      <w:r>
        <w:rPr>
          <w:rFonts w:ascii="Times New Roman"/>
          <w:b w:val="false"/>
          <w:i w:val="false"/>
          <w:color w:val="000000"/>
          <w:sz w:val="28"/>
        </w:rPr>
        <w:t>
      Горное ауылында ВЛ-10/0,4 киловатт және КТП 10/0,4 электр желілерін қайта жаңартуға.</w:t>
      </w:r>
    </w:p>
    <w:p>
      <w:pPr>
        <w:spacing w:after="0"/>
        <w:ind w:left="0"/>
        <w:jc w:val="both"/>
      </w:pPr>
      <w:r>
        <w:rPr>
          <w:rFonts w:ascii="Times New Roman"/>
          <w:b w:val="false"/>
          <w:i w:val="false"/>
          <w:color w:val="000000"/>
          <w:sz w:val="28"/>
        </w:rPr>
        <w:t xml:space="preserve">
      Облыстық бюджеттен аталған нысаналы трансферттерді бөлу Солтүстік Қазақстан облысы Есіл ауданы әкімдігінің "2017-2019 жылдарға арналған Солтүстік Қазақстан облысы Есіл ауданының бюджеті туралы" қаулысымен анықталады.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Солтүстік Қазақстан облысы Есіл ауданы мәслихатының 06.03.2017 </w:t>
      </w:r>
      <w:r>
        <w:rPr>
          <w:rFonts w:ascii="Times New Roman"/>
          <w:b w:val="false"/>
          <w:i w:val="false"/>
          <w:color w:val="ff0000"/>
          <w:sz w:val="28"/>
        </w:rPr>
        <w:t>№ 11/60</w:t>
      </w:r>
      <w:r>
        <w:rPr>
          <w:rFonts w:ascii="Times New Roman"/>
          <w:b w:val="false"/>
          <w:i w:val="false"/>
          <w:color w:val="ff0000"/>
          <w:sz w:val="28"/>
        </w:rPr>
        <w:t xml:space="preserve"> шешімімен (01.01.2017 бастап күшіне енеді); өзгерістер енгізілді - Солтүстік Қазақстан облысы Есіл ауданы мәслихатының 24.04.2017 </w:t>
      </w:r>
      <w:r>
        <w:rPr>
          <w:rFonts w:ascii="Times New Roman"/>
          <w:b w:val="false"/>
          <w:i w:val="false"/>
          <w:color w:val="ff0000"/>
          <w:sz w:val="28"/>
        </w:rPr>
        <w:t>№ 14/71</w:t>
      </w:r>
      <w:r>
        <w:rPr>
          <w:rFonts w:ascii="Times New Roman"/>
          <w:b w:val="false"/>
          <w:i w:val="false"/>
          <w:color w:val="ff0000"/>
          <w:sz w:val="28"/>
        </w:rPr>
        <w:t xml:space="preserve"> (01.01.2017 бастап күшіне енеді); 13.09.2017 </w:t>
      </w:r>
      <w:r>
        <w:rPr>
          <w:rFonts w:ascii="Times New Roman"/>
          <w:b w:val="false"/>
          <w:i w:val="false"/>
          <w:color w:val="ff0000"/>
          <w:sz w:val="28"/>
        </w:rPr>
        <w:t>№ 19/98</w:t>
      </w:r>
      <w:r>
        <w:rPr>
          <w:rFonts w:ascii="Times New Roman"/>
          <w:b w:val="false"/>
          <w:i w:val="false"/>
          <w:color w:val="ff0000"/>
          <w:sz w:val="28"/>
        </w:rPr>
        <w:t xml:space="preserve"> (01.01.2017 бастап күшіне енеді) шешімдерімен.</w:t>
      </w:r>
      <w:r>
        <w:br/>
      </w:r>
      <w:r>
        <w:rPr>
          <w:rFonts w:ascii="Times New Roman"/>
          <w:b w:val="false"/>
          <w:i w:val="false"/>
          <w:color w:val="000000"/>
          <w:sz w:val="28"/>
        </w:rPr>
        <w:t>
</w:t>
      </w:r>
    </w:p>
    <w:bookmarkStart w:name="z78" w:id="66"/>
    <w:p>
      <w:pPr>
        <w:spacing w:after="0"/>
        <w:ind w:left="0"/>
        <w:jc w:val="both"/>
      </w:pPr>
      <w:r>
        <w:rPr>
          <w:rFonts w:ascii="Times New Roman"/>
          <w:b w:val="false"/>
          <w:i w:val="false"/>
          <w:color w:val="000000"/>
          <w:sz w:val="28"/>
        </w:rPr>
        <w:t xml:space="preserve">
      10. 2017 жылға арналған аудандық бюджетте мамандарды әлеуметтік қолдау шараларын жүзеге асыруға арналған республикалық бюджеттің бюджеттік несиелері есепке алынсын. </w:t>
      </w:r>
    </w:p>
    <w:bookmarkEnd w:id="66"/>
    <w:bookmarkStart w:name="z79" w:id="67"/>
    <w:p>
      <w:pPr>
        <w:spacing w:after="0"/>
        <w:ind w:left="0"/>
        <w:jc w:val="both"/>
      </w:pPr>
      <w:r>
        <w:rPr>
          <w:rFonts w:ascii="Times New Roman"/>
          <w:b w:val="false"/>
          <w:i w:val="false"/>
          <w:color w:val="000000"/>
          <w:sz w:val="28"/>
        </w:rPr>
        <w:t xml:space="preserve">
      Республикалық бюджеттен аталған нысаналы трансферттерді бөлу Солтүстік Қазақстан облысы Есіл ауданы әкімдігінің "2017-2019 жылдарға арналған Солтүстік Қазақстан облысы Есіл ауданының бюджеті туралы" Есіл ауданы мәслихатының шешімін жүзеге асыру туралы" қаулысымен анықталады. </w:t>
      </w:r>
    </w:p>
    <w:bookmarkEnd w:id="67"/>
    <w:bookmarkStart w:name="z80" w:id="68"/>
    <w:p>
      <w:pPr>
        <w:spacing w:after="0"/>
        <w:ind w:left="0"/>
        <w:jc w:val="both"/>
      </w:pPr>
      <w:r>
        <w:rPr>
          <w:rFonts w:ascii="Times New Roman"/>
          <w:b w:val="false"/>
          <w:i w:val="false"/>
          <w:color w:val="000000"/>
          <w:sz w:val="28"/>
        </w:rPr>
        <w:t xml:space="preserve">
      11. 2017 жылға арналған аудандық бюджеттің шығынында ауылдық елді мекендерде тұратын және жұмыс істейтін денсаулық сақтау, әлеуметтік қамсыздандыру, білім, мәдениет, спорт және ветеринария мемлекеттік ұйымдарының мамандарына қатты отын сатып алуға арналған төлемдер белгіленсін. </w:t>
      </w:r>
    </w:p>
    <w:bookmarkEnd w:id="68"/>
    <w:bookmarkStart w:name="z81" w:id="69"/>
    <w:p>
      <w:pPr>
        <w:spacing w:after="0"/>
        <w:ind w:left="0"/>
        <w:jc w:val="both"/>
      </w:pPr>
      <w:r>
        <w:rPr>
          <w:rFonts w:ascii="Times New Roman"/>
          <w:b w:val="false"/>
          <w:i w:val="false"/>
          <w:color w:val="000000"/>
          <w:sz w:val="28"/>
        </w:rPr>
        <w:t xml:space="preserve">
      12. 2017 жылы мемлекеттік қызметкерлердің, мемлекеттік қызметкерлер болып табылмайтын мемлекеттік мекемелердің қызметшілерінің және қазыналық кәсіпорын жұмысшыларының еңбекақы төлемдерін төлеу толық көлемде қамтамасыз етілсін. </w:t>
      </w:r>
    </w:p>
    <w:bookmarkEnd w:id="69"/>
    <w:bookmarkStart w:name="z82" w:id="70"/>
    <w:p>
      <w:pPr>
        <w:spacing w:after="0"/>
        <w:ind w:left="0"/>
        <w:jc w:val="both"/>
      </w:pPr>
      <w:r>
        <w:rPr>
          <w:rFonts w:ascii="Times New Roman"/>
          <w:b w:val="false"/>
          <w:i w:val="false"/>
          <w:color w:val="000000"/>
          <w:sz w:val="28"/>
        </w:rPr>
        <w:t xml:space="preserve">
      13. 2017 жылда ауылдық жерлерде тұратын және азаматтық қызметкерлер болып табылатын әлеуметтік қамсыздандыру, білім, мәдениет, спорт және ветеринария облыстарының мамандарына қалалық жағдайда осы қызмет түрлерін атқаратын азаматтық қызметкерлердің жалақыларымен салыстырғанда лауазымдық жалақылары мен тарифтік мөлшерлері жиырма бес пайызға ұлғаюмен сақталсын. </w:t>
      </w:r>
    </w:p>
    <w:bookmarkEnd w:id="70"/>
    <w:bookmarkStart w:name="z83" w:id="71"/>
    <w:p>
      <w:pPr>
        <w:spacing w:after="0"/>
        <w:ind w:left="0"/>
        <w:jc w:val="both"/>
      </w:pPr>
      <w:r>
        <w:rPr>
          <w:rFonts w:ascii="Times New Roman"/>
          <w:b w:val="false"/>
          <w:i w:val="false"/>
          <w:color w:val="000000"/>
          <w:sz w:val="28"/>
        </w:rPr>
        <w:t xml:space="preserve">
      14. Бюджеттік бағдарламалар аясында Есіл ауданының ауылдық округтері бойынша 2017-2019 жылдарға арналған шығындар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қосымшаларға</w:t>
      </w:r>
      <w:r>
        <w:rPr>
          <w:rFonts w:ascii="Times New Roman"/>
          <w:b w:val="false"/>
          <w:i w:val="false"/>
          <w:color w:val="000000"/>
          <w:sz w:val="28"/>
        </w:rPr>
        <w:t xml:space="preserve"> сәйкес белгіленсін. </w:t>
      </w:r>
    </w:p>
    <w:bookmarkEnd w:id="71"/>
    <w:bookmarkStart w:name="z84" w:id="72"/>
    <w:p>
      <w:pPr>
        <w:spacing w:after="0"/>
        <w:ind w:left="0"/>
        <w:jc w:val="both"/>
      </w:pPr>
      <w:r>
        <w:rPr>
          <w:rFonts w:ascii="Times New Roman"/>
          <w:b w:val="false"/>
          <w:i w:val="false"/>
          <w:color w:val="000000"/>
          <w:sz w:val="28"/>
        </w:rPr>
        <w:t xml:space="preserve">
      15. 2017-2019 жылдарға арналған селолық округтер шеңберінде мемлекеттік басқару органдарына трансферттері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қосымшаларға</w:t>
      </w:r>
      <w:r>
        <w:rPr>
          <w:rFonts w:ascii="Times New Roman"/>
          <w:b w:val="false"/>
          <w:i w:val="false"/>
          <w:color w:val="000000"/>
          <w:sz w:val="28"/>
        </w:rPr>
        <w:t xml:space="preserve"> сәйкес белгіленсін. </w:t>
      </w:r>
    </w:p>
    <w:bookmarkEnd w:id="72"/>
    <w:bookmarkStart w:name="z85" w:id="73"/>
    <w:p>
      <w:pPr>
        <w:spacing w:after="0"/>
        <w:ind w:left="0"/>
        <w:jc w:val="both"/>
      </w:pPr>
      <w:r>
        <w:rPr>
          <w:rFonts w:ascii="Times New Roman"/>
          <w:b w:val="false"/>
          <w:i w:val="false"/>
          <w:color w:val="000000"/>
          <w:sz w:val="28"/>
        </w:rPr>
        <w:t xml:space="preserve">
      16. 2017 жылға арналған жергілікті бюджетті орындау барысында жергілікті бюджеттік бағдарламалар секвестрге жатпайтыны </w:t>
      </w:r>
      <w:r>
        <w:rPr>
          <w:rFonts w:ascii="Times New Roman"/>
          <w:b w:val="false"/>
          <w:i w:val="false"/>
          <w:color w:val="000000"/>
          <w:sz w:val="28"/>
        </w:rPr>
        <w:t>10 қосымшаға</w:t>
      </w:r>
      <w:r>
        <w:rPr>
          <w:rFonts w:ascii="Times New Roman"/>
          <w:b w:val="false"/>
          <w:i w:val="false"/>
          <w:color w:val="000000"/>
          <w:sz w:val="28"/>
        </w:rPr>
        <w:t xml:space="preserve"> сәйкес белгіленсін.</w:t>
      </w:r>
    </w:p>
    <w:bookmarkEnd w:id="73"/>
    <w:bookmarkStart w:name="z86" w:id="74"/>
    <w:p>
      <w:pPr>
        <w:spacing w:after="0"/>
        <w:ind w:left="0"/>
        <w:jc w:val="both"/>
      </w:pPr>
      <w:r>
        <w:rPr>
          <w:rFonts w:ascii="Times New Roman"/>
          <w:b w:val="false"/>
          <w:i w:val="false"/>
          <w:color w:val="000000"/>
          <w:sz w:val="28"/>
        </w:rPr>
        <w:t>
      17. 2017 жылға арналған Есіл ауданының жергілікті атқарушы органының резерві 9 934 мың теңге сомаға бекітілсін.</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Солтүстік Қазақстан облысы Есіл ауданы мәслихатының 21.11.2017 </w:t>
      </w:r>
      <w:r>
        <w:rPr>
          <w:rFonts w:ascii="Times New Roman"/>
          <w:b w:val="false"/>
          <w:i w:val="false"/>
          <w:color w:val="ff0000"/>
          <w:sz w:val="28"/>
        </w:rPr>
        <w:t>№ 21/107</w:t>
      </w:r>
      <w:r>
        <w:rPr>
          <w:rFonts w:ascii="Times New Roman"/>
          <w:b w:val="false"/>
          <w:i w:val="false"/>
          <w:color w:val="ff0000"/>
          <w:sz w:val="28"/>
        </w:rPr>
        <w:t xml:space="preserve"> шешімімен (01.01.2017 бастап күшіне енеді).</w:t>
      </w:r>
      <w:r>
        <w:br/>
      </w:r>
      <w:r>
        <w:rPr>
          <w:rFonts w:ascii="Times New Roman"/>
          <w:b w:val="false"/>
          <w:i w:val="false"/>
          <w:color w:val="000000"/>
          <w:sz w:val="28"/>
        </w:rPr>
        <w:t>
</w:t>
      </w:r>
    </w:p>
    <w:bookmarkStart w:name="z845" w:id="75"/>
    <w:p>
      <w:pPr>
        <w:spacing w:after="0"/>
        <w:ind w:left="0"/>
        <w:jc w:val="both"/>
      </w:pPr>
      <w:r>
        <w:rPr>
          <w:rFonts w:ascii="Times New Roman"/>
          <w:b w:val="false"/>
          <w:i w:val="false"/>
          <w:color w:val="000000"/>
          <w:sz w:val="28"/>
        </w:rPr>
        <w:t xml:space="preserve">
      17-1. Аудандық бюджетте қаржылық жылдың басына құрылған қаражаттың бос қалдықтары есебінен 49 435,1 мың теңге сомада шығындар, 11 қосымшаға сәйкес қарастырылсын. </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17-1-тармақпен толықтырылды - Солтүстік Қазақстан облысы Есіл ауданы мәслихатының 01.02.2017 </w:t>
      </w:r>
      <w:r>
        <w:rPr>
          <w:rFonts w:ascii="Times New Roman"/>
          <w:b w:val="false"/>
          <w:i w:val="false"/>
          <w:color w:val="ff0000"/>
          <w:sz w:val="28"/>
        </w:rPr>
        <w:t>№ 10/56</w:t>
      </w:r>
      <w:r>
        <w:rPr>
          <w:rFonts w:ascii="Times New Roman"/>
          <w:b w:val="false"/>
          <w:i w:val="false"/>
          <w:color w:val="ff0000"/>
          <w:sz w:val="28"/>
        </w:rPr>
        <w:t xml:space="preserve"> шешімімен (01.01.2017 бастап күшіне енеді).</w:t>
      </w:r>
      <w:r>
        <w:br/>
      </w:r>
      <w:r>
        <w:rPr>
          <w:rFonts w:ascii="Times New Roman"/>
          <w:b w:val="false"/>
          <w:i w:val="false"/>
          <w:color w:val="000000"/>
          <w:sz w:val="28"/>
        </w:rPr>
        <w:t>
</w:t>
      </w:r>
    </w:p>
    <w:bookmarkStart w:name="z846" w:id="76"/>
    <w:p>
      <w:pPr>
        <w:spacing w:after="0"/>
        <w:ind w:left="0"/>
        <w:jc w:val="both"/>
      </w:pPr>
      <w:r>
        <w:rPr>
          <w:rFonts w:ascii="Times New Roman"/>
          <w:b w:val="false"/>
          <w:i w:val="false"/>
          <w:color w:val="000000"/>
          <w:sz w:val="28"/>
        </w:rPr>
        <w:t xml:space="preserve">
      17-2. Қаржылық жылдың басында құрылған бюджеттік қаражаттардың бос қалдықтары есебінен аудандық бюджеттің шығындарында Қазақстан Республикасы Ұлттық қорының 9,1 мың теңге сомадағы нысаналы трансферттері есебінен республикалық бюджеттен 2016 қаржылық жылда бөлінген 8685 мың теңге сомадағы, "Нысаналы пайдаланылмаған (толық пайдаланылмаған) трансферттерді қайтару" 459006 бюджеттік бағдарламасы бойынша 8 809,4 мың теңге сома, "Қазақстан Республикасы Ұлттық қорының нысаналы трансферттері есебінен республикалық бюджеттен бөлінген, пайдаланылмаған (түгел пайдаланылмаған) нысаналы трансферттердің сомасын қайтару" 459054 бюджеттік бағдарлама бойынша 9,1 мың теңге сомадан құрылған облыстық бюджеттен бөлінген 124,4 мың теңге сомадағы пайдаланылмаған нысаналы ағымдағы трансферттерді қайтару 12 қосымшаға сәйкес қарастырылсын. </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17-2-тармақпен толықтырылды - Солтүстік Қазақстан облысы Есіл ауданы мәслихатының 01.02.2017 </w:t>
      </w:r>
      <w:r>
        <w:rPr>
          <w:rFonts w:ascii="Times New Roman"/>
          <w:b w:val="false"/>
          <w:i w:val="false"/>
          <w:color w:val="ff0000"/>
          <w:sz w:val="28"/>
        </w:rPr>
        <w:t>№ 10/56</w:t>
      </w:r>
      <w:r>
        <w:rPr>
          <w:rFonts w:ascii="Times New Roman"/>
          <w:b w:val="false"/>
          <w:i w:val="false"/>
          <w:color w:val="ff0000"/>
          <w:sz w:val="28"/>
        </w:rPr>
        <w:t xml:space="preserve"> шешімімен (01.01.2017 бастап күшіне енеді).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17-3. 2017 жылға арналған аудан бюджетінде жергілікті атқарушы органдардың қарыздарына қызмет көрсетуге арналған және облыстық бюджеттің борыштары бойынша басқа да төлемдердің шығындары 27 мың теңге сомада қарастырылсын.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17-3-тармақпен толықтырылды - Солтүстік Қазақстан облысы Есіл ауданы мәслихатының 11.12.2017 </w:t>
      </w:r>
      <w:r>
        <w:rPr>
          <w:rFonts w:ascii="Times New Roman"/>
          <w:b w:val="false"/>
          <w:i w:val="false"/>
          <w:color w:val="ff0000"/>
          <w:sz w:val="28"/>
        </w:rPr>
        <w:t>№ 22/109</w:t>
      </w:r>
      <w:r>
        <w:rPr>
          <w:rFonts w:ascii="Times New Roman"/>
          <w:b w:val="false"/>
          <w:i w:val="false"/>
          <w:color w:val="ff0000"/>
          <w:sz w:val="28"/>
        </w:rPr>
        <w:t xml:space="preserve"> шешімімен (01.01.2017 бастап күшіне енеді).</w:t>
      </w:r>
      <w:r>
        <w:br/>
      </w:r>
      <w:r>
        <w:rPr>
          <w:rFonts w:ascii="Times New Roman"/>
          <w:b w:val="false"/>
          <w:i w:val="false"/>
          <w:color w:val="000000"/>
          <w:sz w:val="28"/>
        </w:rPr>
        <w:t>
</w:t>
      </w:r>
    </w:p>
    <w:bookmarkStart w:name="z87" w:id="77"/>
    <w:p>
      <w:pPr>
        <w:spacing w:after="0"/>
        <w:ind w:left="0"/>
        <w:jc w:val="both"/>
      </w:pPr>
      <w:r>
        <w:rPr>
          <w:rFonts w:ascii="Times New Roman"/>
          <w:b w:val="false"/>
          <w:i w:val="false"/>
          <w:color w:val="000000"/>
          <w:sz w:val="28"/>
        </w:rPr>
        <w:t xml:space="preserve">
      18. Осы шешім 2017 жылдың 1 қаңтарынан бастап күшіне енеді. </w:t>
      </w:r>
    </w:p>
    <w:bookmarkEnd w:id="7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Есіл ауданы мәслихаты</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Бимаканов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Есіл ауданы 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2016 жылғы 21 желтоқсандағы №9/49 шешіміне 1 қосымша</w:t>
            </w:r>
          </w:p>
        </w:tc>
      </w:tr>
    </w:tbl>
    <w:bookmarkStart w:name="z91" w:id="78"/>
    <w:p>
      <w:pPr>
        <w:spacing w:after="0"/>
        <w:ind w:left="0"/>
        <w:jc w:val="left"/>
      </w:pPr>
      <w:r>
        <w:rPr>
          <w:rFonts w:ascii="Times New Roman"/>
          <w:b/>
          <w:i w:val="false"/>
          <w:color w:val="000000"/>
        </w:rPr>
        <w:t xml:space="preserve"> 2017 жылға арналған Есіл аудандық бюджет </w:t>
      </w:r>
    </w:p>
    <w:bookmarkEnd w:id="78"/>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Есіл ауданы мәслихатының 11.12.2017 </w:t>
      </w:r>
      <w:r>
        <w:rPr>
          <w:rFonts w:ascii="Times New Roman"/>
          <w:b w:val="false"/>
          <w:i w:val="false"/>
          <w:color w:val="ff0000"/>
          <w:sz w:val="28"/>
        </w:rPr>
        <w:t>№ 22/109</w:t>
      </w:r>
      <w:r>
        <w:rPr>
          <w:rFonts w:ascii="Times New Roman"/>
          <w:b w:val="false"/>
          <w:i w:val="false"/>
          <w:color w:val="ff0000"/>
          <w:sz w:val="28"/>
        </w:rPr>
        <w:t xml:space="preserve"> шешімімен (01.01.2017 бастап күшіне 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1182"/>
        <w:gridCol w:w="1182"/>
        <w:gridCol w:w="5860"/>
        <w:gridCol w:w="3206"/>
      </w:tblGrid>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79"/>
          <w:p>
            <w:pPr>
              <w:spacing w:after="20"/>
              <w:ind w:left="20"/>
              <w:jc w:val="both"/>
            </w:pPr>
            <w:r>
              <w:rPr>
                <w:rFonts w:ascii="Times New Roman"/>
                <w:b w:val="false"/>
                <w:i w:val="false"/>
                <w:color w:val="000000"/>
                <w:sz w:val="20"/>
              </w:rPr>
              <w:t>
Санаты</w:t>
            </w:r>
          </w:p>
          <w:bookmarkEnd w:id="79"/>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2017 жыл </w:t>
            </w:r>
            <w:r>
              <w:br/>
            </w:r>
            <w:r>
              <w:rPr>
                <w:rFonts w:ascii="Times New Roman"/>
                <w:b w:val="false"/>
                <w:i w:val="false"/>
                <w:color w:val="000000"/>
                <w:sz w:val="20"/>
              </w:rPr>
              <w:t xml:space="preserve">
сомасы </w:t>
            </w:r>
            <w:r>
              <w:br/>
            </w:r>
            <w:r>
              <w:rPr>
                <w:rFonts w:ascii="Times New Roman"/>
                <w:b w:val="false"/>
                <w:i w:val="false"/>
                <w:color w:val="000000"/>
                <w:sz w:val="20"/>
              </w:rPr>
              <w:t>
(мың теңге)</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80"/>
          <w:p>
            <w:pPr>
              <w:spacing w:after="20"/>
              <w:ind w:left="20"/>
              <w:jc w:val="both"/>
            </w:pPr>
            <w:r>
              <w:rPr>
                <w:rFonts w:ascii="Times New Roman"/>
                <w:b w:val="false"/>
                <w:i w:val="false"/>
                <w:color w:val="000000"/>
                <w:sz w:val="20"/>
              </w:rPr>
              <w:t>
 </w:t>
            </w:r>
          </w:p>
          <w:bookmarkEnd w:id="80"/>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3 763 846,2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81"/>
          <w:p>
            <w:pPr>
              <w:spacing w:after="20"/>
              <w:ind w:left="20"/>
              <w:jc w:val="both"/>
            </w:pPr>
            <w:r>
              <w:rPr>
                <w:rFonts w:ascii="Times New Roman"/>
                <w:b w:val="false"/>
                <w:i w:val="false"/>
                <w:color w:val="000000"/>
                <w:sz w:val="20"/>
              </w:rPr>
              <w:t>
1</w:t>
            </w:r>
          </w:p>
          <w:bookmarkEnd w:id="81"/>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486 300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82"/>
          <w:p>
            <w:pPr>
              <w:spacing w:after="20"/>
              <w:ind w:left="20"/>
              <w:jc w:val="both"/>
            </w:pPr>
            <w:r>
              <w:rPr>
                <w:rFonts w:ascii="Times New Roman"/>
                <w:b w:val="false"/>
                <w:i w:val="false"/>
                <w:color w:val="000000"/>
                <w:sz w:val="20"/>
              </w:rPr>
              <w:t>
 </w:t>
            </w:r>
          </w:p>
          <w:bookmarkEnd w:id="82"/>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83"/>
          <w:p>
            <w:pPr>
              <w:spacing w:after="20"/>
              <w:ind w:left="20"/>
              <w:jc w:val="both"/>
            </w:pPr>
            <w:r>
              <w:rPr>
                <w:rFonts w:ascii="Times New Roman"/>
                <w:b w:val="false"/>
                <w:i w:val="false"/>
                <w:color w:val="000000"/>
                <w:sz w:val="20"/>
              </w:rPr>
              <w:t>
 </w:t>
            </w:r>
          </w:p>
          <w:bookmarkEnd w:id="83"/>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84"/>
          <w:p>
            <w:pPr>
              <w:spacing w:after="20"/>
              <w:ind w:left="20"/>
              <w:jc w:val="both"/>
            </w:pPr>
            <w:r>
              <w:rPr>
                <w:rFonts w:ascii="Times New Roman"/>
                <w:b w:val="false"/>
                <w:i w:val="false"/>
                <w:color w:val="000000"/>
                <w:sz w:val="20"/>
              </w:rPr>
              <w:t>
 </w:t>
            </w:r>
          </w:p>
          <w:bookmarkEnd w:id="84"/>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85"/>
          <w:p>
            <w:pPr>
              <w:spacing w:after="20"/>
              <w:ind w:left="20"/>
              <w:jc w:val="both"/>
            </w:pPr>
            <w:r>
              <w:rPr>
                <w:rFonts w:ascii="Times New Roman"/>
                <w:b w:val="false"/>
                <w:i w:val="false"/>
                <w:color w:val="000000"/>
                <w:sz w:val="20"/>
              </w:rPr>
              <w:t>
 </w:t>
            </w:r>
          </w:p>
          <w:bookmarkEnd w:id="85"/>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86"/>
          <w:p>
            <w:pPr>
              <w:spacing w:after="20"/>
              <w:ind w:left="20"/>
              <w:jc w:val="both"/>
            </w:pPr>
            <w:r>
              <w:rPr>
                <w:rFonts w:ascii="Times New Roman"/>
                <w:b w:val="false"/>
                <w:i w:val="false"/>
                <w:color w:val="000000"/>
                <w:sz w:val="20"/>
              </w:rPr>
              <w:t>
 </w:t>
            </w:r>
          </w:p>
          <w:bookmarkEnd w:id="86"/>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83 927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87"/>
          <w:p>
            <w:pPr>
              <w:spacing w:after="20"/>
              <w:ind w:left="20"/>
              <w:jc w:val="both"/>
            </w:pPr>
            <w:r>
              <w:rPr>
                <w:rFonts w:ascii="Times New Roman"/>
                <w:b w:val="false"/>
                <w:i w:val="false"/>
                <w:color w:val="000000"/>
                <w:sz w:val="20"/>
              </w:rPr>
              <w:t>
 </w:t>
            </w:r>
          </w:p>
          <w:bookmarkEnd w:id="87"/>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38 870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88"/>
          <w:p>
            <w:pPr>
              <w:spacing w:after="20"/>
              <w:ind w:left="20"/>
              <w:jc w:val="both"/>
            </w:pPr>
            <w:r>
              <w:rPr>
                <w:rFonts w:ascii="Times New Roman"/>
                <w:b w:val="false"/>
                <w:i w:val="false"/>
                <w:color w:val="000000"/>
                <w:sz w:val="20"/>
              </w:rPr>
              <w:t>
 </w:t>
            </w:r>
          </w:p>
          <w:bookmarkEnd w:id="88"/>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89"/>
          <w:p>
            <w:pPr>
              <w:spacing w:after="20"/>
              <w:ind w:left="20"/>
              <w:jc w:val="both"/>
            </w:pPr>
            <w:r>
              <w:rPr>
                <w:rFonts w:ascii="Times New Roman"/>
                <w:b w:val="false"/>
                <w:i w:val="false"/>
                <w:color w:val="000000"/>
                <w:sz w:val="20"/>
              </w:rPr>
              <w:t>
 </w:t>
            </w:r>
          </w:p>
          <w:bookmarkEnd w:id="89"/>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90"/>
          <w:p>
            <w:pPr>
              <w:spacing w:after="20"/>
              <w:ind w:left="20"/>
              <w:jc w:val="both"/>
            </w:pPr>
            <w:r>
              <w:rPr>
                <w:rFonts w:ascii="Times New Roman"/>
                <w:b w:val="false"/>
                <w:i w:val="false"/>
                <w:color w:val="000000"/>
                <w:sz w:val="20"/>
              </w:rPr>
              <w:t>
 </w:t>
            </w:r>
          </w:p>
          <w:bookmarkEnd w:id="90"/>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91"/>
          <w:p>
            <w:pPr>
              <w:spacing w:after="20"/>
              <w:ind w:left="20"/>
              <w:jc w:val="both"/>
            </w:pPr>
            <w:r>
              <w:rPr>
                <w:rFonts w:ascii="Times New Roman"/>
                <w:b w:val="false"/>
                <w:i w:val="false"/>
                <w:color w:val="000000"/>
                <w:sz w:val="20"/>
              </w:rPr>
              <w:t>
 </w:t>
            </w:r>
          </w:p>
          <w:bookmarkEnd w:id="91"/>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112 997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92"/>
          <w:p>
            <w:pPr>
              <w:spacing w:after="20"/>
              <w:ind w:left="20"/>
              <w:jc w:val="both"/>
            </w:pPr>
            <w:r>
              <w:rPr>
                <w:rFonts w:ascii="Times New Roman"/>
                <w:b w:val="false"/>
                <w:i w:val="false"/>
                <w:color w:val="000000"/>
                <w:sz w:val="20"/>
              </w:rPr>
              <w:t>
 </w:t>
            </w:r>
          </w:p>
          <w:bookmarkEnd w:id="92"/>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93"/>
          <w:p>
            <w:pPr>
              <w:spacing w:after="20"/>
              <w:ind w:left="20"/>
              <w:jc w:val="both"/>
            </w:pPr>
            <w:r>
              <w:rPr>
                <w:rFonts w:ascii="Times New Roman"/>
                <w:b w:val="false"/>
                <w:i w:val="false"/>
                <w:color w:val="000000"/>
                <w:sz w:val="20"/>
              </w:rPr>
              <w:t>
 </w:t>
            </w:r>
          </w:p>
          <w:bookmarkEnd w:id="93"/>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94"/>
          <w:p>
            <w:pPr>
              <w:spacing w:after="20"/>
              <w:ind w:left="20"/>
              <w:jc w:val="both"/>
            </w:pPr>
            <w:r>
              <w:rPr>
                <w:rFonts w:ascii="Times New Roman"/>
                <w:b w:val="false"/>
                <w:i w:val="false"/>
                <w:color w:val="000000"/>
                <w:sz w:val="20"/>
              </w:rPr>
              <w:t>
 </w:t>
            </w:r>
          </w:p>
          <w:bookmarkEnd w:id="94"/>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95"/>
          <w:p>
            <w:pPr>
              <w:spacing w:after="20"/>
              <w:ind w:left="20"/>
              <w:jc w:val="both"/>
            </w:pPr>
            <w:r>
              <w:rPr>
                <w:rFonts w:ascii="Times New Roman"/>
                <w:b w:val="false"/>
                <w:i w:val="false"/>
                <w:color w:val="000000"/>
                <w:sz w:val="20"/>
              </w:rPr>
              <w:t>
 </w:t>
            </w:r>
          </w:p>
          <w:bookmarkEnd w:id="95"/>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60 376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96"/>
          <w:p>
            <w:pPr>
              <w:spacing w:after="20"/>
              <w:ind w:left="20"/>
              <w:jc w:val="both"/>
            </w:pPr>
            <w:r>
              <w:rPr>
                <w:rFonts w:ascii="Times New Roman"/>
                <w:b w:val="false"/>
                <w:i w:val="false"/>
                <w:color w:val="000000"/>
                <w:sz w:val="20"/>
              </w:rPr>
              <w:t>
 </w:t>
            </w:r>
          </w:p>
          <w:bookmarkEnd w:id="96"/>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60 376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97"/>
          <w:p>
            <w:pPr>
              <w:spacing w:after="20"/>
              <w:ind w:left="20"/>
              <w:jc w:val="both"/>
            </w:pPr>
            <w:r>
              <w:rPr>
                <w:rFonts w:ascii="Times New Roman"/>
                <w:b w:val="false"/>
                <w:i w:val="false"/>
                <w:color w:val="000000"/>
                <w:sz w:val="20"/>
              </w:rPr>
              <w:t>
2</w:t>
            </w:r>
          </w:p>
          <w:bookmarkEnd w:id="97"/>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98"/>
          <w:p>
            <w:pPr>
              <w:spacing w:after="20"/>
              <w:ind w:left="20"/>
              <w:jc w:val="both"/>
            </w:pPr>
            <w:r>
              <w:rPr>
                <w:rFonts w:ascii="Times New Roman"/>
                <w:b w:val="false"/>
                <w:i w:val="false"/>
                <w:color w:val="000000"/>
                <w:sz w:val="20"/>
              </w:rPr>
              <w:t>
 </w:t>
            </w:r>
          </w:p>
          <w:bookmarkEnd w:id="98"/>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99"/>
          <w:p>
            <w:pPr>
              <w:spacing w:after="20"/>
              <w:ind w:left="20"/>
              <w:jc w:val="both"/>
            </w:pPr>
            <w:r>
              <w:rPr>
                <w:rFonts w:ascii="Times New Roman"/>
                <w:b w:val="false"/>
                <w:i w:val="false"/>
                <w:color w:val="000000"/>
                <w:sz w:val="20"/>
              </w:rPr>
              <w:t>
 </w:t>
            </w:r>
          </w:p>
          <w:bookmarkEnd w:id="99"/>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 мүлікті жалдаудан түсетін кірістер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100"/>
          <w:p>
            <w:pPr>
              <w:spacing w:after="20"/>
              <w:ind w:left="20"/>
              <w:jc w:val="both"/>
            </w:pPr>
            <w:r>
              <w:rPr>
                <w:rFonts w:ascii="Times New Roman"/>
                <w:b w:val="false"/>
                <w:i w:val="false"/>
                <w:color w:val="000000"/>
                <w:sz w:val="20"/>
              </w:rPr>
              <w:t>
 </w:t>
            </w:r>
          </w:p>
          <w:bookmarkEnd w:id="100"/>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101"/>
          <w:p>
            <w:pPr>
              <w:spacing w:after="20"/>
              <w:ind w:left="20"/>
              <w:jc w:val="both"/>
            </w:pPr>
            <w:r>
              <w:rPr>
                <w:rFonts w:ascii="Times New Roman"/>
                <w:b w:val="false"/>
                <w:i w:val="false"/>
                <w:color w:val="000000"/>
                <w:sz w:val="20"/>
              </w:rPr>
              <w:t>
 </w:t>
            </w:r>
          </w:p>
          <w:bookmarkEnd w:id="101"/>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102"/>
          <w:p>
            <w:pPr>
              <w:spacing w:after="20"/>
              <w:ind w:left="20"/>
              <w:jc w:val="both"/>
            </w:pPr>
            <w:r>
              <w:rPr>
                <w:rFonts w:ascii="Times New Roman"/>
                <w:b w:val="false"/>
                <w:i w:val="false"/>
                <w:color w:val="000000"/>
                <w:sz w:val="20"/>
              </w:rPr>
              <w:t>
 </w:t>
            </w:r>
          </w:p>
          <w:bookmarkEnd w:id="102"/>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103"/>
          <w:p>
            <w:pPr>
              <w:spacing w:after="20"/>
              <w:ind w:left="20"/>
              <w:jc w:val="both"/>
            </w:pPr>
            <w:r>
              <w:rPr>
                <w:rFonts w:ascii="Times New Roman"/>
                <w:b w:val="false"/>
                <w:i w:val="false"/>
                <w:color w:val="000000"/>
                <w:sz w:val="20"/>
              </w:rPr>
              <w:t>
3</w:t>
            </w:r>
          </w:p>
          <w:bookmarkEnd w:id="103"/>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104"/>
          <w:p>
            <w:pPr>
              <w:spacing w:after="20"/>
              <w:ind w:left="20"/>
              <w:jc w:val="both"/>
            </w:pPr>
            <w:r>
              <w:rPr>
                <w:rFonts w:ascii="Times New Roman"/>
                <w:b w:val="false"/>
                <w:i w:val="false"/>
                <w:color w:val="000000"/>
                <w:sz w:val="20"/>
              </w:rPr>
              <w:t>
 </w:t>
            </w:r>
          </w:p>
          <w:bookmarkEnd w:id="104"/>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105"/>
          <w:p>
            <w:pPr>
              <w:spacing w:after="20"/>
              <w:ind w:left="20"/>
              <w:jc w:val="both"/>
            </w:pPr>
            <w:r>
              <w:rPr>
                <w:rFonts w:ascii="Times New Roman"/>
                <w:b w:val="false"/>
                <w:i w:val="false"/>
                <w:color w:val="000000"/>
                <w:sz w:val="20"/>
              </w:rPr>
              <w:t>
 </w:t>
            </w:r>
          </w:p>
          <w:bookmarkEnd w:id="105"/>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106"/>
          <w:p>
            <w:pPr>
              <w:spacing w:after="20"/>
              <w:ind w:left="20"/>
              <w:jc w:val="both"/>
            </w:pPr>
            <w:r>
              <w:rPr>
                <w:rFonts w:ascii="Times New Roman"/>
                <w:b w:val="false"/>
                <w:i w:val="false"/>
                <w:color w:val="000000"/>
                <w:sz w:val="20"/>
              </w:rPr>
              <w:t>
4</w:t>
            </w:r>
          </w:p>
          <w:bookmarkEnd w:id="106"/>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3 258 515,2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107"/>
          <w:p>
            <w:pPr>
              <w:spacing w:after="20"/>
              <w:ind w:left="20"/>
              <w:jc w:val="both"/>
            </w:pPr>
            <w:r>
              <w:rPr>
                <w:rFonts w:ascii="Times New Roman"/>
                <w:b w:val="false"/>
                <w:i w:val="false"/>
                <w:color w:val="000000"/>
                <w:sz w:val="20"/>
              </w:rPr>
              <w:t>
 </w:t>
            </w:r>
          </w:p>
          <w:bookmarkEnd w:id="107"/>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трансферттер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3 258 515,2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108"/>
          <w:p>
            <w:pPr>
              <w:spacing w:after="20"/>
              <w:ind w:left="20"/>
              <w:jc w:val="both"/>
            </w:pPr>
            <w:r>
              <w:rPr>
                <w:rFonts w:ascii="Times New Roman"/>
                <w:b w:val="false"/>
                <w:i w:val="false"/>
                <w:color w:val="000000"/>
                <w:sz w:val="20"/>
              </w:rPr>
              <w:t>
 </w:t>
            </w:r>
          </w:p>
          <w:bookmarkEnd w:id="108"/>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трансферттер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3 258 515,2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109"/>
          <w:p>
            <w:pPr>
              <w:spacing w:after="20"/>
              <w:ind w:left="20"/>
              <w:jc w:val="both"/>
            </w:pPr>
            <w:r>
              <w:rPr>
                <w:rFonts w:ascii="Times New Roman"/>
                <w:b w:val="false"/>
                <w:i w:val="false"/>
                <w:color w:val="000000"/>
                <w:sz w:val="20"/>
              </w:rPr>
              <w:t>
Функционалдық топ</w:t>
            </w:r>
          </w:p>
          <w:bookmarkEnd w:id="109"/>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 сомасы (мың теңге)</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110"/>
          <w:p>
            <w:pPr>
              <w:spacing w:after="20"/>
              <w:ind w:left="20"/>
              <w:jc w:val="both"/>
            </w:pPr>
            <w:r>
              <w:rPr>
                <w:rFonts w:ascii="Times New Roman"/>
                <w:b w:val="false"/>
                <w:i w:val="false"/>
                <w:color w:val="000000"/>
                <w:sz w:val="20"/>
              </w:rPr>
              <w:t>
 </w:t>
            </w:r>
          </w:p>
          <w:bookmarkEnd w:id="110"/>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3 822 099,8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111"/>
          <w:p>
            <w:pPr>
              <w:spacing w:after="20"/>
              <w:ind w:left="20"/>
              <w:jc w:val="both"/>
            </w:pPr>
            <w:r>
              <w:rPr>
                <w:rFonts w:ascii="Times New Roman"/>
                <w:b w:val="false"/>
                <w:i w:val="false"/>
                <w:color w:val="000000"/>
                <w:sz w:val="20"/>
              </w:rPr>
              <w:t>
1</w:t>
            </w:r>
          </w:p>
          <w:bookmarkEnd w:id="111"/>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359 900,9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112"/>
          <w:p>
            <w:pPr>
              <w:spacing w:after="20"/>
              <w:ind w:left="20"/>
              <w:jc w:val="both"/>
            </w:pPr>
            <w:r>
              <w:rPr>
                <w:rFonts w:ascii="Times New Roman"/>
                <w:b w:val="false"/>
                <w:i w:val="false"/>
                <w:color w:val="000000"/>
                <w:sz w:val="20"/>
              </w:rPr>
              <w:t>
 </w:t>
            </w:r>
          </w:p>
          <w:bookmarkEnd w:id="112"/>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мәслихат аппараты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113"/>
          <w:p>
            <w:pPr>
              <w:spacing w:after="20"/>
              <w:ind w:left="20"/>
              <w:jc w:val="both"/>
            </w:pPr>
            <w:r>
              <w:rPr>
                <w:rFonts w:ascii="Times New Roman"/>
                <w:b w:val="false"/>
                <w:i w:val="false"/>
                <w:color w:val="000000"/>
                <w:sz w:val="20"/>
              </w:rPr>
              <w:t>
 </w:t>
            </w:r>
          </w:p>
          <w:bookmarkEnd w:id="113"/>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мәслихат аппараты қызметін қамтамасыз ету бойынша қызметтер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114"/>
          <w:p>
            <w:pPr>
              <w:spacing w:after="20"/>
              <w:ind w:left="20"/>
              <w:jc w:val="both"/>
            </w:pPr>
            <w:r>
              <w:rPr>
                <w:rFonts w:ascii="Times New Roman"/>
                <w:b w:val="false"/>
                <w:i w:val="false"/>
                <w:color w:val="000000"/>
                <w:sz w:val="20"/>
              </w:rPr>
              <w:t>
 </w:t>
            </w:r>
          </w:p>
          <w:bookmarkEnd w:id="114"/>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аппараты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110 575,9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115"/>
          <w:p>
            <w:pPr>
              <w:spacing w:after="20"/>
              <w:ind w:left="20"/>
              <w:jc w:val="both"/>
            </w:pPr>
            <w:r>
              <w:rPr>
                <w:rFonts w:ascii="Times New Roman"/>
                <w:b w:val="false"/>
                <w:i w:val="false"/>
                <w:color w:val="000000"/>
                <w:sz w:val="20"/>
              </w:rPr>
              <w:t>
 </w:t>
            </w:r>
          </w:p>
          <w:bookmarkEnd w:id="115"/>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103 005,9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116"/>
          <w:p>
            <w:pPr>
              <w:spacing w:after="20"/>
              <w:ind w:left="20"/>
              <w:jc w:val="both"/>
            </w:pPr>
            <w:r>
              <w:rPr>
                <w:rFonts w:ascii="Times New Roman"/>
                <w:b w:val="false"/>
                <w:i w:val="false"/>
                <w:color w:val="000000"/>
                <w:sz w:val="20"/>
              </w:rPr>
              <w:t>
 </w:t>
            </w:r>
          </w:p>
          <w:bookmarkEnd w:id="116"/>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185 088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117"/>
          <w:p>
            <w:pPr>
              <w:spacing w:after="20"/>
              <w:ind w:left="20"/>
              <w:jc w:val="both"/>
            </w:pPr>
            <w:r>
              <w:rPr>
                <w:rFonts w:ascii="Times New Roman"/>
                <w:b w:val="false"/>
                <w:i w:val="false"/>
                <w:color w:val="000000"/>
                <w:sz w:val="20"/>
              </w:rPr>
              <w:t>
 </w:t>
            </w:r>
          </w:p>
          <w:bookmarkEnd w:id="117"/>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176 267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118"/>
          <w:p>
            <w:pPr>
              <w:spacing w:after="20"/>
              <w:ind w:left="20"/>
              <w:jc w:val="both"/>
            </w:pPr>
            <w:r>
              <w:rPr>
                <w:rFonts w:ascii="Times New Roman"/>
                <w:b w:val="false"/>
                <w:i w:val="false"/>
                <w:color w:val="000000"/>
                <w:sz w:val="20"/>
              </w:rPr>
              <w:t>
 </w:t>
            </w:r>
          </w:p>
          <w:bookmarkEnd w:id="118"/>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119"/>
          <w:p>
            <w:pPr>
              <w:spacing w:after="20"/>
              <w:ind w:left="20"/>
              <w:jc w:val="both"/>
            </w:pPr>
            <w:r>
              <w:rPr>
                <w:rFonts w:ascii="Times New Roman"/>
                <w:b w:val="false"/>
                <w:i w:val="false"/>
                <w:color w:val="000000"/>
                <w:sz w:val="20"/>
              </w:rPr>
              <w:t>
 </w:t>
            </w:r>
          </w:p>
          <w:bookmarkEnd w:id="119"/>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120"/>
          <w:p>
            <w:pPr>
              <w:spacing w:after="20"/>
              <w:ind w:left="20"/>
              <w:jc w:val="both"/>
            </w:pPr>
            <w:r>
              <w:rPr>
                <w:rFonts w:ascii="Times New Roman"/>
                <w:b w:val="false"/>
                <w:i w:val="false"/>
                <w:color w:val="000000"/>
                <w:sz w:val="20"/>
              </w:rPr>
              <w:t>
 </w:t>
            </w:r>
          </w:p>
          <w:bookmarkEnd w:id="120"/>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28 258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121"/>
          <w:p>
            <w:pPr>
              <w:spacing w:after="20"/>
              <w:ind w:left="20"/>
              <w:jc w:val="both"/>
            </w:pPr>
            <w:r>
              <w:rPr>
                <w:rFonts w:ascii="Times New Roman"/>
                <w:b w:val="false"/>
                <w:i w:val="false"/>
                <w:color w:val="000000"/>
                <w:sz w:val="20"/>
              </w:rPr>
              <w:t>
 </w:t>
            </w:r>
          </w:p>
          <w:bookmarkEnd w:id="121"/>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27 752,7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122"/>
          <w:p>
            <w:pPr>
              <w:spacing w:after="20"/>
              <w:ind w:left="20"/>
              <w:jc w:val="both"/>
            </w:pPr>
            <w:r>
              <w:rPr>
                <w:rFonts w:ascii="Times New Roman"/>
                <w:b w:val="false"/>
                <w:i w:val="false"/>
                <w:color w:val="000000"/>
                <w:sz w:val="20"/>
              </w:rPr>
              <w:t>
 </w:t>
            </w:r>
          </w:p>
          <w:bookmarkEnd w:id="122"/>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мүлікті бағалауды жүргізу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123"/>
          <w:p>
            <w:pPr>
              <w:spacing w:after="20"/>
              <w:ind w:left="20"/>
              <w:jc w:val="both"/>
            </w:pPr>
            <w:r>
              <w:rPr>
                <w:rFonts w:ascii="Times New Roman"/>
                <w:b w:val="false"/>
                <w:i w:val="false"/>
                <w:color w:val="000000"/>
                <w:sz w:val="20"/>
              </w:rPr>
              <w:t>
 </w:t>
            </w:r>
          </w:p>
          <w:bookmarkEnd w:id="123"/>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124"/>
          <w:p>
            <w:pPr>
              <w:spacing w:after="20"/>
              <w:ind w:left="20"/>
              <w:jc w:val="both"/>
            </w:pPr>
            <w:r>
              <w:rPr>
                <w:rFonts w:ascii="Times New Roman"/>
                <w:b w:val="false"/>
                <w:i w:val="false"/>
                <w:color w:val="000000"/>
                <w:sz w:val="20"/>
              </w:rPr>
              <w:t>
2</w:t>
            </w:r>
          </w:p>
          <w:bookmarkEnd w:id="124"/>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125"/>
          <w:p>
            <w:pPr>
              <w:spacing w:after="20"/>
              <w:ind w:left="20"/>
              <w:jc w:val="both"/>
            </w:pPr>
            <w:r>
              <w:rPr>
                <w:rFonts w:ascii="Times New Roman"/>
                <w:b w:val="false"/>
                <w:i w:val="false"/>
                <w:color w:val="000000"/>
                <w:sz w:val="20"/>
              </w:rPr>
              <w:t>
 </w:t>
            </w:r>
          </w:p>
          <w:bookmarkEnd w:id="125"/>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126"/>
          <w:p>
            <w:pPr>
              <w:spacing w:after="20"/>
              <w:ind w:left="20"/>
              <w:jc w:val="both"/>
            </w:pPr>
            <w:r>
              <w:rPr>
                <w:rFonts w:ascii="Times New Roman"/>
                <w:b w:val="false"/>
                <w:i w:val="false"/>
                <w:color w:val="000000"/>
                <w:sz w:val="20"/>
              </w:rPr>
              <w:t>
 </w:t>
            </w:r>
          </w:p>
          <w:bookmarkEnd w:id="126"/>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міндеттің орындалуы шеңберіндегі іс-шаралар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127"/>
          <w:p>
            <w:pPr>
              <w:spacing w:after="20"/>
              <w:ind w:left="20"/>
              <w:jc w:val="both"/>
            </w:pPr>
            <w:r>
              <w:rPr>
                <w:rFonts w:ascii="Times New Roman"/>
                <w:b w:val="false"/>
                <w:i w:val="false"/>
                <w:color w:val="000000"/>
                <w:sz w:val="20"/>
              </w:rPr>
              <w:t>
 </w:t>
            </w:r>
          </w:p>
          <w:bookmarkEnd w:id="127"/>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128"/>
          <w:p>
            <w:pPr>
              <w:spacing w:after="20"/>
              <w:ind w:left="20"/>
              <w:jc w:val="both"/>
            </w:pPr>
            <w:r>
              <w:rPr>
                <w:rFonts w:ascii="Times New Roman"/>
                <w:b w:val="false"/>
                <w:i w:val="false"/>
                <w:color w:val="000000"/>
                <w:sz w:val="20"/>
              </w:rPr>
              <w:t>
 </w:t>
            </w:r>
          </w:p>
          <w:bookmarkEnd w:id="128"/>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129"/>
          <w:p>
            <w:pPr>
              <w:spacing w:after="20"/>
              <w:ind w:left="20"/>
              <w:jc w:val="both"/>
            </w:pPr>
            <w:r>
              <w:rPr>
                <w:rFonts w:ascii="Times New Roman"/>
                <w:b w:val="false"/>
                <w:i w:val="false"/>
                <w:color w:val="000000"/>
                <w:sz w:val="20"/>
              </w:rPr>
              <w:t>
3</w:t>
            </w:r>
          </w:p>
          <w:bookmarkEnd w:id="129"/>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130"/>
          <w:p>
            <w:pPr>
              <w:spacing w:after="20"/>
              <w:ind w:left="20"/>
              <w:jc w:val="both"/>
            </w:pPr>
            <w:r>
              <w:rPr>
                <w:rFonts w:ascii="Times New Roman"/>
                <w:b w:val="false"/>
                <w:i w:val="false"/>
                <w:color w:val="000000"/>
                <w:sz w:val="20"/>
              </w:rPr>
              <w:t>
 </w:t>
            </w:r>
          </w:p>
          <w:bookmarkEnd w:id="130"/>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131"/>
          <w:p>
            <w:pPr>
              <w:spacing w:after="20"/>
              <w:ind w:left="20"/>
              <w:jc w:val="both"/>
            </w:pPr>
            <w:r>
              <w:rPr>
                <w:rFonts w:ascii="Times New Roman"/>
                <w:b w:val="false"/>
                <w:i w:val="false"/>
                <w:color w:val="000000"/>
                <w:sz w:val="20"/>
              </w:rPr>
              <w:t>
 </w:t>
            </w:r>
          </w:p>
          <w:bookmarkEnd w:id="131"/>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132"/>
          <w:p>
            <w:pPr>
              <w:spacing w:after="20"/>
              <w:ind w:left="20"/>
              <w:jc w:val="both"/>
            </w:pPr>
            <w:r>
              <w:rPr>
                <w:rFonts w:ascii="Times New Roman"/>
                <w:b w:val="false"/>
                <w:i w:val="false"/>
                <w:color w:val="000000"/>
                <w:sz w:val="20"/>
              </w:rPr>
              <w:t>
4</w:t>
            </w:r>
          </w:p>
          <w:bookmarkEnd w:id="132"/>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2 438 941,5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133"/>
          <w:p>
            <w:pPr>
              <w:spacing w:after="20"/>
              <w:ind w:left="20"/>
              <w:jc w:val="both"/>
            </w:pPr>
            <w:r>
              <w:rPr>
                <w:rFonts w:ascii="Times New Roman"/>
                <w:b w:val="false"/>
                <w:i w:val="false"/>
                <w:color w:val="000000"/>
                <w:sz w:val="20"/>
              </w:rPr>
              <w:t>
 </w:t>
            </w:r>
          </w:p>
          <w:bookmarkEnd w:id="133"/>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134"/>
          <w:p>
            <w:pPr>
              <w:spacing w:after="20"/>
              <w:ind w:left="20"/>
              <w:jc w:val="both"/>
            </w:pPr>
            <w:r>
              <w:rPr>
                <w:rFonts w:ascii="Times New Roman"/>
                <w:b w:val="false"/>
                <w:i w:val="false"/>
                <w:color w:val="000000"/>
                <w:sz w:val="20"/>
              </w:rPr>
              <w:t>
 </w:t>
            </w:r>
          </w:p>
          <w:bookmarkEnd w:id="134"/>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35"/>
          <w:p>
            <w:pPr>
              <w:spacing w:after="20"/>
              <w:ind w:left="20"/>
              <w:jc w:val="both"/>
            </w:pPr>
            <w:r>
              <w:rPr>
                <w:rFonts w:ascii="Times New Roman"/>
                <w:b w:val="false"/>
                <w:i w:val="false"/>
                <w:color w:val="000000"/>
                <w:sz w:val="20"/>
              </w:rPr>
              <w:t>
 </w:t>
            </w:r>
          </w:p>
          <w:bookmarkEnd w:id="135"/>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2 401 178,5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36"/>
          <w:p>
            <w:pPr>
              <w:spacing w:after="20"/>
              <w:ind w:left="20"/>
              <w:jc w:val="both"/>
            </w:pPr>
            <w:r>
              <w:rPr>
                <w:rFonts w:ascii="Times New Roman"/>
                <w:b w:val="false"/>
                <w:i w:val="false"/>
                <w:color w:val="000000"/>
                <w:sz w:val="20"/>
              </w:rPr>
              <w:t>
 </w:t>
            </w:r>
          </w:p>
          <w:bookmarkEnd w:id="136"/>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63 680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37"/>
          <w:p>
            <w:pPr>
              <w:spacing w:after="20"/>
              <w:ind w:left="20"/>
              <w:jc w:val="both"/>
            </w:pPr>
            <w:r>
              <w:rPr>
                <w:rFonts w:ascii="Times New Roman"/>
                <w:b w:val="false"/>
                <w:i w:val="false"/>
                <w:color w:val="000000"/>
                <w:sz w:val="20"/>
              </w:rPr>
              <w:t>
 </w:t>
            </w:r>
          </w:p>
          <w:bookmarkEnd w:id="137"/>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167 514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38"/>
          <w:p>
            <w:pPr>
              <w:spacing w:after="20"/>
              <w:ind w:left="20"/>
              <w:jc w:val="both"/>
            </w:pPr>
            <w:r>
              <w:rPr>
                <w:rFonts w:ascii="Times New Roman"/>
                <w:b w:val="false"/>
                <w:i w:val="false"/>
                <w:color w:val="000000"/>
                <w:sz w:val="20"/>
              </w:rPr>
              <w:t>
 </w:t>
            </w:r>
          </w:p>
          <w:bookmarkEnd w:id="138"/>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39"/>
          <w:p>
            <w:pPr>
              <w:spacing w:after="20"/>
              <w:ind w:left="20"/>
              <w:jc w:val="both"/>
            </w:pPr>
            <w:r>
              <w:rPr>
                <w:rFonts w:ascii="Times New Roman"/>
                <w:b w:val="false"/>
                <w:i w:val="false"/>
                <w:color w:val="000000"/>
                <w:sz w:val="20"/>
              </w:rPr>
              <w:t>
 </w:t>
            </w:r>
          </w:p>
          <w:bookmarkEnd w:id="139"/>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психологиялық денсаулықтарын зерттеу және тұрғындарға психологиялық-медициналық педагогикалық көмек көрсету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40"/>
          <w:p>
            <w:pPr>
              <w:spacing w:after="20"/>
              <w:ind w:left="20"/>
              <w:jc w:val="both"/>
            </w:pPr>
            <w:r>
              <w:rPr>
                <w:rFonts w:ascii="Times New Roman"/>
                <w:b w:val="false"/>
                <w:i w:val="false"/>
                <w:color w:val="000000"/>
                <w:sz w:val="20"/>
              </w:rPr>
              <w:t>
 </w:t>
            </w:r>
          </w:p>
          <w:bookmarkEnd w:id="140"/>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2 029 659,5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41"/>
          <w:p>
            <w:pPr>
              <w:spacing w:after="20"/>
              <w:ind w:left="20"/>
              <w:jc w:val="both"/>
            </w:pPr>
            <w:r>
              <w:rPr>
                <w:rFonts w:ascii="Times New Roman"/>
                <w:b w:val="false"/>
                <w:i w:val="false"/>
                <w:color w:val="000000"/>
                <w:sz w:val="20"/>
              </w:rPr>
              <w:t>
 </w:t>
            </w:r>
          </w:p>
          <w:bookmarkEnd w:id="141"/>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42"/>
          <w:p>
            <w:pPr>
              <w:spacing w:after="20"/>
              <w:ind w:left="20"/>
              <w:jc w:val="both"/>
            </w:pPr>
            <w:r>
              <w:rPr>
                <w:rFonts w:ascii="Times New Roman"/>
                <w:b w:val="false"/>
                <w:i w:val="false"/>
                <w:color w:val="000000"/>
                <w:sz w:val="20"/>
              </w:rPr>
              <w:t>
 </w:t>
            </w:r>
          </w:p>
          <w:bookmarkEnd w:id="142"/>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43"/>
          <w:p>
            <w:pPr>
              <w:spacing w:after="20"/>
              <w:ind w:left="20"/>
              <w:jc w:val="both"/>
            </w:pPr>
            <w:r>
              <w:rPr>
                <w:rFonts w:ascii="Times New Roman"/>
                <w:b w:val="false"/>
                <w:i w:val="false"/>
                <w:color w:val="000000"/>
                <w:sz w:val="20"/>
              </w:rPr>
              <w:t>
 </w:t>
            </w:r>
          </w:p>
          <w:bookmarkEnd w:id="143"/>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35 550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44"/>
          <w:p>
            <w:pPr>
              <w:spacing w:after="20"/>
              <w:ind w:left="20"/>
              <w:jc w:val="both"/>
            </w:pPr>
            <w:r>
              <w:rPr>
                <w:rFonts w:ascii="Times New Roman"/>
                <w:b w:val="false"/>
                <w:i w:val="false"/>
                <w:color w:val="000000"/>
                <w:sz w:val="20"/>
              </w:rPr>
              <w:t>
 </w:t>
            </w:r>
          </w:p>
          <w:bookmarkEnd w:id="144"/>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45"/>
          <w:p>
            <w:pPr>
              <w:spacing w:after="20"/>
              <w:ind w:left="20"/>
              <w:jc w:val="both"/>
            </w:pPr>
            <w:r>
              <w:rPr>
                <w:rFonts w:ascii="Times New Roman"/>
                <w:b w:val="false"/>
                <w:i w:val="false"/>
                <w:color w:val="000000"/>
                <w:sz w:val="20"/>
              </w:rPr>
              <w:t>
 </w:t>
            </w:r>
          </w:p>
          <w:bookmarkEnd w:id="145"/>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33 821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46"/>
          <w:p>
            <w:pPr>
              <w:spacing w:after="20"/>
              <w:ind w:left="20"/>
              <w:jc w:val="both"/>
            </w:pPr>
            <w:r>
              <w:rPr>
                <w:rFonts w:ascii="Times New Roman"/>
                <w:b w:val="false"/>
                <w:i w:val="false"/>
                <w:color w:val="000000"/>
                <w:sz w:val="20"/>
              </w:rPr>
              <w:t>
 </w:t>
            </w:r>
          </w:p>
          <w:bookmarkEnd w:id="146"/>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47"/>
          <w:p>
            <w:pPr>
              <w:spacing w:after="20"/>
              <w:ind w:left="20"/>
              <w:jc w:val="both"/>
            </w:pPr>
            <w:r>
              <w:rPr>
                <w:rFonts w:ascii="Times New Roman"/>
                <w:b w:val="false"/>
                <w:i w:val="false"/>
                <w:color w:val="000000"/>
                <w:sz w:val="20"/>
              </w:rPr>
              <w:t>
 </w:t>
            </w:r>
          </w:p>
          <w:bookmarkEnd w:id="147"/>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бойынша балалар мен жасөспірімдерге қосымша білім</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48"/>
          <w:p>
            <w:pPr>
              <w:spacing w:after="20"/>
              <w:ind w:left="20"/>
              <w:jc w:val="both"/>
            </w:pPr>
            <w:r>
              <w:rPr>
                <w:rFonts w:ascii="Times New Roman"/>
                <w:b w:val="false"/>
                <w:i w:val="false"/>
                <w:color w:val="000000"/>
                <w:sz w:val="20"/>
              </w:rPr>
              <w:t>
6</w:t>
            </w:r>
          </w:p>
          <w:bookmarkEnd w:id="148"/>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212 496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49"/>
          <w:p>
            <w:pPr>
              <w:spacing w:after="20"/>
              <w:ind w:left="20"/>
              <w:jc w:val="both"/>
            </w:pPr>
            <w:r>
              <w:rPr>
                <w:rFonts w:ascii="Times New Roman"/>
                <w:b w:val="false"/>
                <w:i w:val="false"/>
                <w:color w:val="000000"/>
                <w:sz w:val="20"/>
              </w:rPr>
              <w:t>
 </w:t>
            </w:r>
          </w:p>
          <w:bookmarkEnd w:id="149"/>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176 967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50"/>
          <w:p>
            <w:pPr>
              <w:spacing w:after="20"/>
              <w:ind w:left="20"/>
              <w:jc w:val="both"/>
            </w:pPr>
            <w:r>
              <w:rPr>
                <w:rFonts w:ascii="Times New Roman"/>
                <w:b w:val="false"/>
                <w:i w:val="false"/>
                <w:color w:val="000000"/>
                <w:sz w:val="20"/>
              </w:rPr>
              <w:t>
 </w:t>
            </w:r>
          </w:p>
          <w:bookmarkEnd w:id="150"/>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54 329,5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51"/>
          <w:p>
            <w:pPr>
              <w:spacing w:after="20"/>
              <w:ind w:left="20"/>
              <w:jc w:val="both"/>
            </w:pPr>
            <w:r>
              <w:rPr>
                <w:rFonts w:ascii="Times New Roman"/>
                <w:b w:val="false"/>
                <w:i w:val="false"/>
                <w:color w:val="000000"/>
                <w:sz w:val="20"/>
              </w:rPr>
              <w:t>
 </w:t>
            </w:r>
          </w:p>
          <w:bookmarkEnd w:id="151"/>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52"/>
          <w:p>
            <w:pPr>
              <w:spacing w:after="20"/>
              <w:ind w:left="20"/>
              <w:jc w:val="both"/>
            </w:pPr>
            <w:r>
              <w:rPr>
                <w:rFonts w:ascii="Times New Roman"/>
                <w:b w:val="false"/>
                <w:i w:val="false"/>
                <w:color w:val="000000"/>
                <w:sz w:val="20"/>
              </w:rPr>
              <w:t>
 </w:t>
            </w:r>
          </w:p>
          <w:bookmarkEnd w:id="152"/>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53"/>
          <w:p>
            <w:pPr>
              <w:spacing w:after="20"/>
              <w:ind w:left="20"/>
              <w:jc w:val="both"/>
            </w:pPr>
            <w:r>
              <w:rPr>
                <w:rFonts w:ascii="Times New Roman"/>
                <w:b w:val="false"/>
                <w:i w:val="false"/>
                <w:color w:val="000000"/>
                <w:sz w:val="20"/>
              </w:rPr>
              <w:t>
 </w:t>
            </w:r>
          </w:p>
          <w:bookmarkEnd w:id="153"/>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жеке санаттағы азаматтарға әлеуметтік көмек</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54"/>
          <w:p>
            <w:pPr>
              <w:spacing w:after="20"/>
              <w:ind w:left="20"/>
              <w:jc w:val="both"/>
            </w:pPr>
            <w:r>
              <w:rPr>
                <w:rFonts w:ascii="Times New Roman"/>
                <w:b w:val="false"/>
                <w:i w:val="false"/>
                <w:color w:val="000000"/>
                <w:sz w:val="20"/>
              </w:rPr>
              <w:t>
 </w:t>
            </w:r>
          </w:p>
          <w:bookmarkEnd w:id="154"/>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56 512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55"/>
          <w:p>
            <w:pPr>
              <w:spacing w:after="20"/>
              <w:ind w:left="20"/>
              <w:jc w:val="both"/>
            </w:pPr>
            <w:r>
              <w:rPr>
                <w:rFonts w:ascii="Times New Roman"/>
                <w:b w:val="false"/>
                <w:i w:val="false"/>
                <w:color w:val="000000"/>
                <w:sz w:val="20"/>
              </w:rPr>
              <w:t>
 </w:t>
            </w:r>
          </w:p>
          <w:bookmarkEnd w:id="155"/>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56"/>
          <w:p>
            <w:pPr>
              <w:spacing w:after="20"/>
              <w:ind w:left="20"/>
              <w:jc w:val="both"/>
            </w:pPr>
            <w:r>
              <w:rPr>
                <w:rFonts w:ascii="Times New Roman"/>
                <w:b w:val="false"/>
                <w:i w:val="false"/>
                <w:color w:val="000000"/>
                <w:sz w:val="20"/>
              </w:rPr>
              <w:t>
 </w:t>
            </w:r>
          </w:p>
          <w:bookmarkEnd w:id="156"/>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13 643,4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57"/>
          <w:p>
            <w:pPr>
              <w:spacing w:after="20"/>
              <w:ind w:left="20"/>
              <w:jc w:val="both"/>
            </w:pPr>
            <w:r>
              <w:rPr>
                <w:rFonts w:ascii="Times New Roman"/>
                <w:b w:val="false"/>
                <w:i w:val="false"/>
                <w:color w:val="000000"/>
                <w:sz w:val="20"/>
              </w:rPr>
              <w:t>
 </w:t>
            </w:r>
          </w:p>
          <w:bookmarkEnd w:id="157"/>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58"/>
          <w:p>
            <w:pPr>
              <w:spacing w:after="20"/>
              <w:ind w:left="20"/>
              <w:jc w:val="both"/>
            </w:pPr>
            <w:r>
              <w:rPr>
                <w:rFonts w:ascii="Times New Roman"/>
                <w:b w:val="false"/>
                <w:i w:val="false"/>
                <w:color w:val="000000"/>
                <w:sz w:val="20"/>
              </w:rPr>
              <w:t>
 </w:t>
            </w:r>
          </w:p>
          <w:bookmarkEnd w:id="158"/>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13 209,1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59"/>
          <w:p>
            <w:pPr>
              <w:spacing w:after="20"/>
              <w:ind w:left="20"/>
              <w:jc w:val="both"/>
            </w:pPr>
            <w:r>
              <w:rPr>
                <w:rFonts w:ascii="Times New Roman"/>
                <w:b w:val="false"/>
                <w:i w:val="false"/>
                <w:color w:val="000000"/>
                <w:sz w:val="20"/>
              </w:rPr>
              <w:t>
 </w:t>
            </w:r>
          </w:p>
          <w:bookmarkEnd w:id="159"/>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60"/>
          <w:p>
            <w:pPr>
              <w:spacing w:after="20"/>
              <w:ind w:left="20"/>
              <w:jc w:val="both"/>
            </w:pPr>
            <w:r>
              <w:rPr>
                <w:rFonts w:ascii="Times New Roman"/>
                <w:b w:val="false"/>
                <w:i w:val="false"/>
                <w:color w:val="000000"/>
                <w:sz w:val="20"/>
              </w:rPr>
              <w:t>
 </w:t>
            </w:r>
          </w:p>
          <w:bookmarkEnd w:id="160"/>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қоғам көлігінде (таксиден басқа) жол жүру жеңілдігі түрінде білім ұйымдарында күндізгі оқу түріндегі білім алушылар мен тәрбиеленушілерді әлеуметтік қолдау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61"/>
          <w:p>
            <w:pPr>
              <w:spacing w:after="20"/>
              <w:ind w:left="20"/>
              <w:jc w:val="both"/>
            </w:pPr>
            <w:r>
              <w:rPr>
                <w:rFonts w:ascii="Times New Roman"/>
                <w:b w:val="false"/>
                <w:i w:val="false"/>
                <w:color w:val="000000"/>
                <w:sz w:val="20"/>
              </w:rPr>
              <w:t>
 </w:t>
            </w:r>
          </w:p>
          <w:bookmarkEnd w:id="161"/>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Патронатты тәрбиеге берілген баланы (балаларды) күту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отбасылық үлгідегі балалар үйі мен асырап алған отбасыларда мемалекеттік қолдау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62"/>
          <w:p>
            <w:pPr>
              <w:spacing w:after="20"/>
              <w:ind w:left="20"/>
              <w:jc w:val="both"/>
            </w:pPr>
            <w:r>
              <w:rPr>
                <w:rFonts w:ascii="Times New Roman"/>
                <w:b w:val="false"/>
                <w:i w:val="false"/>
                <w:color w:val="000000"/>
                <w:sz w:val="20"/>
              </w:rPr>
              <w:t>
 </w:t>
            </w:r>
          </w:p>
          <w:bookmarkEnd w:id="162"/>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63"/>
          <w:p>
            <w:pPr>
              <w:spacing w:after="20"/>
              <w:ind w:left="20"/>
              <w:jc w:val="both"/>
            </w:pPr>
            <w:r>
              <w:rPr>
                <w:rFonts w:ascii="Times New Roman"/>
                <w:b w:val="false"/>
                <w:i w:val="false"/>
                <w:color w:val="000000"/>
                <w:sz w:val="20"/>
              </w:rPr>
              <w:t>
 </w:t>
            </w:r>
          </w:p>
          <w:bookmarkEnd w:id="163"/>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үшін әлеуметтік бағдарламалардың жұмыс бастылығын қамтамасыз ету облысында жергілікті деңгейде мемлекеттік саясатты жүзеге асыру қызметі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64"/>
          <w:p>
            <w:pPr>
              <w:spacing w:after="20"/>
              <w:ind w:left="20"/>
              <w:jc w:val="both"/>
            </w:pPr>
            <w:r>
              <w:rPr>
                <w:rFonts w:ascii="Times New Roman"/>
                <w:b w:val="false"/>
                <w:i w:val="false"/>
                <w:color w:val="000000"/>
                <w:sz w:val="20"/>
              </w:rPr>
              <w:t>
 </w:t>
            </w:r>
          </w:p>
          <w:bookmarkEnd w:id="164"/>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65"/>
          <w:p>
            <w:pPr>
              <w:spacing w:after="20"/>
              <w:ind w:left="20"/>
              <w:jc w:val="both"/>
            </w:pPr>
            <w:r>
              <w:rPr>
                <w:rFonts w:ascii="Times New Roman"/>
                <w:b w:val="false"/>
                <w:i w:val="false"/>
                <w:color w:val="000000"/>
                <w:sz w:val="20"/>
              </w:rPr>
              <w:t>
 </w:t>
            </w:r>
          </w:p>
          <w:bookmarkEnd w:id="165"/>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(қаланың) тұрғын үй-коммуналдық шаруашылығы, жолаушылар көлігі және автомобиль жолдары бөлімі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2012-2018 жылдарда Қазақстан Республикасында мүгедектердің құқықтарын қамтамасыз ету және өмір сүру сапасын жақсарту жөніндегі іс-шаралар жоспарын іске асыру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66"/>
          <w:p>
            <w:pPr>
              <w:spacing w:after="20"/>
              <w:ind w:left="20"/>
              <w:jc w:val="both"/>
            </w:pPr>
            <w:r>
              <w:rPr>
                <w:rFonts w:ascii="Times New Roman"/>
                <w:b w:val="false"/>
                <w:i w:val="false"/>
                <w:color w:val="000000"/>
                <w:sz w:val="20"/>
              </w:rPr>
              <w:t>
7</w:t>
            </w:r>
          </w:p>
          <w:bookmarkEnd w:id="166"/>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262 404,7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67"/>
          <w:p>
            <w:pPr>
              <w:spacing w:after="20"/>
              <w:ind w:left="20"/>
              <w:jc w:val="both"/>
            </w:pPr>
            <w:r>
              <w:rPr>
                <w:rFonts w:ascii="Times New Roman"/>
                <w:b w:val="false"/>
                <w:i w:val="false"/>
                <w:color w:val="000000"/>
                <w:sz w:val="20"/>
              </w:rPr>
              <w:t>
 </w:t>
            </w:r>
          </w:p>
          <w:bookmarkEnd w:id="167"/>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(қаланың) тұрғын үй-коммуналдық шаруашылығы, жолаушылар көлігі және автомобиль жолдары бөлімі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38 842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68"/>
          <w:p>
            <w:pPr>
              <w:spacing w:after="20"/>
              <w:ind w:left="20"/>
              <w:jc w:val="both"/>
            </w:pPr>
            <w:r>
              <w:rPr>
                <w:rFonts w:ascii="Times New Roman"/>
                <w:b w:val="false"/>
                <w:i w:val="false"/>
                <w:color w:val="000000"/>
                <w:sz w:val="20"/>
              </w:rPr>
              <w:t>
 </w:t>
            </w:r>
          </w:p>
          <w:bookmarkEnd w:id="168"/>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69"/>
          <w:p>
            <w:pPr>
              <w:spacing w:after="20"/>
              <w:ind w:left="20"/>
              <w:jc w:val="both"/>
            </w:pPr>
            <w:r>
              <w:rPr>
                <w:rFonts w:ascii="Times New Roman"/>
                <w:b w:val="false"/>
                <w:i w:val="false"/>
                <w:color w:val="000000"/>
                <w:sz w:val="20"/>
              </w:rPr>
              <w:t>
 </w:t>
            </w:r>
          </w:p>
          <w:bookmarkEnd w:id="169"/>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70"/>
          <w:p>
            <w:pPr>
              <w:spacing w:after="20"/>
              <w:ind w:left="20"/>
              <w:jc w:val="both"/>
            </w:pPr>
            <w:r>
              <w:rPr>
                <w:rFonts w:ascii="Times New Roman"/>
                <w:b w:val="false"/>
                <w:i w:val="false"/>
                <w:color w:val="000000"/>
                <w:sz w:val="20"/>
              </w:rPr>
              <w:t>
 </w:t>
            </w:r>
          </w:p>
          <w:bookmarkEnd w:id="170"/>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санитарлық қамтамасыз ету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71"/>
          <w:p>
            <w:pPr>
              <w:spacing w:after="20"/>
              <w:ind w:left="20"/>
              <w:jc w:val="both"/>
            </w:pPr>
            <w:r>
              <w:rPr>
                <w:rFonts w:ascii="Times New Roman"/>
                <w:b w:val="false"/>
                <w:i w:val="false"/>
                <w:color w:val="000000"/>
                <w:sz w:val="20"/>
              </w:rPr>
              <w:t>
 </w:t>
            </w:r>
          </w:p>
          <w:bookmarkEnd w:id="171"/>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көгалдандыру және көркейту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72"/>
          <w:p>
            <w:pPr>
              <w:spacing w:after="20"/>
              <w:ind w:left="20"/>
              <w:jc w:val="both"/>
            </w:pPr>
            <w:r>
              <w:rPr>
                <w:rFonts w:ascii="Times New Roman"/>
                <w:b w:val="false"/>
                <w:i w:val="false"/>
                <w:color w:val="000000"/>
                <w:sz w:val="20"/>
              </w:rPr>
              <w:t>
 </w:t>
            </w:r>
          </w:p>
          <w:bookmarkEnd w:id="172"/>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220 478,7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73"/>
          <w:p>
            <w:pPr>
              <w:spacing w:after="20"/>
              <w:ind w:left="20"/>
              <w:jc w:val="both"/>
            </w:pPr>
            <w:r>
              <w:rPr>
                <w:rFonts w:ascii="Times New Roman"/>
                <w:b w:val="false"/>
                <w:i w:val="false"/>
                <w:color w:val="000000"/>
                <w:sz w:val="20"/>
              </w:rPr>
              <w:t>
 </w:t>
            </w:r>
          </w:p>
          <w:bookmarkEnd w:id="173"/>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коммуналдық тұрғын үй қорының тұрғын үйін жобалау, салу және (немесе) сатып алу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74"/>
          <w:p>
            <w:pPr>
              <w:spacing w:after="20"/>
              <w:ind w:left="20"/>
              <w:jc w:val="both"/>
            </w:pPr>
            <w:r>
              <w:rPr>
                <w:rFonts w:ascii="Times New Roman"/>
                <w:b w:val="false"/>
                <w:i w:val="false"/>
                <w:color w:val="000000"/>
                <w:sz w:val="20"/>
              </w:rPr>
              <w:t>
 </w:t>
            </w:r>
          </w:p>
          <w:bookmarkEnd w:id="174"/>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қызметтік тұрғын үй салу және (немесе) сатып алу және инженерлік коммуникациялық инфрақұрылымдарды дамыту және (немесе) сатып алу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214 642,7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75"/>
          <w:p>
            <w:pPr>
              <w:spacing w:after="20"/>
              <w:ind w:left="20"/>
              <w:jc w:val="both"/>
            </w:pPr>
            <w:r>
              <w:rPr>
                <w:rFonts w:ascii="Times New Roman"/>
                <w:b w:val="false"/>
                <w:i w:val="false"/>
                <w:color w:val="000000"/>
                <w:sz w:val="20"/>
              </w:rPr>
              <w:t>
8</w:t>
            </w:r>
          </w:p>
          <w:bookmarkEnd w:id="175"/>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152 534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76"/>
          <w:p>
            <w:pPr>
              <w:spacing w:after="20"/>
              <w:ind w:left="20"/>
              <w:jc w:val="both"/>
            </w:pPr>
            <w:r>
              <w:rPr>
                <w:rFonts w:ascii="Times New Roman"/>
                <w:b w:val="false"/>
                <w:i w:val="false"/>
                <w:color w:val="000000"/>
                <w:sz w:val="20"/>
              </w:rPr>
              <w:t>
 </w:t>
            </w:r>
          </w:p>
          <w:bookmarkEnd w:id="176"/>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77"/>
          <w:p>
            <w:pPr>
              <w:spacing w:after="20"/>
              <w:ind w:left="20"/>
              <w:jc w:val="both"/>
            </w:pPr>
            <w:r>
              <w:rPr>
                <w:rFonts w:ascii="Times New Roman"/>
                <w:b w:val="false"/>
                <w:i w:val="false"/>
                <w:color w:val="000000"/>
                <w:sz w:val="20"/>
              </w:rPr>
              <w:t>
 </w:t>
            </w:r>
          </w:p>
          <w:bookmarkEnd w:id="177"/>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78"/>
          <w:p>
            <w:pPr>
              <w:spacing w:after="20"/>
              <w:ind w:left="20"/>
              <w:jc w:val="both"/>
            </w:pPr>
            <w:r>
              <w:rPr>
                <w:rFonts w:ascii="Times New Roman"/>
                <w:b w:val="false"/>
                <w:i w:val="false"/>
                <w:color w:val="000000"/>
                <w:sz w:val="20"/>
              </w:rPr>
              <w:t>
 </w:t>
            </w:r>
          </w:p>
          <w:bookmarkEnd w:id="178"/>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79"/>
          <w:p>
            <w:pPr>
              <w:spacing w:after="20"/>
              <w:ind w:left="20"/>
              <w:jc w:val="both"/>
            </w:pPr>
            <w:r>
              <w:rPr>
                <w:rFonts w:ascii="Times New Roman"/>
                <w:b w:val="false"/>
                <w:i w:val="false"/>
                <w:color w:val="000000"/>
                <w:sz w:val="20"/>
              </w:rPr>
              <w:t>
 </w:t>
            </w:r>
          </w:p>
          <w:bookmarkEnd w:id="179"/>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деңгейінде спорттық жарыстар өткізу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80"/>
          <w:p>
            <w:pPr>
              <w:spacing w:after="20"/>
              <w:ind w:left="20"/>
              <w:jc w:val="both"/>
            </w:pPr>
            <w:r>
              <w:rPr>
                <w:rFonts w:ascii="Times New Roman"/>
                <w:b w:val="false"/>
                <w:i w:val="false"/>
                <w:color w:val="000000"/>
                <w:sz w:val="20"/>
              </w:rPr>
              <w:t>
 </w:t>
            </w:r>
          </w:p>
          <w:bookmarkEnd w:id="180"/>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81"/>
          <w:p>
            <w:pPr>
              <w:spacing w:after="20"/>
              <w:ind w:left="20"/>
              <w:jc w:val="both"/>
            </w:pPr>
            <w:r>
              <w:rPr>
                <w:rFonts w:ascii="Times New Roman"/>
                <w:b w:val="false"/>
                <w:i w:val="false"/>
                <w:color w:val="000000"/>
                <w:sz w:val="20"/>
              </w:rPr>
              <w:t>
 </w:t>
            </w:r>
          </w:p>
          <w:bookmarkEnd w:id="181"/>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75 631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82"/>
          <w:p>
            <w:pPr>
              <w:spacing w:after="20"/>
              <w:ind w:left="20"/>
              <w:jc w:val="both"/>
            </w:pPr>
            <w:r>
              <w:rPr>
                <w:rFonts w:ascii="Times New Roman"/>
                <w:b w:val="false"/>
                <w:i w:val="false"/>
                <w:color w:val="000000"/>
                <w:sz w:val="20"/>
              </w:rPr>
              <w:t>
 </w:t>
            </w:r>
          </w:p>
          <w:bookmarkEnd w:id="182"/>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жұмыстарын қолдау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29 925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83"/>
          <w:p>
            <w:pPr>
              <w:spacing w:after="20"/>
              <w:ind w:left="20"/>
              <w:jc w:val="both"/>
            </w:pPr>
            <w:r>
              <w:rPr>
                <w:rFonts w:ascii="Times New Roman"/>
                <w:b w:val="false"/>
                <w:i w:val="false"/>
                <w:color w:val="000000"/>
                <w:sz w:val="20"/>
              </w:rPr>
              <w:t>
 </w:t>
            </w:r>
          </w:p>
          <w:bookmarkEnd w:id="183"/>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кітапханаларының қызмет етуі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45 231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84"/>
          <w:p>
            <w:pPr>
              <w:spacing w:after="20"/>
              <w:ind w:left="20"/>
              <w:jc w:val="both"/>
            </w:pPr>
            <w:r>
              <w:rPr>
                <w:rFonts w:ascii="Times New Roman"/>
                <w:b w:val="false"/>
                <w:i w:val="false"/>
                <w:color w:val="000000"/>
                <w:sz w:val="20"/>
              </w:rPr>
              <w:t>
 </w:t>
            </w:r>
          </w:p>
          <w:bookmarkEnd w:id="184"/>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тілдің және Қазақстан халықтарының тілдерін дамыту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85"/>
          <w:p>
            <w:pPr>
              <w:spacing w:after="20"/>
              <w:ind w:left="20"/>
              <w:jc w:val="both"/>
            </w:pPr>
            <w:r>
              <w:rPr>
                <w:rFonts w:ascii="Times New Roman"/>
                <w:b w:val="false"/>
                <w:i w:val="false"/>
                <w:color w:val="000000"/>
                <w:sz w:val="20"/>
              </w:rPr>
              <w:t>
 </w:t>
            </w:r>
          </w:p>
          <w:bookmarkEnd w:id="185"/>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86"/>
          <w:p>
            <w:pPr>
              <w:spacing w:after="20"/>
              <w:ind w:left="20"/>
              <w:jc w:val="both"/>
            </w:pPr>
            <w:r>
              <w:rPr>
                <w:rFonts w:ascii="Times New Roman"/>
                <w:b w:val="false"/>
                <w:i w:val="false"/>
                <w:color w:val="000000"/>
                <w:sz w:val="20"/>
              </w:rPr>
              <w:t>
 </w:t>
            </w:r>
          </w:p>
          <w:bookmarkEnd w:id="186"/>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87"/>
          <w:p>
            <w:pPr>
              <w:spacing w:after="20"/>
              <w:ind w:left="20"/>
              <w:jc w:val="both"/>
            </w:pPr>
            <w:r>
              <w:rPr>
                <w:rFonts w:ascii="Times New Roman"/>
                <w:b w:val="false"/>
                <w:i w:val="false"/>
                <w:color w:val="000000"/>
                <w:sz w:val="20"/>
              </w:rPr>
              <w:t>
 </w:t>
            </w:r>
          </w:p>
          <w:bookmarkEnd w:id="187"/>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88"/>
          <w:p>
            <w:pPr>
              <w:spacing w:after="20"/>
              <w:ind w:left="20"/>
              <w:jc w:val="both"/>
            </w:pPr>
            <w:r>
              <w:rPr>
                <w:rFonts w:ascii="Times New Roman"/>
                <w:b w:val="false"/>
                <w:i w:val="false"/>
                <w:color w:val="000000"/>
                <w:sz w:val="20"/>
              </w:rPr>
              <w:t>
 </w:t>
            </w:r>
          </w:p>
          <w:bookmarkEnd w:id="188"/>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тілдерді дамыту облысында жергілікті деңгейде мемлекеттік саясатты жүзеге асыру қызметі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89"/>
          <w:p>
            <w:pPr>
              <w:spacing w:after="20"/>
              <w:ind w:left="20"/>
              <w:jc w:val="both"/>
            </w:pPr>
            <w:r>
              <w:rPr>
                <w:rFonts w:ascii="Times New Roman"/>
                <w:b w:val="false"/>
                <w:i w:val="false"/>
                <w:color w:val="000000"/>
                <w:sz w:val="20"/>
              </w:rPr>
              <w:t>
 </w:t>
            </w:r>
          </w:p>
          <w:bookmarkEnd w:id="189"/>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90"/>
          <w:p>
            <w:pPr>
              <w:spacing w:after="20"/>
              <w:ind w:left="20"/>
              <w:jc w:val="both"/>
            </w:pPr>
            <w:r>
              <w:rPr>
                <w:rFonts w:ascii="Times New Roman"/>
                <w:b w:val="false"/>
                <w:i w:val="false"/>
                <w:color w:val="000000"/>
                <w:sz w:val="20"/>
              </w:rPr>
              <w:t>
 </w:t>
            </w:r>
          </w:p>
          <w:bookmarkEnd w:id="190"/>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әлеуметтік оптимизмін қалыптастыру, ақпарат, мемлекеттікті нығайту облысында жергілікті деңгейде мемлекеттік саясатты жүзеге асыру қызметі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91"/>
          <w:p>
            <w:pPr>
              <w:spacing w:after="20"/>
              <w:ind w:left="20"/>
              <w:jc w:val="both"/>
            </w:pPr>
            <w:r>
              <w:rPr>
                <w:rFonts w:ascii="Times New Roman"/>
                <w:b w:val="false"/>
                <w:i w:val="false"/>
                <w:color w:val="000000"/>
                <w:sz w:val="20"/>
              </w:rPr>
              <w:t>
 </w:t>
            </w:r>
          </w:p>
          <w:bookmarkEnd w:id="191"/>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92"/>
          <w:p>
            <w:pPr>
              <w:spacing w:after="20"/>
              <w:ind w:left="20"/>
              <w:jc w:val="both"/>
            </w:pPr>
            <w:r>
              <w:rPr>
                <w:rFonts w:ascii="Times New Roman"/>
                <w:b w:val="false"/>
                <w:i w:val="false"/>
                <w:color w:val="000000"/>
                <w:sz w:val="20"/>
              </w:rPr>
              <w:t>
 </w:t>
            </w:r>
          </w:p>
          <w:bookmarkEnd w:id="192"/>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93"/>
          <w:p>
            <w:pPr>
              <w:spacing w:after="20"/>
              <w:ind w:left="20"/>
              <w:jc w:val="both"/>
            </w:pPr>
            <w:r>
              <w:rPr>
                <w:rFonts w:ascii="Times New Roman"/>
                <w:b w:val="false"/>
                <w:i w:val="false"/>
                <w:color w:val="000000"/>
                <w:sz w:val="20"/>
              </w:rPr>
              <w:t>
 </w:t>
            </w:r>
          </w:p>
          <w:bookmarkEnd w:id="193"/>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94"/>
          <w:p>
            <w:pPr>
              <w:spacing w:after="20"/>
              <w:ind w:left="20"/>
              <w:jc w:val="both"/>
            </w:pPr>
            <w:r>
              <w:rPr>
                <w:rFonts w:ascii="Times New Roman"/>
                <w:b w:val="false"/>
                <w:i w:val="false"/>
                <w:color w:val="000000"/>
                <w:sz w:val="20"/>
              </w:rPr>
              <w:t>
10</w:t>
            </w:r>
          </w:p>
          <w:bookmarkEnd w:id="194"/>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шаруашылықтары, ерекше қорғалатын табиғи аумақтар, қоршаған ортаны және жануарлар дүниесін қорғау, жер қатынастары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118 366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95"/>
          <w:p>
            <w:pPr>
              <w:spacing w:after="20"/>
              <w:ind w:left="20"/>
              <w:jc w:val="both"/>
            </w:pPr>
            <w:r>
              <w:rPr>
                <w:rFonts w:ascii="Times New Roman"/>
                <w:b w:val="false"/>
                <w:i w:val="false"/>
                <w:color w:val="000000"/>
                <w:sz w:val="20"/>
              </w:rPr>
              <w:t>
 </w:t>
            </w:r>
          </w:p>
          <w:bookmarkEnd w:id="195"/>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96"/>
          <w:p>
            <w:pPr>
              <w:spacing w:after="20"/>
              <w:ind w:left="20"/>
              <w:jc w:val="both"/>
            </w:pPr>
            <w:r>
              <w:rPr>
                <w:rFonts w:ascii="Times New Roman"/>
                <w:b w:val="false"/>
                <w:i w:val="false"/>
                <w:color w:val="000000"/>
                <w:sz w:val="20"/>
              </w:rPr>
              <w:t>
 </w:t>
            </w:r>
          </w:p>
          <w:bookmarkEnd w:id="196"/>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97"/>
          <w:p>
            <w:pPr>
              <w:spacing w:after="20"/>
              <w:ind w:left="20"/>
              <w:jc w:val="both"/>
            </w:pPr>
            <w:r>
              <w:rPr>
                <w:rFonts w:ascii="Times New Roman"/>
                <w:b w:val="false"/>
                <w:i w:val="false"/>
                <w:color w:val="000000"/>
                <w:sz w:val="20"/>
              </w:rPr>
              <w:t>
 </w:t>
            </w:r>
          </w:p>
          <w:bookmarkEnd w:id="197"/>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98"/>
          <w:p>
            <w:pPr>
              <w:spacing w:after="20"/>
              <w:ind w:left="20"/>
              <w:jc w:val="both"/>
            </w:pPr>
            <w:r>
              <w:rPr>
                <w:rFonts w:ascii="Times New Roman"/>
                <w:b w:val="false"/>
                <w:i w:val="false"/>
                <w:color w:val="000000"/>
                <w:sz w:val="20"/>
              </w:rPr>
              <w:t>
 </w:t>
            </w:r>
          </w:p>
          <w:bookmarkEnd w:id="198"/>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99"/>
          <w:p>
            <w:pPr>
              <w:spacing w:after="20"/>
              <w:ind w:left="20"/>
              <w:jc w:val="both"/>
            </w:pPr>
            <w:r>
              <w:rPr>
                <w:rFonts w:ascii="Times New Roman"/>
                <w:b w:val="false"/>
                <w:i w:val="false"/>
                <w:color w:val="000000"/>
                <w:sz w:val="20"/>
              </w:rPr>
              <w:t>
 </w:t>
            </w:r>
          </w:p>
          <w:bookmarkEnd w:id="199"/>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64 051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200"/>
          <w:p>
            <w:pPr>
              <w:spacing w:after="20"/>
              <w:ind w:left="20"/>
              <w:jc w:val="both"/>
            </w:pPr>
            <w:r>
              <w:rPr>
                <w:rFonts w:ascii="Times New Roman"/>
                <w:b w:val="false"/>
                <w:i w:val="false"/>
                <w:color w:val="000000"/>
                <w:sz w:val="20"/>
              </w:rPr>
              <w:t>
 </w:t>
            </w:r>
          </w:p>
          <w:bookmarkEnd w:id="200"/>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ауыл шаруашылық саласында жергілікті деңгейде мемлекеттік саясатты жүзеге асыру қызметі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201"/>
          <w:p>
            <w:pPr>
              <w:spacing w:after="20"/>
              <w:ind w:left="20"/>
              <w:jc w:val="both"/>
            </w:pPr>
            <w:r>
              <w:rPr>
                <w:rFonts w:ascii="Times New Roman"/>
                <w:b w:val="false"/>
                <w:i w:val="false"/>
                <w:color w:val="000000"/>
                <w:sz w:val="20"/>
              </w:rPr>
              <w:t>
 </w:t>
            </w:r>
          </w:p>
          <w:bookmarkEnd w:id="201"/>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202"/>
          <w:p>
            <w:pPr>
              <w:spacing w:after="20"/>
              <w:ind w:left="20"/>
              <w:jc w:val="both"/>
            </w:pPr>
            <w:r>
              <w:rPr>
                <w:rFonts w:ascii="Times New Roman"/>
                <w:b w:val="false"/>
                <w:i w:val="false"/>
                <w:color w:val="000000"/>
                <w:sz w:val="20"/>
              </w:rPr>
              <w:t>
 </w:t>
            </w:r>
          </w:p>
          <w:bookmarkEnd w:id="202"/>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203"/>
          <w:p>
            <w:pPr>
              <w:spacing w:after="20"/>
              <w:ind w:left="20"/>
              <w:jc w:val="both"/>
            </w:pPr>
            <w:r>
              <w:rPr>
                <w:rFonts w:ascii="Times New Roman"/>
                <w:b w:val="false"/>
                <w:i w:val="false"/>
                <w:color w:val="000000"/>
                <w:sz w:val="20"/>
              </w:rPr>
              <w:t>
 </w:t>
            </w:r>
          </w:p>
          <w:bookmarkEnd w:id="203"/>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204"/>
          <w:p>
            <w:pPr>
              <w:spacing w:after="20"/>
              <w:ind w:left="20"/>
              <w:jc w:val="both"/>
            </w:pPr>
            <w:r>
              <w:rPr>
                <w:rFonts w:ascii="Times New Roman"/>
                <w:b w:val="false"/>
                <w:i w:val="false"/>
                <w:color w:val="000000"/>
                <w:sz w:val="20"/>
              </w:rPr>
              <w:t>
 </w:t>
            </w:r>
          </w:p>
          <w:bookmarkEnd w:id="204"/>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205"/>
          <w:p>
            <w:pPr>
              <w:spacing w:after="20"/>
              <w:ind w:left="20"/>
              <w:jc w:val="both"/>
            </w:pPr>
            <w:r>
              <w:rPr>
                <w:rFonts w:ascii="Times New Roman"/>
                <w:b w:val="false"/>
                <w:i w:val="false"/>
                <w:color w:val="000000"/>
                <w:sz w:val="20"/>
              </w:rPr>
              <w:t>
 </w:t>
            </w:r>
          </w:p>
          <w:bookmarkEnd w:id="205"/>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48 542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206"/>
          <w:p>
            <w:pPr>
              <w:spacing w:after="20"/>
              <w:ind w:left="20"/>
              <w:jc w:val="both"/>
            </w:pPr>
            <w:r>
              <w:rPr>
                <w:rFonts w:ascii="Times New Roman"/>
                <w:b w:val="false"/>
                <w:i w:val="false"/>
                <w:color w:val="000000"/>
                <w:sz w:val="20"/>
              </w:rPr>
              <w:t>
 </w:t>
            </w:r>
          </w:p>
          <w:bookmarkEnd w:id="206"/>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 бөлімі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207"/>
          <w:p>
            <w:pPr>
              <w:spacing w:after="20"/>
              <w:ind w:left="20"/>
              <w:jc w:val="both"/>
            </w:pPr>
            <w:r>
              <w:rPr>
                <w:rFonts w:ascii="Times New Roman"/>
                <w:b w:val="false"/>
                <w:i w:val="false"/>
                <w:color w:val="000000"/>
                <w:sz w:val="20"/>
              </w:rPr>
              <w:t>
 </w:t>
            </w:r>
          </w:p>
          <w:bookmarkEnd w:id="207"/>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(облыстықмаңызы бар қала) аумағында жер қатынастарын реттеу облысында мемлекеттік саясатты жүзеге асыру қызметі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208"/>
          <w:p>
            <w:pPr>
              <w:spacing w:after="20"/>
              <w:ind w:left="20"/>
              <w:jc w:val="both"/>
            </w:pPr>
            <w:r>
              <w:rPr>
                <w:rFonts w:ascii="Times New Roman"/>
                <w:b w:val="false"/>
                <w:i w:val="false"/>
                <w:color w:val="000000"/>
                <w:sz w:val="20"/>
              </w:rPr>
              <w:t>
11</w:t>
            </w:r>
          </w:p>
          <w:bookmarkEnd w:id="208"/>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салу және құрылыс істері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37 621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209"/>
          <w:p>
            <w:pPr>
              <w:spacing w:after="20"/>
              <w:ind w:left="20"/>
              <w:jc w:val="both"/>
            </w:pPr>
            <w:r>
              <w:rPr>
                <w:rFonts w:ascii="Times New Roman"/>
                <w:b w:val="false"/>
                <w:i w:val="false"/>
                <w:color w:val="000000"/>
                <w:sz w:val="20"/>
              </w:rPr>
              <w:t>
 </w:t>
            </w:r>
          </w:p>
          <w:bookmarkEnd w:id="209"/>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37 621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210"/>
          <w:p>
            <w:pPr>
              <w:spacing w:after="20"/>
              <w:ind w:left="20"/>
              <w:jc w:val="both"/>
            </w:pPr>
            <w:r>
              <w:rPr>
                <w:rFonts w:ascii="Times New Roman"/>
                <w:b w:val="false"/>
                <w:i w:val="false"/>
                <w:color w:val="000000"/>
                <w:sz w:val="20"/>
              </w:rPr>
              <w:t>
 </w:t>
            </w:r>
          </w:p>
          <w:bookmarkEnd w:id="210"/>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211"/>
          <w:p>
            <w:pPr>
              <w:spacing w:after="20"/>
              <w:ind w:left="20"/>
              <w:jc w:val="both"/>
            </w:pPr>
            <w:r>
              <w:rPr>
                <w:rFonts w:ascii="Times New Roman"/>
                <w:b w:val="false"/>
                <w:i w:val="false"/>
                <w:color w:val="000000"/>
                <w:sz w:val="20"/>
              </w:rPr>
              <w:t>
12</w:t>
            </w:r>
          </w:p>
          <w:bookmarkEnd w:id="211"/>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162 219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212"/>
          <w:p>
            <w:pPr>
              <w:spacing w:after="20"/>
              <w:ind w:left="20"/>
              <w:jc w:val="both"/>
            </w:pPr>
            <w:r>
              <w:rPr>
                <w:rFonts w:ascii="Times New Roman"/>
                <w:b w:val="false"/>
                <w:i w:val="false"/>
                <w:color w:val="000000"/>
                <w:sz w:val="20"/>
              </w:rPr>
              <w:t>
 </w:t>
            </w:r>
          </w:p>
          <w:bookmarkEnd w:id="212"/>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(қаланың) тұрғын үй-коммуналдық шаруашылығы, жолаушылар көлігі және автомобиль жолдары бөлімі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156 719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213"/>
          <w:p>
            <w:pPr>
              <w:spacing w:after="20"/>
              <w:ind w:left="20"/>
              <w:jc w:val="both"/>
            </w:pPr>
            <w:r>
              <w:rPr>
                <w:rFonts w:ascii="Times New Roman"/>
                <w:b w:val="false"/>
                <w:i w:val="false"/>
                <w:color w:val="000000"/>
                <w:sz w:val="20"/>
              </w:rPr>
              <w:t>
 </w:t>
            </w:r>
          </w:p>
          <w:bookmarkEnd w:id="213"/>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156 719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214"/>
          <w:p>
            <w:pPr>
              <w:spacing w:after="20"/>
              <w:ind w:left="20"/>
              <w:jc w:val="both"/>
            </w:pPr>
            <w:r>
              <w:rPr>
                <w:rFonts w:ascii="Times New Roman"/>
                <w:b w:val="false"/>
                <w:i w:val="false"/>
                <w:color w:val="000000"/>
                <w:sz w:val="20"/>
              </w:rPr>
              <w:t>
13</w:t>
            </w:r>
          </w:p>
          <w:bookmarkEnd w:id="214"/>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44 276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215"/>
          <w:p>
            <w:pPr>
              <w:spacing w:after="20"/>
              <w:ind w:left="20"/>
              <w:jc w:val="both"/>
            </w:pPr>
            <w:r>
              <w:rPr>
                <w:rFonts w:ascii="Times New Roman"/>
                <w:b w:val="false"/>
                <w:i w:val="false"/>
                <w:color w:val="000000"/>
                <w:sz w:val="20"/>
              </w:rPr>
              <w:t>
 </w:t>
            </w:r>
          </w:p>
          <w:bookmarkEnd w:id="215"/>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216"/>
          <w:p>
            <w:pPr>
              <w:spacing w:after="20"/>
              <w:ind w:left="20"/>
              <w:jc w:val="both"/>
            </w:pPr>
            <w:r>
              <w:rPr>
                <w:rFonts w:ascii="Times New Roman"/>
                <w:b w:val="false"/>
                <w:i w:val="false"/>
                <w:color w:val="000000"/>
                <w:sz w:val="20"/>
              </w:rPr>
              <w:t>
 </w:t>
            </w:r>
          </w:p>
          <w:bookmarkEnd w:id="216"/>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217"/>
          <w:p>
            <w:pPr>
              <w:spacing w:after="20"/>
              <w:ind w:left="20"/>
              <w:jc w:val="both"/>
            </w:pPr>
            <w:r>
              <w:rPr>
                <w:rFonts w:ascii="Times New Roman"/>
                <w:b w:val="false"/>
                <w:i w:val="false"/>
                <w:color w:val="000000"/>
                <w:sz w:val="20"/>
              </w:rPr>
              <w:t>
 </w:t>
            </w:r>
          </w:p>
          <w:bookmarkEnd w:id="217"/>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20 720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218"/>
          <w:p>
            <w:pPr>
              <w:spacing w:after="20"/>
              <w:ind w:left="20"/>
              <w:jc w:val="both"/>
            </w:pPr>
            <w:r>
              <w:rPr>
                <w:rFonts w:ascii="Times New Roman"/>
                <w:b w:val="false"/>
                <w:i w:val="false"/>
                <w:color w:val="000000"/>
                <w:sz w:val="20"/>
              </w:rPr>
              <w:t>
 </w:t>
            </w:r>
          </w:p>
          <w:bookmarkEnd w:id="218"/>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20 720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(қаланың) тұрғын үй-коммуналдық шаруашылығы, жолаушылар көлігі және автомобиль жолдары бөлімі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219"/>
          <w:p>
            <w:pPr>
              <w:spacing w:after="20"/>
              <w:ind w:left="20"/>
              <w:jc w:val="both"/>
            </w:pPr>
            <w:r>
              <w:rPr>
                <w:rFonts w:ascii="Times New Roman"/>
                <w:b w:val="false"/>
                <w:i w:val="false"/>
                <w:color w:val="000000"/>
                <w:sz w:val="20"/>
              </w:rPr>
              <w:t>
 </w:t>
            </w:r>
          </w:p>
          <w:bookmarkEnd w:id="219"/>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20"/>
          <w:p>
            <w:pPr>
              <w:spacing w:after="20"/>
              <w:ind w:left="20"/>
              <w:jc w:val="both"/>
            </w:pPr>
            <w:r>
              <w:rPr>
                <w:rFonts w:ascii="Times New Roman"/>
                <w:b w:val="false"/>
                <w:i w:val="false"/>
                <w:color w:val="000000"/>
                <w:sz w:val="20"/>
              </w:rPr>
              <w:t>
 </w:t>
            </w:r>
          </w:p>
          <w:bookmarkEnd w:id="220"/>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21"/>
          <w:p>
            <w:pPr>
              <w:spacing w:after="20"/>
              <w:ind w:left="20"/>
              <w:jc w:val="both"/>
            </w:pPr>
            <w:r>
              <w:rPr>
                <w:rFonts w:ascii="Times New Roman"/>
                <w:b w:val="false"/>
                <w:i w:val="false"/>
                <w:color w:val="000000"/>
                <w:sz w:val="20"/>
              </w:rPr>
              <w:t>
14</w:t>
            </w:r>
          </w:p>
          <w:bookmarkEnd w:id="221"/>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22"/>
          <w:p>
            <w:pPr>
              <w:spacing w:after="20"/>
              <w:ind w:left="20"/>
              <w:jc w:val="both"/>
            </w:pPr>
            <w:r>
              <w:rPr>
                <w:rFonts w:ascii="Times New Roman"/>
                <w:b w:val="false"/>
                <w:i w:val="false"/>
                <w:color w:val="000000"/>
                <w:sz w:val="20"/>
              </w:rPr>
              <w:t>
15</w:t>
            </w:r>
          </w:p>
          <w:bookmarkEnd w:id="222"/>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21 869,7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23"/>
          <w:p>
            <w:pPr>
              <w:spacing w:after="20"/>
              <w:ind w:left="20"/>
              <w:jc w:val="both"/>
            </w:pPr>
            <w:r>
              <w:rPr>
                <w:rFonts w:ascii="Times New Roman"/>
                <w:b w:val="false"/>
                <w:i w:val="false"/>
                <w:color w:val="000000"/>
                <w:sz w:val="20"/>
              </w:rPr>
              <w:t>
 </w:t>
            </w:r>
          </w:p>
          <w:bookmarkEnd w:id="223"/>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21 869,7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8 809,4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10 986,2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24"/>
          <w:p>
            <w:pPr>
              <w:spacing w:after="20"/>
              <w:ind w:left="20"/>
              <w:jc w:val="both"/>
            </w:pPr>
            <w:r>
              <w:rPr>
                <w:rFonts w:ascii="Times New Roman"/>
                <w:b w:val="false"/>
                <w:i w:val="false"/>
                <w:color w:val="000000"/>
                <w:sz w:val="20"/>
              </w:rPr>
              <w:t>
 </w:t>
            </w:r>
          </w:p>
          <w:bookmarkEnd w:id="224"/>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трансферттердің сомаларын қайтару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25"/>
          <w:p>
            <w:pPr>
              <w:spacing w:after="20"/>
              <w:ind w:left="20"/>
              <w:jc w:val="both"/>
            </w:pPr>
            <w:r>
              <w:rPr>
                <w:rFonts w:ascii="Times New Roman"/>
                <w:b w:val="false"/>
                <w:i w:val="false"/>
                <w:color w:val="000000"/>
                <w:sz w:val="20"/>
              </w:rPr>
              <w:t>
ІІІ. Таза бюджеттік несиелеу</w:t>
            </w:r>
          </w:p>
          <w:bookmarkEnd w:id="225"/>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38 013,9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26"/>
          <w:p>
            <w:pPr>
              <w:spacing w:after="20"/>
              <w:ind w:left="20"/>
              <w:jc w:val="both"/>
            </w:pPr>
            <w:r>
              <w:rPr>
                <w:rFonts w:ascii="Times New Roman"/>
                <w:b w:val="false"/>
                <w:i w:val="false"/>
                <w:color w:val="000000"/>
                <w:sz w:val="20"/>
              </w:rPr>
              <w:t>
 </w:t>
            </w:r>
          </w:p>
          <w:bookmarkEnd w:id="226"/>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57 859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27"/>
          <w:p>
            <w:pPr>
              <w:spacing w:after="20"/>
              <w:ind w:left="20"/>
              <w:jc w:val="both"/>
            </w:pPr>
            <w:r>
              <w:rPr>
                <w:rFonts w:ascii="Times New Roman"/>
                <w:b w:val="false"/>
                <w:i w:val="false"/>
                <w:color w:val="000000"/>
                <w:sz w:val="20"/>
              </w:rPr>
              <w:t>
Функционалдық топ</w:t>
            </w:r>
          </w:p>
          <w:bookmarkEnd w:id="227"/>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r>
              <w:br/>
            </w:r>
            <w:r>
              <w:rPr>
                <w:rFonts w:ascii="Times New Roman"/>
                <w:b w:val="false"/>
                <w:i w:val="false"/>
                <w:color w:val="000000"/>
                <w:sz w:val="20"/>
              </w:rPr>
              <w:t xml:space="preserve">
 сомасы </w:t>
            </w:r>
            <w:r>
              <w:br/>
            </w:r>
            <w:r>
              <w:rPr>
                <w:rFonts w:ascii="Times New Roman"/>
                <w:b w:val="false"/>
                <w:i w:val="false"/>
                <w:color w:val="000000"/>
                <w:sz w:val="20"/>
              </w:rPr>
              <w:t>
(мың теңге)</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28"/>
          <w:p>
            <w:pPr>
              <w:spacing w:after="20"/>
              <w:ind w:left="20"/>
              <w:jc w:val="both"/>
            </w:pPr>
            <w:r>
              <w:rPr>
                <w:rFonts w:ascii="Times New Roman"/>
                <w:b w:val="false"/>
                <w:i w:val="false"/>
                <w:color w:val="000000"/>
                <w:sz w:val="20"/>
              </w:rPr>
              <w:t>
10</w:t>
            </w:r>
          </w:p>
          <w:bookmarkEnd w:id="228"/>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шаруашылықтары, ерекше қорғалатын табиғи аумақтар, қоршаған ортаны және жануарлар дүниесін қорғау, жер қатынастары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57 859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29"/>
          <w:p>
            <w:pPr>
              <w:spacing w:after="20"/>
              <w:ind w:left="20"/>
              <w:jc w:val="both"/>
            </w:pPr>
            <w:r>
              <w:rPr>
                <w:rFonts w:ascii="Times New Roman"/>
                <w:b w:val="false"/>
                <w:i w:val="false"/>
                <w:color w:val="000000"/>
                <w:sz w:val="20"/>
              </w:rPr>
              <w:t>
 </w:t>
            </w:r>
          </w:p>
          <w:bookmarkEnd w:id="229"/>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57 859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30"/>
          <w:p>
            <w:pPr>
              <w:spacing w:after="20"/>
              <w:ind w:left="20"/>
              <w:jc w:val="both"/>
            </w:pPr>
            <w:r>
              <w:rPr>
                <w:rFonts w:ascii="Times New Roman"/>
                <w:b w:val="false"/>
                <w:i w:val="false"/>
                <w:color w:val="000000"/>
                <w:sz w:val="20"/>
              </w:rPr>
              <w:t>
 </w:t>
            </w:r>
          </w:p>
          <w:bookmarkEnd w:id="230"/>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57 859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31"/>
          <w:p>
            <w:pPr>
              <w:spacing w:after="20"/>
              <w:ind w:left="20"/>
              <w:jc w:val="both"/>
            </w:pPr>
            <w:r>
              <w:rPr>
                <w:rFonts w:ascii="Times New Roman"/>
                <w:b w:val="false"/>
                <w:i w:val="false"/>
                <w:color w:val="000000"/>
                <w:sz w:val="20"/>
              </w:rPr>
              <w:t>
Санаты</w:t>
            </w:r>
          </w:p>
          <w:bookmarkEnd w:id="231"/>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сынып</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2017 жыл </w:t>
            </w:r>
            <w:r>
              <w:br/>
            </w:r>
            <w:r>
              <w:rPr>
                <w:rFonts w:ascii="Times New Roman"/>
                <w:b w:val="false"/>
                <w:i w:val="false"/>
                <w:color w:val="000000"/>
                <w:sz w:val="20"/>
              </w:rPr>
              <w:t xml:space="preserve">
сомасы </w:t>
            </w:r>
            <w:r>
              <w:br/>
            </w:r>
            <w:r>
              <w:rPr>
                <w:rFonts w:ascii="Times New Roman"/>
                <w:b w:val="false"/>
                <w:i w:val="false"/>
                <w:color w:val="000000"/>
                <w:sz w:val="20"/>
              </w:rPr>
              <w:t>
(мың теңге)</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32"/>
          <w:p>
            <w:pPr>
              <w:spacing w:after="20"/>
              <w:ind w:left="20"/>
              <w:jc w:val="both"/>
            </w:pPr>
            <w:r>
              <w:rPr>
                <w:rFonts w:ascii="Times New Roman"/>
                <w:b w:val="false"/>
                <w:i w:val="false"/>
                <w:color w:val="000000"/>
                <w:sz w:val="20"/>
              </w:rPr>
              <w:t>
5</w:t>
            </w:r>
          </w:p>
          <w:bookmarkEnd w:id="232"/>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19 845,1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33"/>
          <w:p>
            <w:pPr>
              <w:spacing w:after="20"/>
              <w:ind w:left="20"/>
              <w:jc w:val="both"/>
            </w:pPr>
            <w:r>
              <w:rPr>
                <w:rFonts w:ascii="Times New Roman"/>
                <w:b w:val="false"/>
                <w:i w:val="false"/>
                <w:color w:val="000000"/>
                <w:sz w:val="20"/>
              </w:rPr>
              <w:t>
 </w:t>
            </w:r>
          </w:p>
          <w:bookmarkEnd w:id="233"/>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19 845,1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34"/>
          <w:p>
            <w:pPr>
              <w:spacing w:after="20"/>
              <w:ind w:left="20"/>
              <w:jc w:val="both"/>
            </w:pPr>
            <w:r>
              <w:rPr>
                <w:rFonts w:ascii="Times New Roman"/>
                <w:b w:val="false"/>
                <w:i w:val="false"/>
                <w:color w:val="000000"/>
                <w:sz w:val="20"/>
              </w:rPr>
              <w:t>
 </w:t>
            </w:r>
          </w:p>
          <w:bookmarkEnd w:id="234"/>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19 845,1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35"/>
          <w:p>
            <w:pPr>
              <w:spacing w:after="20"/>
              <w:ind w:left="20"/>
              <w:jc w:val="both"/>
            </w:pPr>
            <w:r>
              <w:rPr>
                <w:rFonts w:ascii="Times New Roman"/>
                <w:b w:val="false"/>
                <w:i w:val="false"/>
                <w:color w:val="000000"/>
                <w:sz w:val="20"/>
              </w:rPr>
              <w:t>
 </w:t>
            </w:r>
          </w:p>
          <w:bookmarkEnd w:id="235"/>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активтермен операциялар бойынша сальдо</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36"/>
          <w:p>
            <w:pPr>
              <w:spacing w:after="20"/>
              <w:ind w:left="20"/>
              <w:jc w:val="both"/>
            </w:pPr>
            <w:r>
              <w:rPr>
                <w:rFonts w:ascii="Times New Roman"/>
                <w:b w:val="false"/>
                <w:i w:val="false"/>
                <w:color w:val="000000"/>
                <w:sz w:val="20"/>
              </w:rPr>
              <w:t>
 </w:t>
            </w:r>
          </w:p>
          <w:bookmarkEnd w:id="236"/>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37"/>
          <w:p>
            <w:pPr>
              <w:spacing w:after="20"/>
              <w:ind w:left="20"/>
              <w:jc w:val="both"/>
            </w:pPr>
            <w:r>
              <w:rPr>
                <w:rFonts w:ascii="Times New Roman"/>
                <w:b w:val="false"/>
                <w:i w:val="false"/>
                <w:color w:val="000000"/>
                <w:sz w:val="20"/>
              </w:rPr>
              <w:t>
Санаты</w:t>
            </w:r>
          </w:p>
          <w:bookmarkEnd w:id="237"/>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сынып</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2017 жыл </w:t>
            </w:r>
            <w:r>
              <w:br/>
            </w:r>
            <w:r>
              <w:rPr>
                <w:rFonts w:ascii="Times New Roman"/>
                <w:b w:val="false"/>
                <w:i w:val="false"/>
                <w:color w:val="000000"/>
                <w:sz w:val="20"/>
              </w:rPr>
              <w:t xml:space="preserve">
сомасы </w:t>
            </w:r>
            <w:r>
              <w:br/>
            </w:r>
            <w:r>
              <w:rPr>
                <w:rFonts w:ascii="Times New Roman"/>
                <w:b w:val="false"/>
                <w:i w:val="false"/>
                <w:color w:val="000000"/>
                <w:sz w:val="20"/>
              </w:rPr>
              <w:t>
(мың теңге)</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38"/>
          <w:p>
            <w:pPr>
              <w:spacing w:after="20"/>
              <w:ind w:left="20"/>
              <w:jc w:val="both"/>
            </w:pPr>
            <w:r>
              <w:rPr>
                <w:rFonts w:ascii="Times New Roman"/>
                <w:b w:val="false"/>
                <w:i w:val="false"/>
                <w:color w:val="000000"/>
                <w:sz w:val="20"/>
              </w:rPr>
              <w:t>
6</w:t>
            </w:r>
          </w:p>
          <w:bookmarkEnd w:id="238"/>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қаржылық активтерін сатудан түсім</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39"/>
          <w:p>
            <w:pPr>
              <w:spacing w:after="20"/>
              <w:ind w:left="20"/>
              <w:jc w:val="both"/>
            </w:pPr>
            <w:r>
              <w:rPr>
                <w:rFonts w:ascii="Times New Roman"/>
                <w:b w:val="false"/>
                <w:i w:val="false"/>
                <w:color w:val="000000"/>
                <w:sz w:val="20"/>
              </w:rPr>
              <w:t>
 </w:t>
            </w:r>
          </w:p>
          <w:bookmarkEnd w:id="239"/>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қаржылық активтерін сатудан түсім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40"/>
          <w:p>
            <w:pPr>
              <w:spacing w:after="20"/>
              <w:ind w:left="20"/>
              <w:jc w:val="both"/>
            </w:pPr>
            <w:r>
              <w:rPr>
                <w:rFonts w:ascii="Times New Roman"/>
                <w:b w:val="false"/>
                <w:i w:val="false"/>
                <w:color w:val="000000"/>
                <w:sz w:val="20"/>
              </w:rPr>
              <w:t>
 </w:t>
            </w:r>
          </w:p>
          <w:bookmarkEnd w:id="240"/>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активтерді мемлекет ішінде сатудан түсім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41"/>
          <w:p>
            <w:pPr>
              <w:spacing w:after="20"/>
              <w:ind w:left="20"/>
              <w:jc w:val="both"/>
            </w:pPr>
            <w:r>
              <w:rPr>
                <w:rFonts w:ascii="Times New Roman"/>
                <w:b w:val="false"/>
                <w:i w:val="false"/>
                <w:color w:val="000000"/>
                <w:sz w:val="20"/>
              </w:rPr>
              <w:t>
 </w:t>
            </w:r>
          </w:p>
          <w:bookmarkEnd w:id="241"/>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-96 267,5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42"/>
          <w:p>
            <w:pPr>
              <w:spacing w:after="20"/>
              <w:ind w:left="20"/>
              <w:jc w:val="both"/>
            </w:pPr>
            <w:r>
              <w:rPr>
                <w:rFonts w:ascii="Times New Roman"/>
                <w:b w:val="false"/>
                <w:i w:val="false"/>
                <w:color w:val="000000"/>
                <w:sz w:val="20"/>
              </w:rPr>
              <w:t>
 </w:t>
            </w:r>
          </w:p>
          <w:bookmarkEnd w:id="242"/>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Тапшылық орнын қаржыландыру (бюджет профицитін пайдалану)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96 267,5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43"/>
          <w:p>
            <w:pPr>
              <w:spacing w:after="20"/>
              <w:ind w:left="20"/>
              <w:jc w:val="both"/>
            </w:pPr>
            <w:r>
              <w:rPr>
                <w:rFonts w:ascii="Times New Roman"/>
                <w:b w:val="false"/>
                <w:i w:val="false"/>
                <w:color w:val="000000"/>
                <w:sz w:val="20"/>
              </w:rPr>
              <w:t>
7</w:t>
            </w:r>
          </w:p>
          <w:bookmarkEnd w:id="243"/>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57 859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44"/>
          <w:p>
            <w:pPr>
              <w:spacing w:after="20"/>
              <w:ind w:left="20"/>
              <w:jc w:val="both"/>
            </w:pPr>
            <w:r>
              <w:rPr>
                <w:rFonts w:ascii="Times New Roman"/>
                <w:b w:val="false"/>
                <w:i w:val="false"/>
                <w:color w:val="000000"/>
                <w:sz w:val="20"/>
              </w:rPr>
              <w:t>
 </w:t>
            </w:r>
          </w:p>
          <w:bookmarkEnd w:id="244"/>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57 859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45"/>
          <w:p>
            <w:pPr>
              <w:spacing w:after="20"/>
              <w:ind w:left="20"/>
              <w:jc w:val="both"/>
            </w:pPr>
            <w:r>
              <w:rPr>
                <w:rFonts w:ascii="Times New Roman"/>
                <w:b w:val="false"/>
                <w:i w:val="false"/>
                <w:color w:val="000000"/>
                <w:sz w:val="20"/>
              </w:rPr>
              <w:t>
 </w:t>
            </w:r>
          </w:p>
          <w:bookmarkEnd w:id="245"/>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келісімі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57 859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46"/>
          <w:p>
            <w:pPr>
              <w:spacing w:after="20"/>
              <w:ind w:left="20"/>
              <w:jc w:val="both"/>
            </w:pPr>
            <w:r>
              <w:rPr>
                <w:rFonts w:ascii="Times New Roman"/>
                <w:b w:val="false"/>
                <w:i w:val="false"/>
                <w:color w:val="000000"/>
                <w:sz w:val="20"/>
              </w:rPr>
              <w:t>
Функционалдық топ</w:t>
            </w:r>
          </w:p>
          <w:bookmarkEnd w:id="246"/>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2017 жыл </w:t>
            </w:r>
            <w:r>
              <w:br/>
            </w: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47"/>
          <w:p>
            <w:pPr>
              <w:spacing w:after="20"/>
              <w:ind w:left="20"/>
              <w:jc w:val="both"/>
            </w:pPr>
            <w:r>
              <w:rPr>
                <w:rFonts w:ascii="Times New Roman"/>
                <w:b w:val="false"/>
                <w:i w:val="false"/>
                <w:color w:val="000000"/>
                <w:sz w:val="20"/>
              </w:rPr>
              <w:t>
16</w:t>
            </w:r>
          </w:p>
          <w:bookmarkEnd w:id="247"/>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19 845,1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48"/>
          <w:p>
            <w:pPr>
              <w:spacing w:after="20"/>
              <w:ind w:left="20"/>
              <w:jc w:val="both"/>
            </w:pPr>
            <w:r>
              <w:rPr>
                <w:rFonts w:ascii="Times New Roman"/>
                <w:b w:val="false"/>
                <w:i w:val="false"/>
                <w:color w:val="000000"/>
                <w:sz w:val="20"/>
              </w:rPr>
              <w:t>
 </w:t>
            </w:r>
          </w:p>
          <w:bookmarkEnd w:id="248"/>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19 845,1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49"/>
          <w:p>
            <w:pPr>
              <w:spacing w:after="20"/>
              <w:ind w:left="20"/>
              <w:jc w:val="both"/>
            </w:pPr>
            <w:r>
              <w:rPr>
                <w:rFonts w:ascii="Times New Roman"/>
                <w:b w:val="false"/>
                <w:i w:val="false"/>
                <w:color w:val="000000"/>
                <w:sz w:val="20"/>
              </w:rPr>
              <w:t>
 </w:t>
            </w:r>
          </w:p>
          <w:bookmarkEnd w:id="249"/>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19 845,1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50"/>
          <w:p>
            <w:pPr>
              <w:spacing w:after="20"/>
              <w:ind w:left="20"/>
              <w:jc w:val="both"/>
            </w:pPr>
            <w:r>
              <w:rPr>
                <w:rFonts w:ascii="Times New Roman"/>
                <w:b w:val="false"/>
                <w:i w:val="false"/>
                <w:color w:val="000000"/>
                <w:sz w:val="20"/>
              </w:rPr>
              <w:t>
8</w:t>
            </w:r>
          </w:p>
          <w:bookmarkEnd w:id="250"/>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қалдықтарының қозғалысы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58 253,6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51"/>
          <w:p>
            <w:pPr>
              <w:spacing w:after="20"/>
              <w:ind w:left="20"/>
              <w:jc w:val="both"/>
            </w:pPr>
            <w:r>
              <w:rPr>
                <w:rFonts w:ascii="Times New Roman"/>
                <w:b w:val="false"/>
                <w:i w:val="false"/>
                <w:color w:val="000000"/>
                <w:sz w:val="20"/>
              </w:rPr>
              <w:t>
 </w:t>
            </w:r>
          </w:p>
          <w:bookmarkEnd w:id="251"/>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қалдықтары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58 253,6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58 253,6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2016 жылғы 21 желтоқсандағы № 9/49 шешіміне 2 қосымша</w:t>
            </w:r>
          </w:p>
        </w:tc>
      </w:tr>
    </w:tbl>
    <w:bookmarkStart w:name="z272" w:id="252"/>
    <w:p>
      <w:pPr>
        <w:spacing w:after="0"/>
        <w:ind w:left="0"/>
        <w:jc w:val="left"/>
      </w:pPr>
      <w:r>
        <w:rPr>
          <w:rFonts w:ascii="Times New Roman"/>
          <w:b/>
          <w:i w:val="false"/>
          <w:color w:val="000000"/>
        </w:rPr>
        <w:t xml:space="preserve"> 2018 жылға арналған Есіл аудандық бюджет</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360"/>
        <w:gridCol w:w="1360"/>
        <w:gridCol w:w="5427"/>
        <w:gridCol w:w="3152"/>
      </w:tblGrid>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53"/>
          <w:p>
            <w:pPr>
              <w:spacing w:after="20"/>
              <w:ind w:left="20"/>
              <w:jc w:val="both"/>
            </w:pPr>
            <w:r>
              <w:rPr>
                <w:rFonts w:ascii="Times New Roman"/>
                <w:b w:val="false"/>
                <w:i w:val="false"/>
                <w:color w:val="000000"/>
                <w:sz w:val="20"/>
              </w:rPr>
              <w:t>
Санаты</w:t>
            </w:r>
          </w:p>
          <w:bookmarkEnd w:id="25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сомасы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54"/>
          <w:p>
            <w:pPr>
              <w:spacing w:after="20"/>
              <w:ind w:left="20"/>
              <w:jc w:val="both"/>
            </w:pPr>
            <w:r>
              <w:rPr>
                <w:rFonts w:ascii="Times New Roman"/>
                <w:b w:val="false"/>
                <w:i w:val="false"/>
                <w:color w:val="000000"/>
                <w:sz w:val="20"/>
              </w:rPr>
              <w:t>
 </w:t>
            </w:r>
          </w:p>
          <w:bookmarkEnd w:id="25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3 422 830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55"/>
          <w:p>
            <w:pPr>
              <w:spacing w:after="20"/>
              <w:ind w:left="20"/>
              <w:jc w:val="both"/>
            </w:pPr>
            <w:r>
              <w:rPr>
                <w:rFonts w:ascii="Times New Roman"/>
                <w:b w:val="false"/>
                <w:i w:val="false"/>
                <w:color w:val="000000"/>
                <w:sz w:val="20"/>
              </w:rPr>
              <w:t>
1</w:t>
            </w:r>
          </w:p>
          <w:bookmarkEnd w:id="25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425 690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56"/>
          <w:p>
            <w:pPr>
              <w:spacing w:after="20"/>
              <w:ind w:left="20"/>
              <w:jc w:val="both"/>
            </w:pPr>
            <w:r>
              <w:rPr>
                <w:rFonts w:ascii="Times New Roman"/>
                <w:b w:val="false"/>
                <w:i w:val="false"/>
                <w:color w:val="000000"/>
                <w:sz w:val="20"/>
              </w:rPr>
              <w:t>
 </w:t>
            </w:r>
          </w:p>
          <w:bookmarkEnd w:id="25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32 697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57"/>
          <w:p>
            <w:pPr>
              <w:spacing w:after="20"/>
              <w:ind w:left="20"/>
              <w:jc w:val="both"/>
            </w:pPr>
            <w:r>
              <w:rPr>
                <w:rFonts w:ascii="Times New Roman"/>
                <w:b w:val="false"/>
                <w:i w:val="false"/>
                <w:color w:val="000000"/>
                <w:sz w:val="20"/>
              </w:rPr>
              <w:t>
 </w:t>
            </w:r>
          </w:p>
          <w:bookmarkEnd w:id="25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32 697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58"/>
          <w:p>
            <w:pPr>
              <w:spacing w:after="20"/>
              <w:ind w:left="20"/>
              <w:jc w:val="both"/>
            </w:pPr>
            <w:r>
              <w:rPr>
                <w:rFonts w:ascii="Times New Roman"/>
                <w:b w:val="false"/>
                <w:i w:val="false"/>
                <w:color w:val="000000"/>
                <w:sz w:val="20"/>
              </w:rPr>
              <w:t>
 </w:t>
            </w:r>
          </w:p>
          <w:bookmarkEnd w:id="25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181 650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59"/>
          <w:p>
            <w:pPr>
              <w:spacing w:after="20"/>
              <w:ind w:left="20"/>
              <w:jc w:val="both"/>
            </w:pPr>
            <w:r>
              <w:rPr>
                <w:rFonts w:ascii="Times New Roman"/>
                <w:b w:val="false"/>
                <w:i w:val="false"/>
                <w:color w:val="000000"/>
                <w:sz w:val="20"/>
              </w:rPr>
              <w:t>
 </w:t>
            </w:r>
          </w:p>
          <w:bookmarkEnd w:id="25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181 650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60"/>
          <w:p>
            <w:pPr>
              <w:spacing w:after="20"/>
              <w:ind w:left="20"/>
              <w:jc w:val="both"/>
            </w:pPr>
            <w:r>
              <w:rPr>
                <w:rFonts w:ascii="Times New Roman"/>
                <w:b w:val="false"/>
                <w:i w:val="false"/>
                <w:color w:val="000000"/>
                <w:sz w:val="20"/>
              </w:rPr>
              <w:t>
 </w:t>
            </w:r>
          </w:p>
          <w:bookmarkEnd w:id="26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89 891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61"/>
          <w:p>
            <w:pPr>
              <w:spacing w:after="20"/>
              <w:ind w:left="20"/>
              <w:jc w:val="both"/>
            </w:pPr>
            <w:r>
              <w:rPr>
                <w:rFonts w:ascii="Times New Roman"/>
                <w:b w:val="false"/>
                <w:i w:val="false"/>
                <w:color w:val="000000"/>
                <w:sz w:val="20"/>
              </w:rPr>
              <w:t>
 </w:t>
            </w:r>
          </w:p>
          <w:bookmarkEnd w:id="26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39 755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62"/>
          <w:p>
            <w:pPr>
              <w:spacing w:after="20"/>
              <w:ind w:left="20"/>
              <w:jc w:val="both"/>
            </w:pPr>
            <w:r>
              <w:rPr>
                <w:rFonts w:ascii="Times New Roman"/>
                <w:b w:val="false"/>
                <w:i w:val="false"/>
                <w:color w:val="000000"/>
                <w:sz w:val="20"/>
              </w:rPr>
              <w:t>
 </w:t>
            </w:r>
          </w:p>
          <w:bookmarkEnd w:id="26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63"/>
          <w:p>
            <w:pPr>
              <w:spacing w:after="20"/>
              <w:ind w:left="20"/>
              <w:jc w:val="both"/>
            </w:pPr>
            <w:r>
              <w:rPr>
                <w:rFonts w:ascii="Times New Roman"/>
                <w:b w:val="false"/>
                <w:i w:val="false"/>
                <w:color w:val="000000"/>
                <w:sz w:val="20"/>
              </w:rPr>
              <w:t>
 </w:t>
            </w:r>
          </w:p>
          <w:bookmarkEnd w:id="26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40 586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64"/>
          <w:p>
            <w:pPr>
              <w:spacing w:after="20"/>
              <w:ind w:left="20"/>
              <w:jc w:val="both"/>
            </w:pPr>
            <w:r>
              <w:rPr>
                <w:rFonts w:ascii="Times New Roman"/>
                <w:b w:val="false"/>
                <w:i w:val="false"/>
                <w:color w:val="000000"/>
                <w:sz w:val="20"/>
              </w:rPr>
              <w:t>
 </w:t>
            </w:r>
          </w:p>
          <w:bookmarkEnd w:id="26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65"/>
          <w:p>
            <w:pPr>
              <w:spacing w:after="20"/>
              <w:ind w:left="20"/>
              <w:jc w:val="both"/>
            </w:pPr>
            <w:r>
              <w:rPr>
                <w:rFonts w:ascii="Times New Roman"/>
                <w:b w:val="false"/>
                <w:i w:val="false"/>
                <w:color w:val="000000"/>
                <w:sz w:val="20"/>
              </w:rPr>
              <w:t>
 </w:t>
            </w:r>
          </w:p>
          <w:bookmarkEnd w:id="26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113 868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66"/>
          <w:p>
            <w:pPr>
              <w:spacing w:after="20"/>
              <w:ind w:left="20"/>
              <w:jc w:val="both"/>
            </w:pPr>
            <w:r>
              <w:rPr>
                <w:rFonts w:ascii="Times New Roman"/>
                <w:b w:val="false"/>
                <w:i w:val="false"/>
                <w:color w:val="000000"/>
                <w:sz w:val="20"/>
              </w:rPr>
              <w:t>
 </w:t>
            </w:r>
          </w:p>
          <w:bookmarkEnd w:id="26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67"/>
          <w:p>
            <w:pPr>
              <w:spacing w:after="20"/>
              <w:ind w:left="20"/>
              <w:jc w:val="both"/>
            </w:pPr>
            <w:r>
              <w:rPr>
                <w:rFonts w:ascii="Times New Roman"/>
                <w:b w:val="false"/>
                <w:i w:val="false"/>
                <w:color w:val="000000"/>
                <w:sz w:val="20"/>
              </w:rPr>
              <w:t>
 </w:t>
            </w:r>
          </w:p>
          <w:bookmarkEnd w:id="26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94 458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68"/>
          <w:p>
            <w:pPr>
              <w:spacing w:after="20"/>
              <w:ind w:left="20"/>
              <w:jc w:val="both"/>
            </w:pPr>
            <w:r>
              <w:rPr>
                <w:rFonts w:ascii="Times New Roman"/>
                <w:b w:val="false"/>
                <w:i w:val="false"/>
                <w:color w:val="000000"/>
                <w:sz w:val="20"/>
              </w:rPr>
              <w:t>
 </w:t>
            </w:r>
          </w:p>
          <w:bookmarkEnd w:id="26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69"/>
          <w:p>
            <w:pPr>
              <w:spacing w:after="20"/>
              <w:ind w:left="20"/>
              <w:jc w:val="both"/>
            </w:pPr>
            <w:r>
              <w:rPr>
                <w:rFonts w:ascii="Times New Roman"/>
                <w:b w:val="false"/>
                <w:i w:val="false"/>
                <w:color w:val="000000"/>
                <w:sz w:val="20"/>
              </w:rPr>
              <w:t>
 </w:t>
            </w:r>
          </w:p>
          <w:bookmarkEnd w:id="26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7 584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70"/>
          <w:p>
            <w:pPr>
              <w:spacing w:after="20"/>
              <w:ind w:left="20"/>
              <w:jc w:val="both"/>
            </w:pPr>
            <w:r>
              <w:rPr>
                <w:rFonts w:ascii="Times New Roman"/>
                <w:b w:val="false"/>
                <w:i w:val="false"/>
                <w:color w:val="000000"/>
                <w:sz w:val="20"/>
              </w:rPr>
              <w:t>
2</w:t>
            </w:r>
          </w:p>
          <w:bookmarkEnd w:id="27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71"/>
          <w:p>
            <w:pPr>
              <w:spacing w:after="20"/>
              <w:ind w:left="20"/>
              <w:jc w:val="both"/>
            </w:pPr>
            <w:r>
              <w:rPr>
                <w:rFonts w:ascii="Times New Roman"/>
                <w:b w:val="false"/>
                <w:i w:val="false"/>
                <w:color w:val="000000"/>
                <w:sz w:val="20"/>
              </w:rPr>
              <w:t>
 </w:t>
            </w:r>
          </w:p>
          <w:bookmarkEnd w:id="27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72"/>
          <w:p>
            <w:pPr>
              <w:spacing w:after="20"/>
              <w:ind w:left="20"/>
              <w:jc w:val="both"/>
            </w:pPr>
            <w:r>
              <w:rPr>
                <w:rFonts w:ascii="Times New Roman"/>
                <w:b w:val="false"/>
                <w:i w:val="false"/>
                <w:color w:val="000000"/>
                <w:sz w:val="20"/>
              </w:rPr>
              <w:t>
 </w:t>
            </w:r>
          </w:p>
          <w:bookmarkEnd w:id="27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 мүлікті жалдаудан түсетін кірістер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73"/>
          <w:p>
            <w:pPr>
              <w:spacing w:after="20"/>
              <w:ind w:left="20"/>
              <w:jc w:val="both"/>
            </w:pPr>
            <w:r>
              <w:rPr>
                <w:rFonts w:ascii="Times New Roman"/>
                <w:b w:val="false"/>
                <w:i w:val="false"/>
                <w:color w:val="000000"/>
                <w:sz w:val="20"/>
              </w:rPr>
              <w:t>
 </w:t>
            </w:r>
          </w:p>
          <w:bookmarkEnd w:id="27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несиелер бойынша сыйақылар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74"/>
          <w:p>
            <w:pPr>
              <w:spacing w:after="20"/>
              <w:ind w:left="20"/>
              <w:jc w:val="both"/>
            </w:pPr>
            <w:r>
              <w:rPr>
                <w:rFonts w:ascii="Times New Roman"/>
                <w:b w:val="false"/>
                <w:i w:val="false"/>
                <w:color w:val="000000"/>
                <w:sz w:val="20"/>
              </w:rPr>
              <w:t>
 </w:t>
            </w:r>
          </w:p>
          <w:bookmarkEnd w:id="27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75"/>
          <w:p>
            <w:pPr>
              <w:spacing w:after="20"/>
              <w:ind w:left="20"/>
              <w:jc w:val="both"/>
            </w:pPr>
            <w:r>
              <w:rPr>
                <w:rFonts w:ascii="Times New Roman"/>
                <w:b w:val="false"/>
                <w:i w:val="false"/>
                <w:color w:val="000000"/>
                <w:sz w:val="20"/>
              </w:rPr>
              <w:t>
 </w:t>
            </w:r>
          </w:p>
          <w:bookmarkEnd w:id="27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76"/>
          <w:p>
            <w:pPr>
              <w:spacing w:after="20"/>
              <w:ind w:left="20"/>
              <w:jc w:val="both"/>
            </w:pPr>
            <w:r>
              <w:rPr>
                <w:rFonts w:ascii="Times New Roman"/>
                <w:b w:val="false"/>
                <w:i w:val="false"/>
                <w:color w:val="000000"/>
                <w:sz w:val="20"/>
              </w:rPr>
              <w:t>
 </w:t>
            </w:r>
          </w:p>
          <w:bookmarkEnd w:id="27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77"/>
          <w:p>
            <w:pPr>
              <w:spacing w:after="20"/>
              <w:ind w:left="20"/>
              <w:jc w:val="both"/>
            </w:pPr>
            <w:r>
              <w:rPr>
                <w:rFonts w:ascii="Times New Roman"/>
                <w:b w:val="false"/>
                <w:i w:val="false"/>
                <w:color w:val="000000"/>
                <w:sz w:val="20"/>
              </w:rPr>
              <w:t>
3</w:t>
            </w:r>
          </w:p>
          <w:bookmarkEnd w:id="27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78"/>
          <w:p>
            <w:pPr>
              <w:spacing w:after="20"/>
              <w:ind w:left="20"/>
              <w:jc w:val="both"/>
            </w:pPr>
            <w:r>
              <w:rPr>
                <w:rFonts w:ascii="Times New Roman"/>
                <w:b w:val="false"/>
                <w:i w:val="false"/>
                <w:color w:val="000000"/>
                <w:sz w:val="20"/>
              </w:rPr>
              <w:t>
 </w:t>
            </w:r>
          </w:p>
          <w:bookmarkEnd w:id="27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79"/>
          <w:p>
            <w:pPr>
              <w:spacing w:after="20"/>
              <w:ind w:left="20"/>
              <w:jc w:val="both"/>
            </w:pPr>
            <w:r>
              <w:rPr>
                <w:rFonts w:ascii="Times New Roman"/>
                <w:b w:val="false"/>
                <w:i w:val="false"/>
                <w:color w:val="000000"/>
                <w:sz w:val="20"/>
              </w:rPr>
              <w:t>
 </w:t>
            </w:r>
          </w:p>
          <w:bookmarkEnd w:id="27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80"/>
          <w:p>
            <w:pPr>
              <w:spacing w:after="20"/>
              <w:ind w:left="20"/>
              <w:jc w:val="both"/>
            </w:pPr>
            <w:r>
              <w:rPr>
                <w:rFonts w:ascii="Times New Roman"/>
                <w:b w:val="false"/>
                <w:i w:val="false"/>
                <w:color w:val="000000"/>
                <w:sz w:val="20"/>
              </w:rPr>
              <w:t>
4</w:t>
            </w:r>
          </w:p>
          <w:bookmarkEnd w:id="28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2 951 692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81"/>
          <w:p>
            <w:pPr>
              <w:spacing w:after="20"/>
              <w:ind w:left="20"/>
              <w:jc w:val="both"/>
            </w:pPr>
            <w:r>
              <w:rPr>
                <w:rFonts w:ascii="Times New Roman"/>
                <w:b w:val="false"/>
                <w:i w:val="false"/>
                <w:color w:val="000000"/>
                <w:sz w:val="20"/>
              </w:rPr>
              <w:t>
 </w:t>
            </w:r>
          </w:p>
          <w:bookmarkEnd w:id="28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трансферттер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2 951 692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82"/>
          <w:p>
            <w:pPr>
              <w:spacing w:after="20"/>
              <w:ind w:left="20"/>
              <w:jc w:val="both"/>
            </w:pPr>
            <w:r>
              <w:rPr>
                <w:rFonts w:ascii="Times New Roman"/>
                <w:b w:val="false"/>
                <w:i w:val="false"/>
                <w:color w:val="000000"/>
                <w:sz w:val="20"/>
              </w:rPr>
              <w:t>
 </w:t>
            </w:r>
          </w:p>
          <w:bookmarkEnd w:id="28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трансферттер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2 951 692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83"/>
          <w:p>
            <w:pPr>
              <w:spacing w:after="20"/>
              <w:ind w:left="20"/>
              <w:jc w:val="both"/>
            </w:pPr>
            <w:r>
              <w:rPr>
                <w:rFonts w:ascii="Times New Roman"/>
                <w:b w:val="false"/>
                <w:i w:val="false"/>
                <w:color w:val="000000"/>
                <w:sz w:val="20"/>
              </w:rPr>
              <w:t>
Функционалдық топ</w:t>
            </w:r>
          </w:p>
          <w:bookmarkEnd w:id="28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сомасы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84"/>
          <w:p>
            <w:pPr>
              <w:spacing w:after="20"/>
              <w:ind w:left="20"/>
              <w:jc w:val="both"/>
            </w:pPr>
            <w:r>
              <w:rPr>
                <w:rFonts w:ascii="Times New Roman"/>
                <w:b w:val="false"/>
                <w:i w:val="false"/>
                <w:color w:val="000000"/>
                <w:sz w:val="20"/>
              </w:rPr>
              <w:t>
 </w:t>
            </w:r>
          </w:p>
          <w:bookmarkEnd w:id="28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3 422 830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85"/>
          <w:p>
            <w:pPr>
              <w:spacing w:after="20"/>
              <w:ind w:left="20"/>
              <w:jc w:val="both"/>
            </w:pPr>
            <w:r>
              <w:rPr>
                <w:rFonts w:ascii="Times New Roman"/>
                <w:b w:val="false"/>
                <w:i w:val="false"/>
                <w:color w:val="000000"/>
                <w:sz w:val="20"/>
              </w:rPr>
              <w:t>
1</w:t>
            </w:r>
          </w:p>
          <w:bookmarkEnd w:id="28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335 294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86"/>
          <w:p>
            <w:pPr>
              <w:spacing w:after="20"/>
              <w:ind w:left="20"/>
              <w:jc w:val="both"/>
            </w:pPr>
            <w:r>
              <w:rPr>
                <w:rFonts w:ascii="Times New Roman"/>
                <w:b w:val="false"/>
                <w:i w:val="false"/>
                <w:color w:val="000000"/>
                <w:sz w:val="20"/>
              </w:rPr>
              <w:t>
 </w:t>
            </w:r>
          </w:p>
          <w:bookmarkEnd w:id="28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мәслихат аппараты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87"/>
          <w:p>
            <w:pPr>
              <w:spacing w:after="20"/>
              <w:ind w:left="20"/>
              <w:jc w:val="both"/>
            </w:pPr>
            <w:r>
              <w:rPr>
                <w:rFonts w:ascii="Times New Roman"/>
                <w:b w:val="false"/>
                <w:i w:val="false"/>
                <w:color w:val="000000"/>
                <w:sz w:val="20"/>
              </w:rPr>
              <w:t>
 </w:t>
            </w:r>
          </w:p>
          <w:bookmarkEnd w:id="28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мәслихат аппараты қызметін қамтамасыз ету бойынша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88"/>
          <w:p>
            <w:pPr>
              <w:spacing w:after="20"/>
              <w:ind w:left="20"/>
              <w:jc w:val="both"/>
            </w:pPr>
            <w:r>
              <w:rPr>
                <w:rFonts w:ascii="Times New Roman"/>
                <w:b w:val="false"/>
                <w:i w:val="false"/>
                <w:color w:val="000000"/>
                <w:sz w:val="20"/>
              </w:rPr>
              <w:t>
 </w:t>
            </w:r>
          </w:p>
          <w:bookmarkEnd w:id="28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аппараты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87 347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89"/>
          <w:p>
            <w:pPr>
              <w:spacing w:after="20"/>
              <w:ind w:left="20"/>
              <w:jc w:val="both"/>
            </w:pPr>
            <w:r>
              <w:rPr>
                <w:rFonts w:ascii="Times New Roman"/>
                <w:b w:val="false"/>
                <w:i w:val="false"/>
                <w:color w:val="000000"/>
                <w:sz w:val="20"/>
              </w:rPr>
              <w:t>
 </w:t>
            </w:r>
          </w:p>
          <w:bookmarkEnd w:id="28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87 347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90"/>
          <w:p>
            <w:pPr>
              <w:spacing w:after="20"/>
              <w:ind w:left="20"/>
              <w:jc w:val="both"/>
            </w:pPr>
            <w:r>
              <w:rPr>
                <w:rFonts w:ascii="Times New Roman"/>
                <w:b w:val="false"/>
                <w:i w:val="false"/>
                <w:color w:val="000000"/>
                <w:sz w:val="20"/>
              </w:rPr>
              <w:t>
 </w:t>
            </w:r>
          </w:p>
          <w:bookmarkEnd w:id="29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188 862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91"/>
          <w:p>
            <w:pPr>
              <w:spacing w:after="20"/>
              <w:ind w:left="20"/>
              <w:jc w:val="both"/>
            </w:pPr>
            <w:r>
              <w:rPr>
                <w:rFonts w:ascii="Times New Roman"/>
                <w:b w:val="false"/>
                <w:i w:val="false"/>
                <w:color w:val="000000"/>
                <w:sz w:val="20"/>
              </w:rPr>
              <w:t>
 </w:t>
            </w:r>
          </w:p>
          <w:bookmarkEnd w:id="29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188 862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92"/>
          <w:p>
            <w:pPr>
              <w:spacing w:after="20"/>
              <w:ind w:left="20"/>
              <w:jc w:val="both"/>
            </w:pPr>
            <w:r>
              <w:rPr>
                <w:rFonts w:ascii="Times New Roman"/>
                <w:b w:val="false"/>
                <w:i w:val="false"/>
                <w:color w:val="000000"/>
                <w:sz w:val="20"/>
              </w:rPr>
              <w:t>
 </w:t>
            </w:r>
          </w:p>
          <w:bookmarkEnd w:id="29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93"/>
          <w:p>
            <w:pPr>
              <w:spacing w:after="20"/>
              <w:ind w:left="20"/>
              <w:jc w:val="both"/>
            </w:pPr>
            <w:r>
              <w:rPr>
                <w:rFonts w:ascii="Times New Roman"/>
                <w:b w:val="false"/>
                <w:i w:val="false"/>
                <w:color w:val="000000"/>
                <w:sz w:val="20"/>
              </w:rPr>
              <w:t>
 </w:t>
            </w:r>
          </w:p>
          <w:bookmarkEnd w:id="29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94"/>
          <w:p>
            <w:pPr>
              <w:spacing w:after="20"/>
              <w:ind w:left="20"/>
              <w:jc w:val="both"/>
            </w:pPr>
            <w:r>
              <w:rPr>
                <w:rFonts w:ascii="Times New Roman"/>
                <w:b w:val="false"/>
                <w:i w:val="false"/>
                <w:color w:val="000000"/>
                <w:sz w:val="20"/>
              </w:rPr>
              <w:t>
 </w:t>
            </w:r>
          </w:p>
          <w:bookmarkEnd w:id="29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29 873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95"/>
          <w:p>
            <w:pPr>
              <w:spacing w:after="20"/>
              <w:ind w:left="20"/>
              <w:jc w:val="both"/>
            </w:pPr>
            <w:r>
              <w:rPr>
                <w:rFonts w:ascii="Times New Roman"/>
                <w:b w:val="false"/>
                <w:i w:val="false"/>
                <w:color w:val="000000"/>
                <w:sz w:val="20"/>
              </w:rPr>
              <w:t>
 </w:t>
            </w:r>
          </w:p>
          <w:bookmarkEnd w:id="29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28 177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96"/>
          <w:p>
            <w:pPr>
              <w:spacing w:after="20"/>
              <w:ind w:left="20"/>
              <w:jc w:val="both"/>
            </w:pPr>
            <w:r>
              <w:rPr>
                <w:rFonts w:ascii="Times New Roman"/>
                <w:b w:val="false"/>
                <w:i w:val="false"/>
                <w:color w:val="000000"/>
                <w:sz w:val="20"/>
              </w:rPr>
              <w:t>
 </w:t>
            </w:r>
          </w:p>
          <w:bookmarkEnd w:id="29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мүлікті бағалауды жүргізу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97"/>
          <w:p>
            <w:pPr>
              <w:spacing w:after="20"/>
              <w:ind w:left="20"/>
              <w:jc w:val="both"/>
            </w:pPr>
            <w:r>
              <w:rPr>
                <w:rFonts w:ascii="Times New Roman"/>
                <w:b w:val="false"/>
                <w:i w:val="false"/>
                <w:color w:val="000000"/>
                <w:sz w:val="20"/>
              </w:rPr>
              <w:t>
 </w:t>
            </w:r>
          </w:p>
          <w:bookmarkEnd w:id="29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98"/>
          <w:p>
            <w:pPr>
              <w:spacing w:after="20"/>
              <w:ind w:left="20"/>
              <w:jc w:val="both"/>
            </w:pPr>
            <w:r>
              <w:rPr>
                <w:rFonts w:ascii="Times New Roman"/>
                <w:b w:val="false"/>
                <w:i w:val="false"/>
                <w:color w:val="000000"/>
                <w:sz w:val="20"/>
              </w:rPr>
              <w:t>
2</w:t>
            </w:r>
          </w:p>
          <w:bookmarkEnd w:id="29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99"/>
          <w:p>
            <w:pPr>
              <w:spacing w:after="20"/>
              <w:ind w:left="20"/>
              <w:jc w:val="both"/>
            </w:pPr>
            <w:r>
              <w:rPr>
                <w:rFonts w:ascii="Times New Roman"/>
                <w:b w:val="false"/>
                <w:i w:val="false"/>
                <w:color w:val="000000"/>
                <w:sz w:val="20"/>
              </w:rPr>
              <w:t>
 </w:t>
            </w:r>
          </w:p>
          <w:bookmarkEnd w:id="29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00"/>
          <w:p>
            <w:pPr>
              <w:spacing w:after="20"/>
              <w:ind w:left="20"/>
              <w:jc w:val="both"/>
            </w:pPr>
            <w:r>
              <w:rPr>
                <w:rFonts w:ascii="Times New Roman"/>
                <w:b w:val="false"/>
                <w:i w:val="false"/>
                <w:color w:val="000000"/>
                <w:sz w:val="20"/>
              </w:rPr>
              <w:t>
 </w:t>
            </w:r>
          </w:p>
          <w:bookmarkEnd w:id="30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міндеттің орындалуы шеңберіндегі іс-шаралар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01"/>
          <w:p>
            <w:pPr>
              <w:spacing w:after="20"/>
              <w:ind w:left="20"/>
              <w:jc w:val="both"/>
            </w:pPr>
            <w:r>
              <w:rPr>
                <w:rFonts w:ascii="Times New Roman"/>
                <w:b w:val="false"/>
                <w:i w:val="false"/>
                <w:color w:val="000000"/>
                <w:sz w:val="20"/>
              </w:rPr>
              <w:t>
 </w:t>
            </w:r>
          </w:p>
          <w:bookmarkEnd w:id="30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02"/>
          <w:p>
            <w:pPr>
              <w:spacing w:after="20"/>
              <w:ind w:left="20"/>
              <w:jc w:val="both"/>
            </w:pPr>
            <w:r>
              <w:rPr>
                <w:rFonts w:ascii="Times New Roman"/>
                <w:b w:val="false"/>
                <w:i w:val="false"/>
                <w:color w:val="000000"/>
                <w:sz w:val="20"/>
              </w:rPr>
              <w:t>
 </w:t>
            </w:r>
          </w:p>
          <w:bookmarkEnd w:id="30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03"/>
          <w:p>
            <w:pPr>
              <w:spacing w:after="20"/>
              <w:ind w:left="20"/>
              <w:jc w:val="both"/>
            </w:pPr>
            <w:r>
              <w:rPr>
                <w:rFonts w:ascii="Times New Roman"/>
                <w:b w:val="false"/>
                <w:i w:val="false"/>
                <w:color w:val="000000"/>
                <w:sz w:val="20"/>
              </w:rPr>
              <w:t>
3</w:t>
            </w:r>
          </w:p>
          <w:bookmarkEnd w:id="30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04"/>
          <w:p>
            <w:pPr>
              <w:spacing w:after="20"/>
              <w:ind w:left="20"/>
              <w:jc w:val="both"/>
            </w:pPr>
            <w:r>
              <w:rPr>
                <w:rFonts w:ascii="Times New Roman"/>
                <w:b w:val="false"/>
                <w:i w:val="false"/>
                <w:color w:val="000000"/>
                <w:sz w:val="20"/>
              </w:rPr>
              <w:t>
 </w:t>
            </w:r>
          </w:p>
          <w:bookmarkEnd w:id="30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05"/>
          <w:p>
            <w:pPr>
              <w:spacing w:after="20"/>
              <w:ind w:left="20"/>
              <w:jc w:val="both"/>
            </w:pPr>
            <w:r>
              <w:rPr>
                <w:rFonts w:ascii="Times New Roman"/>
                <w:b w:val="false"/>
                <w:i w:val="false"/>
                <w:color w:val="000000"/>
                <w:sz w:val="20"/>
              </w:rPr>
              <w:t>
 </w:t>
            </w:r>
          </w:p>
          <w:bookmarkEnd w:id="30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06"/>
          <w:p>
            <w:pPr>
              <w:spacing w:after="20"/>
              <w:ind w:left="20"/>
              <w:jc w:val="both"/>
            </w:pPr>
            <w:r>
              <w:rPr>
                <w:rFonts w:ascii="Times New Roman"/>
                <w:b w:val="false"/>
                <w:i w:val="false"/>
                <w:color w:val="000000"/>
                <w:sz w:val="20"/>
              </w:rPr>
              <w:t>
4</w:t>
            </w:r>
          </w:p>
          <w:bookmarkEnd w:id="30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2 534 802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07"/>
          <w:p>
            <w:pPr>
              <w:spacing w:after="20"/>
              <w:ind w:left="20"/>
              <w:jc w:val="both"/>
            </w:pPr>
            <w:r>
              <w:rPr>
                <w:rFonts w:ascii="Times New Roman"/>
                <w:b w:val="false"/>
                <w:i w:val="false"/>
                <w:color w:val="000000"/>
                <w:sz w:val="20"/>
              </w:rPr>
              <w:t>
 </w:t>
            </w:r>
          </w:p>
          <w:bookmarkEnd w:id="30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08"/>
          <w:p>
            <w:pPr>
              <w:spacing w:after="20"/>
              <w:ind w:left="20"/>
              <w:jc w:val="both"/>
            </w:pPr>
            <w:r>
              <w:rPr>
                <w:rFonts w:ascii="Times New Roman"/>
                <w:b w:val="false"/>
                <w:i w:val="false"/>
                <w:color w:val="000000"/>
                <w:sz w:val="20"/>
              </w:rPr>
              <w:t>
 </w:t>
            </w:r>
          </w:p>
          <w:bookmarkEnd w:id="30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09"/>
          <w:p>
            <w:pPr>
              <w:spacing w:after="20"/>
              <w:ind w:left="20"/>
              <w:jc w:val="both"/>
            </w:pPr>
            <w:r>
              <w:rPr>
                <w:rFonts w:ascii="Times New Roman"/>
                <w:b w:val="false"/>
                <w:i w:val="false"/>
                <w:color w:val="000000"/>
                <w:sz w:val="20"/>
              </w:rPr>
              <w:t>
 </w:t>
            </w:r>
          </w:p>
          <w:bookmarkEnd w:id="30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2 497 981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10"/>
          <w:p>
            <w:pPr>
              <w:spacing w:after="20"/>
              <w:ind w:left="20"/>
              <w:jc w:val="both"/>
            </w:pPr>
            <w:r>
              <w:rPr>
                <w:rFonts w:ascii="Times New Roman"/>
                <w:b w:val="false"/>
                <w:i w:val="false"/>
                <w:color w:val="000000"/>
                <w:sz w:val="20"/>
              </w:rPr>
              <w:t>
 </w:t>
            </w:r>
          </w:p>
          <w:bookmarkEnd w:id="31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68 114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11"/>
          <w:p>
            <w:pPr>
              <w:spacing w:after="20"/>
              <w:ind w:left="20"/>
              <w:jc w:val="both"/>
            </w:pPr>
            <w:r>
              <w:rPr>
                <w:rFonts w:ascii="Times New Roman"/>
                <w:b w:val="false"/>
                <w:i w:val="false"/>
                <w:color w:val="000000"/>
                <w:sz w:val="20"/>
              </w:rPr>
              <w:t>
 </w:t>
            </w:r>
          </w:p>
          <w:bookmarkEnd w:id="31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2 144 472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12"/>
          <w:p>
            <w:pPr>
              <w:spacing w:after="20"/>
              <w:ind w:left="20"/>
              <w:jc w:val="both"/>
            </w:pPr>
            <w:r>
              <w:rPr>
                <w:rFonts w:ascii="Times New Roman"/>
                <w:b w:val="false"/>
                <w:i w:val="false"/>
                <w:color w:val="000000"/>
                <w:sz w:val="20"/>
              </w:rPr>
              <w:t>
 </w:t>
            </w:r>
          </w:p>
          <w:bookmarkEnd w:id="31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171 072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13"/>
          <w:p>
            <w:pPr>
              <w:spacing w:after="20"/>
              <w:ind w:left="20"/>
              <w:jc w:val="both"/>
            </w:pPr>
            <w:r>
              <w:rPr>
                <w:rFonts w:ascii="Times New Roman"/>
                <w:b w:val="false"/>
                <w:i w:val="false"/>
                <w:color w:val="000000"/>
                <w:sz w:val="20"/>
              </w:rPr>
              <w:t>
 </w:t>
            </w:r>
          </w:p>
          <w:bookmarkEnd w:id="31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14"/>
          <w:p>
            <w:pPr>
              <w:spacing w:after="20"/>
              <w:ind w:left="20"/>
              <w:jc w:val="both"/>
            </w:pPr>
            <w:r>
              <w:rPr>
                <w:rFonts w:ascii="Times New Roman"/>
                <w:b w:val="false"/>
                <w:i w:val="false"/>
                <w:color w:val="000000"/>
                <w:sz w:val="20"/>
              </w:rPr>
              <w:t>
 </w:t>
            </w:r>
          </w:p>
          <w:bookmarkEnd w:id="31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15"/>
          <w:p>
            <w:pPr>
              <w:spacing w:after="20"/>
              <w:ind w:left="20"/>
              <w:jc w:val="both"/>
            </w:pPr>
            <w:r>
              <w:rPr>
                <w:rFonts w:ascii="Times New Roman"/>
                <w:b w:val="false"/>
                <w:i w:val="false"/>
                <w:color w:val="000000"/>
                <w:sz w:val="20"/>
              </w:rPr>
              <w:t>
 </w:t>
            </w:r>
          </w:p>
          <w:bookmarkEnd w:id="31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16"/>
          <w:p>
            <w:pPr>
              <w:spacing w:after="20"/>
              <w:ind w:left="20"/>
              <w:jc w:val="both"/>
            </w:pPr>
            <w:r>
              <w:rPr>
                <w:rFonts w:ascii="Times New Roman"/>
                <w:b w:val="false"/>
                <w:i w:val="false"/>
                <w:color w:val="000000"/>
                <w:sz w:val="20"/>
              </w:rPr>
              <w:t>
 </w:t>
            </w:r>
          </w:p>
          <w:bookmarkEnd w:id="31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17"/>
          <w:p>
            <w:pPr>
              <w:spacing w:after="20"/>
              <w:ind w:left="20"/>
              <w:jc w:val="both"/>
            </w:pPr>
            <w:r>
              <w:rPr>
                <w:rFonts w:ascii="Times New Roman"/>
                <w:b w:val="false"/>
                <w:i w:val="false"/>
                <w:color w:val="000000"/>
                <w:sz w:val="20"/>
              </w:rPr>
              <w:t>
 </w:t>
            </w:r>
          </w:p>
          <w:bookmarkEnd w:id="31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18"/>
          <w:p>
            <w:pPr>
              <w:spacing w:after="20"/>
              <w:ind w:left="20"/>
              <w:jc w:val="both"/>
            </w:pPr>
            <w:r>
              <w:rPr>
                <w:rFonts w:ascii="Times New Roman"/>
                <w:b w:val="false"/>
                <w:i w:val="false"/>
                <w:color w:val="000000"/>
                <w:sz w:val="20"/>
              </w:rPr>
              <w:t>
 </w:t>
            </w:r>
          </w:p>
          <w:bookmarkEnd w:id="31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19"/>
          <w:p>
            <w:pPr>
              <w:spacing w:after="20"/>
              <w:ind w:left="20"/>
              <w:jc w:val="both"/>
            </w:pPr>
            <w:r>
              <w:rPr>
                <w:rFonts w:ascii="Times New Roman"/>
                <w:b w:val="false"/>
                <w:i w:val="false"/>
                <w:color w:val="000000"/>
                <w:sz w:val="20"/>
              </w:rPr>
              <w:t>
 </w:t>
            </w:r>
          </w:p>
          <w:bookmarkEnd w:id="31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20"/>
          <w:p>
            <w:pPr>
              <w:spacing w:after="20"/>
              <w:ind w:left="20"/>
              <w:jc w:val="both"/>
            </w:pPr>
            <w:r>
              <w:rPr>
                <w:rFonts w:ascii="Times New Roman"/>
                <w:b w:val="false"/>
                <w:i w:val="false"/>
                <w:color w:val="000000"/>
                <w:sz w:val="20"/>
              </w:rPr>
              <w:t>
 </w:t>
            </w:r>
          </w:p>
          <w:bookmarkEnd w:id="32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психологиялық денсаулықтарын зерттеу және тұрғындарға психологиялық-медициналық педагогикалық көмек көрсету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21"/>
          <w:p>
            <w:pPr>
              <w:spacing w:after="20"/>
              <w:ind w:left="20"/>
              <w:jc w:val="both"/>
            </w:pPr>
            <w:r>
              <w:rPr>
                <w:rFonts w:ascii="Times New Roman"/>
                <w:b w:val="false"/>
                <w:i w:val="false"/>
                <w:color w:val="000000"/>
                <w:sz w:val="20"/>
              </w:rPr>
              <w:t>
 </w:t>
            </w:r>
          </w:p>
          <w:bookmarkEnd w:id="32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22"/>
          <w:p>
            <w:pPr>
              <w:spacing w:after="20"/>
              <w:ind w:left="20"/>
              <w:jc w:val="both"/>
            </w:pPr>
            <w:r>
              <w:rPr>
                <w:rFonts w:ascii="Times New Roman"/>
                <w:b w:val="false"/>
                <w:i w:val="false"/>
                <w:color w:val="000000"/>
                <w:sz w:val="20"/>
              </w:rPr>
              <w:t>
 </w:t>
            </w:r>
          </w:p>
          <w:bookmarkEnd w:id="32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бойынша балалар мен жасөспірімдерге қосымша білім</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23"/>
          <w:p>
            <w:pPr>
              <w:spacing w:after="20"/>
              <w:ind w:left="20"/>
              <w:jc w:val="both"/>
            </w:pPr>
            <w:r>
              <w:rPr>
                <w:rFonts w:ascii="Times New Roman"/>
                <w:b w:val="false"/>
                <w:i w:val="false"/>
                <w:color w:val="000000"/>
                <w:sz w:val="20"/>
              </w:rPr>
              <w:t>
6</w:t>
            </w:r>
          </w:p>
          <w:bookmarkEnd w:id="32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173 505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24"/>
          <w:p>
            <w:pPr>
              <w:spacing w:after="20"/>
              <w:ind w:left="20"/>
              <w:jc w:val="both"/>
            </w:pPr>
            <w:r>
              <w:rPr>
                <w:rFonts w:ascii="Times New Roman"/>
                <w:b w:val="false"/>
                <w:i w:val="false"/>
                <w:color w:val="000000"/>
                <w:sz w:val="20"/>
              </w:rPr>
              <w:t>
 </w:t>
            </w:r>
          </w:p>
          <w:bookmarkEnd w:id="32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137 285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25"/>
          <w:p>
            <w:pPr>
              <w:spacing w:after="20"/>
              <w:ind w:left="20"/>
              <w:jc w:val="both"/>
            </w:pPr>
            <w:r>
              <w:rPr>
                <w:rFonts w:ascii="Times New Roman"/>
                <w:b w:val="false"/>
                <w:i w:val="false"/>
                <w:color w:val="000000"/>
                <w:sz w:val="20"/>
              </w:rPr>
              <w:t>
 </w:t>
            </w:r>
          </w:p>
          <w:bookmarkEnd w:id="32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23 039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26"/>
          <w:p>
            <w:pPr>
              <w:spacing w:after="20"/>
              <w:ind w:left="20"/>
              <w:jc w:val="both"/>
            </w:pPr>
            <w:r>
              <w:rPr>
                <w:rFonts w:ascii="Times New Roman"/>
                <w:b w:val="false"/>
                <w:i w:val="false"/>
                <w:color w:val="000000"/>
                <w:sz w:val="20"/>
              </w:rPr>
              <w:t>
 </w:t>
            </w:r>
          </w:p>
          <w:bookmarkEnd w:id="32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27"/>
          <w:p>
            <w:pPr>
              <w:spacing w:after="20"/>
              <w:ind w:left="20"/>
              <w:jc w:val="both"/>
            </w:pPr>
            <w:r>
              <w:rPr>
                <w:rFonts w:ascii="Times New Roman"/>
                <w:b w:val="false"/>
                <w:i w:val="false"/>
                <w:color w:val="000000"/>
                <w:sz w:val="20"/>
              </w:rPr>
              <w:t>
 </w:t>
            </w:r>
          </w:p>
          <w:bookmarkEnd w:id="32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28"/>
          <w:p>
            <w:pPr>
              <w:spacing w:after="20"/>
              <w:ind w:left="20"/>
              <w:jc w:val="both"/>
            </w:pPr>
            <w:r>
              <w:rPr>
                <w:rFonts w:ascii="Times New Roman"/>
                <w:b w:val="false"/>
                <w:i w:val="false"/>
                <w:color w:val="000000"/>
                <w:sz w:val="20"/>
              </w:rPr>
              <w:t>
 </w:t>
            </w:r>
          </w:p>
          <w:bookmarkEnd w:id="32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жеке санаттағы азаматтарға әлеуметтік көмек</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29"/>
          <w:p>
            <w:pPr>
              <w:spacing w:after="20"/>
              <w:ind w:left="20"/>
              <w:jc w:val="both"/>
            </w:pPr>
            <w:r>
              <w:rPr>
                <w:rFonts w:ascii="Times New Roman"/>
                <w:b w:val="false"/>
                <w:i w:val="false"/>
                <w:color w:val="000000"/>
                <w:sz w:val="20"/>
              </w:rPr>
              <w:t>
 </w:t>
            </w:r>
          </w:p>
          <w:bookmarkEnd w:id="32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60 989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30"/>
          <w:p>
            <w:pPr>
              <w:spacing w:after="20"/>
              <w:ind w:left="20"/>
              <w:jc w:val="both"/>
            </w:pPr>
            <w:r>
              <w:rPr>
                <w:rFonts w:ascii="Times New Roman"/>
                <w:b w:val="false"/>
                <w:i w:val="false"/>
                <w:color w:val="000000"/>
                <w:sz w:val="20"/>
              </w:rPr>
              <w:t>
 </w:t>
            </w:r>
          </w:p>
          <w:bookmarkEnd w:id="33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31"/>
          <w:p>
            <w:pPr>
              <w:spacing w:after="20"/>
              <w:ind w:left="20"/>
              <w:jc w:val="both"/>
            </w:pPr>
            <w:r>
              <w:rPr>
                <w:rFonts w:ascii="Times New Roman"/>
                <w:b w:val="false"/>
                <w:i w:val="false"/>
                <w:color w:val="000000"/>
                <w:sz w:val="20"/>
              </w:rPr>
              <w:t>
 </w:t>
            </w:r>
          </w:p>
          <w:bookmarkEnd w:id="33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32"/>
          <w:p>
            <w:pPr>
              <w:spacing w:after="20"/>
              <w:ind w:left="20"/>
              <w:jc w:val="both"/>
            </w:pPr>
            <w:r>
              <w:rPr>
                <w:rFonts w:ascii="Times New Roman"/>
                <w:b w:val="false"/>
                <w:i w:val="false"/>
                <w:color w:val="000000"/>
                <w:sz w:val="20"/>
              </w:rPr>
              <w:t>
 </w:t>
            </w:r>
          </w:p>
          <w:bookmarkEnd w:id="33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33"/>
          <w:p>
            <w:pPr>
              <w:spacing w:after="20"/>
              <w:ind w:left="20"/>
              <w:jc w:val="both"/>
            </w:pPr>
            <w:r>
              <w:rPr>
                <w:rFonts w:ascii="Times New Roman"/>
                <w:b w:val="false"/>
                <w:i w:val="false"/>
                <w:color w:val="000000"/>
                <w:sz w:val="20"/>
              </w:rPr>
              <w:t>
 </w:t>
            </w:r>
          </w:p>
          <w:bookmarkEnd w:id="33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34"/>
          <w:p>
            <w:pPr>
              <w:spacing w:after="20"/>
              <w:ind w:left="20"/>
              <w:jc w:val="both"/>
            </w:pPr>
            <w:r>
              <w:rPr>
                <w:rFonts w:ascii="Times New Roman"/>
                <w:b w:val="false"/>
                <w:i w:val="false"/>
                <w:color w:val="000000"/>
                <w:sz w:val="20"/>
              </w:rPr>
              <w:t>
 </w:t>
            </w:r>
          </w:p>
          <w:bookmarkEnd w:id="33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қоғам көлігінде (таксиден басқа) жол жүру жеңілдігі түрінде білім ұйымдарында күндізгі оқу түріндегі білім алушылар мен тәрбиеленушілерді әлеуметтік қолдау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35"/>
          <w:p>
            <w:pPr>
              <w:spacing w:after="20"/>
              <w:ind w:left="20"/>
              <w:jc w:val="both"/>
            </w:pPr>
            <w:r>
              <w:rPr>
                <w:rFonts w:ascii="Times New Roman"/>
                <w:b w:val="false"/>
                <w:i w:val="false"/>
                <w:color w:val="000000"/>
                <w:sz w:val="20"/>
              </w:rPr>
              <w:t>
 </w:t>
            </w:r>
          </w:p>
          <w:bookmarkEnd w:id="33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Патронатты тәрбиеге берілген баланы (балаларды) күту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36"/>
          <w:p>
            <w:pPr>
              <w:spacing w:after="20"/>
              <w:ind w:left="20"/>
              <w:jc w:val="both"/>
            </w:pPr>
            <w:r>
              <w:rPr>
                <w:rFonts w:ascii="Times New Roman"/>
                <w:b w:val="false"/>
                <w:i w:val="false"/>
                <w:color w:val="000000"/>
                <w:sz w:val="20"/>
              </w:rPr>
              <w:t>
 </w:t>
            </w:r>
          </w:p>
          <w:bookmarkEnd w:id="33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 облыстық маңызы бар қаланың) жұмыспен қамту және әлеуметтік бағдарламалар бөлімі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31 715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37"/>
          <w:p>
            <w:pPr>
              <w:spacing w:after="20"/>
              <w:ind w:left="20"/>
              <w:jc w:val="both"/>
            </w:pPr>
            <w:r>
              <w:rPr>
                <w:rFonts w:ascii="Times New Roman"/>
                <w:b w:val="false"/>
                <w:i w:val="false"/>
                <w:color w:val="000000"/>
                <w:sz w:val="20"/>
              </w:rPr>
              <w:t>
 </w:t>
            </w:r>
          </w:p>
          <w:bookmarkEnd w:id="33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үшін әлеуметтік бағдарламалардың жұмыс бастылығын қамтамасыз ету облысында жергілікті деңгейде мемлекеттік саясатты жүзеге асыру қызметі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29 477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38"/>
          <w:p>
            <w:pPr>
              <w:spacing w:after="20"/>
              <w:ind w:left="20"/>
              <w:jc w:val="both"/>
            </w:pPr>
            <w:r>
              <w:rPr>
                <w:rFonts w:ascii="Times New Roman"/>
                <w:b w:val="false"/>
                <w:i w:val="false"/>
                <w:color w:val="000000"/>
                <w:sz w:val="20"/>
              </w:rPr>
              <w:t>
 </w:t>
            </w:r>
          </w:p>
          <w:bookmarkEnd w:id="33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39"/>
          <w:p>
            <w:pPr>
              <w:spacing w:after="20"/>
              <w:ind w:left="20"/>
              <w:jc w:val="both"/>
            </w:pPr>
            <w:r>
              <w:rPr>
                <w:rFonts w:ascii="Times New Roman"/>
                <w:b w:val="false"/>
                <w:i w:val="false"/>
                <w:color w:val="000000"/>
                <w:sz w:val="20"/>
              </w:rPr>
              <w:t>
 </w:t>
            </w:r>
          </w:p>
          <w:bookmarkEnd w:id="33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40"/>
          <w:p>
            <w:pPr>
              <w:spacing w:after="20"/>
              <w:ind w:left="20"/>
              <w:jc w:val="both"/>
            </w:pPr>
            <w:r>
              <w:rPr>
                <w:rFonts w:ascii="Times New Roman"/>
                <w:b w:val="false"/>
                <w:i w:val="false"/>
                <w:color w:val="000000"/>
                <w:sz w:val="20"/>
              </w:rPr>
              <w:t>
7</w:t>
            </w:r>
          </w:p>
          <w:bookmarkEnd w:id="34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17 437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41"/>
          <w:p>
            <w:pPr>
              <w:spacing w:after="20"/>
              <w:ind w:left="20"/>
              <w:jc w:val="both"/>
            </w:pPr>
            <w:r>
              <w:rPr>
                <w:rFonts w:ascii="Times New Roman"/>
                <w:b w:val="false"/>
                <w:i w:val="false"/>
                <w:color w:val="000000"/>
                <w:sz w:val="20"/>
              </w:rPr>
              <w:t>
 </w:t>
            </w:r>
          </w:p>
          <w:bookmarkEnd w:id="34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(қаланың) тұрғын үй-коммуналдық шаруашылығы, жолаушылар көлігі және автомобиль жолдары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17 437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42"/>
          <w:p>
            <w:pPr>
              <w:spacing w:after="20"/>
              <w:ind w:left="20"/>
              <w:jc w:val="both"/>
            </w:pPr>
            <w:r>
              <w:rPr>
                <w:rFonts w:ascii="Times New Roman"/>
                <w:b w:val="false"/>
                <w:i w:val="false"/>
                <w:color w:val="000000"/>
                <w:sz w:val="20"/>
              </w:rPr>
              <w:t>
 </w:t>
            </w:r>
          </w:p>
          <w:bookmarkEnd w:id="34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43"/>
          <w:p>
            <w:pPr>
              <w:spacing w:after="20"/>
              <w:ind w:left="20"/>
              <w:jc w:val="both"/>
            </w:pPr>
            <w:r>
              <w:rPr>
                <w:rFonts w:ascii="Times New Roman"/>
                <w:b w:val="false"/>
                <w:i w:val="false"/>
                <w:color w:val="000000"/>
                <w:sz w:val="20"/>
              </w:rPr>
              <w:t>
 </w:t>
            </w:r>
          </w:p>
          <w:bookmarkEnd w:id="34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44"/>
          <w:p>
            <w:pPr>
              <w:spacing w:after="20"/>
              <w:ind w:left="20"/>
              <w:jc w:val="both"/>
            </w:pPr>
            <w:r>
              <w:rPr>
                <w:rFonts w:ascii="Times New Roman"/>
                <w:b w:val="false"/>
                <w:i w:val="false"/>
                <w:color w:val="000000"/>
                <w:sz w:val="20"/>
              </w:rPr>
              <w:t>
 </w:t>
            </w:r>
          </w:p>
          <w:bookmarkEnd w:id="34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санитарлық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45"/>
          <w:p>
            <w:pPr>
              <w:spacing w:after="20"/>
              <w:ind w:left="20"/>
              <w:jc w:val="both"/>
            </w:pPr>
            <w:r>
              <w:rPr>
                <w:rFonts w:ascii="Times New Roman"/>
                <w:b w:val="false"/>
                <w:i w:val="false"/>
                <w:color w:val="000000"/>
                <w:sz w:val="20"/>
              </w:rPr>
              <w:t>
 </w:t>
            </w:r>
          </w:p>
          <w:bookmarkEnd w:id="34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күту және туысы жоқтарды жерлеу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46"/>
          <w:p>
            <w:pPr>
              <w:spacing w:after="20"/>
              <w:ind w:left="20"/>
              <w:jc w:val="both"/>
            </w:pPr>
            <w:r>
              <w:rPr>
                <w:rFonts w:ascii="Times New Roman"/>
                <w:b w:val="false"/>
                <w:i w:val="false"/>
                <w:color w:val="000000"/>
                <w:sz w:val="20"/>
              </w:rPr>
              <w:t>
 </w:t>
            </w:r>
          </w:p>
          <w:bookmarkEnd w:id="34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көгалдандыру және көркейту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47"/>
          <w:p>
            <w:pPr>
              <w:spacing w:after="20"/>
              <w:ind w:left="20"/>
              <w:jc w:val="both"/>
            </w:pPr>
            <w:r>
              <w:rPr>
                <w:rFonts w:ascii="Times New Roman"/>
                <w:b w:val="false"/>
                <w:i w:val="false"/>
                <w:color w:val="000000"/>
                <w:sz w:val="20"/>
              </w:rPr>
              <w:t>
8</w:t>
            </w:r>
          </w:p>
          <w:bookmarkEnd w:id="34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145 586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48"/>
          <w:p>
            <w:pPr>
              <w:spacing w:after="20"/>
              <w:ind w:left="20"/>
              <w:jc w:val="both"/>
            </w:pPr>
            <w:r>
              <w:rPr>
                <w:rFonts w:ascii="Times New Roman"/>
                <w:b w:val="false"/>
                <w:i w:val="false"/>
                <w:color w:val="000000"/>
                <w:sz w:val="20"/>
              </w:rPr>
              <w:t>
 </w:t>
            </w:r>
          </w:p>
          <w:bookmarkEnd w:id="34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49"/>
          <w:p>
            <w:pPr>
              <w:spacing w:after="20"/>
              <w:ind w:left="20"/>
              <w:jc w:val="both"/>
            </w:pPr>
            <w:r>
              <w:rPr>
                <w:rFonts w:ascii="Times New Roman"/>
                <w:b w:val="false"/>
                <w:i w:val="false"/>
                <w:color w:val="000000"/>
                <w:sz w:val="20"/>
              </w:rPr>
              <w:t>
 </w:t>
            </w:r>
          </w:p>
          <w:bookmarkEnd w:id="34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50"/>
          <w:p>
            <w:pPr>
              <w:spacing w:after="20"/>
              <w:ind w:left="20"/>
              <w:jc w:val="both"/>
            </w:pPr>
            <w:r>
              <w:rPr>
                <w:rFonts w:ascii="Times New Roman"/>
                <w:b w:val="false"/>
                <w:i w:val="false"/>
                <w:color w:val="000000"/>
                <w:sz w:val="20"/>
              </w:rPr>
              <w:t>
 </w:t>
            </w:r>
          </w:p>
          <w:bookmarkEnd w:id="35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51"/>
          <w:p>
            <w:pPr>
              <w:spacing w:after="20"/>
              <w:ind w:left="20"/>
              <w:jc w:val="both"/>
            </w:pPr>
            <w:r>
              <w:rPr>
                <w:rFonts w:ascii="Times New Roman"/>
                <w:b w:val="false"/>
                <w:i w:val="false"/>
                <w:color w:val="000000"/>
                <w:sz w:val="20"/>
              </w:rPr>
              <w:t>
 </w:t>
            </w:r>
          </w:p>
          <w:bookmarkEnd w:id="35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деңгейінде спорттық жарыстар өткізу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52"/>
          <w:p>
            <w:pPr>
              <w:spacing w:after="20"/>
              <w:ind w:left="20"/>
              <w:jc w:val="both"/>
            </w:pPr>
            <w:r>
              <w:rPr>
                <w:rFonts w:ascii="Times New Roman"/>
                <w:b w:val="false"/>
                <w:i w:val="false"/>
                <w:color w:val="000000"/>
                <w:sz w:val="20"/>
              </w:rPr>
              <w:t>
 </w:t>
            </w:r>
          </w:p>
          <w:bookmarkEnd w:id="35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53"/>
          <w:p>
            <w:pPr>
              <w:spacing w:after="20"/>
              <w:ind w:left="20"/>
              <w:jc w:val="both"/>
            </w:pPr>
            <w:r>
              <w:rPr>
                <w:rFonts w:ascii="Times New Roman"/>
                <w:b w:val="false"/>
                <w:i w:val="false"/>
                <w:color w:val="000000"/>
                <w:sz w:val="20"/>
              </w:rPr>
              <w:t>
 </w:t>
            </w:r>
          </w:p>
          <w:bookmarkEnd w:id="35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78 229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54"/>
          <w:p>
            <w:pPr>
              <w:spacing w:after="20"/>
              <w:ind w:left="20"/>
              <w:jc w:val="both"/>
            </w:pPr>
            <w:r>
              <w:rPr>
                <w:rFonts w:ascii="Times New Roman"/>
                <w:b w:val="false"/>
                <w:i w:val="false"/>
                <w:color w:val="000000"/>
                <w:sz w:val="20"/>
              </w:rPr>
              <w:t>
 </w:t>
            </w:r>
          </w:p>
          <w:bookmarkEnd w:id="35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жұмыстарын қолдау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29 174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55"/>
          <w:p>
            <w:pPr>
              <w:spacing w:after="20"/>
              <w:ind w:left="20"/>
              <w:jc w:val="both"/>
            </w:pPr>
            <w:r>
              <w:rPr>
                <w:rFonts w:ascii="Times New Roman"/>
                <w:b w:val="false"/>
                <w:i w:val="false"/>
                <w:color w:val="000000"/>
                <w:sz w:val="20"/>
              </w:rPr>
              <w:t>
 </w:t>
            </w:r>
          </w:p>
          <w:bookmarkEnd w:id="35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кітапханаларының қызмет етуі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48 515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56"/>
          <w:p>
            <w:pPr>
              <w:spacing w:after="20"/>
              <w:ind w:left="20"/>
              <w:jc w:val="both"/>
            </w:pPr>
            <w:r>
              <w:rPr>
                <w:rFonts w:ascii="Times New Roman"/>
                <w:b w:val="false"/>
                <w:i w:val="false"/>
                <w:color w:val="000000"/>
                <w:sz w:val="20"/>
              </w:rPr>
              <w:t>
 </w:t>
            </w:r>
          </w:p>
          <w:bookmarkEnd w:id="35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тілдің және Қазақстан халықтарының тілдерін дамыту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57"/>
          <w:p>
            <w:pPr>
              <w:spacing w:after="20"/>
              <w:ind w:left="20"/>
              <w:jc w:val="both"/>
            </w:pPr>
            <w:r>
              <w:rPr>
                <w:rFonts w:ascii="Times New Roman"/>
                <w:b w:val="false"/>
                <w:i w:val="false"/>
                <w:color w:val="000000"/>
                <w:sz w:val="20"/>
              </w:rPr>
              <w:t>
 </w:t>
            </w:r>
          </w:p>
          <w:bookmarkEnd w:id="35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58"/>
          <w:p>
            <w:pPr>
              <w:spacing w:after="20"/>
              <w:ind w:left="20"/>
              <w:jc w:val="both"/>
            </w:pPr>
            <w:r>
              <w:rPr>
                <w:rFonts w:ascii="Times New Roman"/>
                <w:b w:val="false"/>
                <w:i w:val="false"/>
                <w:color w:val="000000"/>
                <w:sz w:val="20"/>
              </w:rPr>
              <w:t>
 </w:t>
            </w:r>
          </w:p>
          <w:bookmarkEnd w:id="35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59"/>
          <w:p>
            <w:pPr>
              <w:spacing w:after="20"/>
              <w:ind w:left="20"/>
              <w:jc w:val="both"/>
            </w:pPr>
            <w:r>
              <w:rPr>
                <w:rFonts w:ascii="Times New Roman"/>
                <w:b w:val="false"/>
                <w:i w:val="false"/>
                <w:color w:val="000000"/>
                <w:sz w:val="20"/>
              </w:rPr>
              <w:t>
 </w:t>
            </w:r>
          </w:p>
          <w:bookmarkEnd w:id="35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60"/>
          <w:p>
            <w:pPr>
              <w:spacing w:after="20"/>
              <w:ind w:left="20"/>
              <w:jc w:val="both"/>
            </w:pPr>
            <w:r>
              <w:rPr>
                <w:rFonts w:ascii="Times New Roman"/>
                <w:b w:val="false"/>
                <w:i w:val="false"/>
                <w:color w:val="000000"/>
                <w:sz w:val="20"/>
              </w:rPr>
              <w:t>
 </w:t>
            </w:r>
          </w:p>
          <w:bookmarkEnd w:id="36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тілдерді дамыту облысында жергілікті деңгейде мемлекеттік саясатты жүзеге асыру қызметі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61"/>
          <w:p>
            <w:pPr>
              <w:spacing w:after="20"/>
              <w:ind w:left="20"/>
              <w:jc w:val="both"/>
            </w:pPr>
            <w:r>
              <w:rPr>
                <w:rFonts w:ascii="Times New Roman"/>
                <w:b w:val="false"/>
                <w:i w:val="false"/>
                <w:color w:val="000000"/>
                <w:sz w:val="20"/>
              </w:rPr>
              <w:t>
 </w:t>
            </w:r>
          </w:p>
          <w:bookmarkEnd w:id="36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62"/>
          <w:p>
            <w:pPr>
              <w:spacing w:after="20"/>
              <w:ind w:left="20"/>
              <w:jc w:val="both"/>
            </w:pPr>
            <w:r>
              <w:rPr>
                <w:rFonts w:ascii="Times New Roman"/>
                <w:b w:val="false"/>
                <w:i w:val="false"/>
                <w:color w:val="000000"/>
                <w:sz w:val="20"/>
              </w:rPr>
              <w:t>
 </w:t>
            </w:r>
          </w:p>
          <w:bookmarkEnd w:id="36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әлеуметтік оптимизмін қалыптастыру, ақпарат, мемлекеттікті нығайту облысында жергілікті деңгейде мемлекеттік саясатты жүзеге асыру қызметі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63"/>
          <w:p>
            <w:pPr>
              <w:spacing w:after="20"/>
              <w:ind w:left="20"/>
              <w:jc w:val="both"/>
            </w:pPr>
            <w:r>
              <w:rPr>
                <w:rFonts w:ascii="Times New Roman"/>
                <w:b w:val="false"/>
                <w:i w:val="false"/>
                <w:color w:val="000000"/>
                <w:sz w:val="20"/>
              </w:rPr>
              <w:t>
 </w:t>
            </w:r>
          </w:p>
          <w:bookmarkEnd w:id="36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64"/>
          <w:p>
            <w:pPr>
              <w:spacing w:after="20"/>
              <w:ind w:left="20"/>
              <w:jc w:val="both"/>
            </w:pPr>
            <w:r>
              <w:rPr>
                <w:rFonts w:ascii="Times New Roman"/>
                <w:b w:val="false"/>
                <w:i w:val="false"/>
                <w:color w:val="000000"/>
                <w:sz w:val="20"/>
              </w:rPr>
              <w:t>
 </w:t>
            </w:r>
          </w:p>
          <w:bookmarkEnd w:id="36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65"/>
          <w:p>
            <w:pPr>
              <w:spacing w:after="20"/>
              <w:ind w:left="20"/>
              <w:jc w:val="both"/>
            </w:pPr>
            <w:r>
              <w:rPr>
                <w:rFonts w:ascii="Times New Roman"/>
                <w:b w:val="false"/>
                <w:i w:val="false"/>
                <w:color w:val="000000"/>
                <w:sz w:val="20"/>
              </w:rPr>
              <w:t>
 </w:t>
            </w:r>
          </w:p>
          <w:bookmarkEnd w:id="36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66"/>
          <w:p>
            <w:pPr>
              <w:spacing w:after="20"/>
              <w:ind w:left="20"/>
              <w:jc w:val="both"/>
            </w:pPr>
            <w:r>
              <w:rPr>
                <w:rFonts w:ascii="Times New Roman"/>
                <w:b w:val="false"/>
                <w:i w:val="false"/>
                <w:color w:val="000000"/>
                <w:sz w:val="20"/>
              </w:rPr>
              <w:t>
10</w:t>
            </w:r>
          </w:p>
          <w:bookmarkEnd w:id="36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шаруашылықтары, ерекше қорғалатын табиғи аумақтар, қоршаған ортаны және жануарлар дүниесін қорғау, жер қатынастары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124 951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67"/>
          <w:p>
            <w:pPr>
              <w:spacing w:after="20"/>
              <w:ind w:left="20"/>
              <w:jc w:val="both"/>
            </w:pPr>
            <w:r>
              <w:rPr>
                <w:rFonts w:ascii="Times New Roman"/>
                <w:b w:val="false"/>
                <w:i w:val="false"/>
                <w:color w:val="000000"/>
                <w:sz w:val="20"/>
              </w:rPr>
              <w:t>
 </w:t>
            </w:r>
          </w:p>
          <w:bookmarkEnd w:id="36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68"/>
          <w:p>
            <w:pPr>
              <w:spacing w:after="20"/>
              <w:ind w:left="20"/>
              <w:jc w:val="both"/>
            </w:pPr>
            <w:r>
              <w:rPr>
                <w:rFonts w:ascii="Times New Roman"/>
                <w:b w:val="false"/>
                <w:i w:val="false"/>
                <w:color w:val="000000"/>
                <w:sz w:val="20"/>
              </w:rPr>
              <w:t>
 </w:t>
            </w:r>
          </w:p>
          <w:bookmarkEnd w:id="36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69"/>
          <w:p>
            <w:pPr>
              <w:spacing w:after="20"/>
              <w:ind w:left="20"/>
              <w:jc w:val="both"/>
            </w:pPr>
            <w:r>
              <w:rPr>
                <w:rFonts w:ascii="Times New Roman"/>
                <w:b w:val="false"/>
                <w:i w:val="false"/>
                <w:color w:val="000000"/>
                <w:sz w:val="20"/>
              </w:rPr>
              <w:t>
 </w:t>
            </w:r>
          </w:p>
          <w:bookmarkEnd w:id="36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70"/>
          <w:p>
            <w:pPr>
              <w:spacing w:after="20"/>
              <w:ind w:left="20"/>
              <w:jc w:val="both"/>
            </w:pPr>
            <w:r>
              <w:rPr>
                <w:rFonts w:ascii="Times New Roman"/>
                <w:b w:val="false"/>
                <w:i w:val="false"/>
                <w:color w:val="000000"/>
                <w:sz w:val="20"/>
              </w:rPr>
              <w:t>
 </w:t>
            </w:r>
          </w:p>
          <w:bookmarkEnd w:id="37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71"/>
          <w:p>
            <w:pPr>
              <w:spacing w:after="20"/>
              <w:ind w:left="20"/>
              <w:jc w:val="both"/>
            </w:pPr>
            <w:r>
              <w:rPr>
                <w:rFonts w:ascii="Times New Roman"/>
                <w:b w:val="false"/>
                <w:i w:val="false"/>
                <w:color w:val="000000"/>
                <w:sz w:val="20"/>
              </w:rPr>
              <w:t>
 </w:t>
            </w:r>
          </w:p>
          <w:bookmarkEnd w:id="37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71 450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72"/>
          <w:p>
            <w:pPr>
              <w:spacing w:after="20"/>
              <w:ind w:left="20"/>
              <w:jc w:val="both"/>
            </w:pPr>
            <w:r>
              <w:rPr>
                <w:rFonts w:ascii="Times New Roman"/>
                <w:b w:val="false"/>
                <w:i w:val="false"/>
                <w:color w:val="000000"/>
                <w:sz w:val="20"/>
              </w:rPr>
              <w:t>
 </w:t>
            </w:r>
          </w:p>
          <w:bookmarkEnd w:id="37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ауыл шаруашылық саласында жергілікті деңгейде мемлекеттік саясатты жүзеге асыру қызметі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73"/>
          <w:p>
            <w:pPr>
              <w:spacing w:after="20"/>
              <w:ind w:left="20"/>
              <w:jc w:val="both"/>
            </w:pPr>
            <w:r>
              <w:rPr>
                <w:rFonts w:ascii="Times New Roman"/>
                <w:b w:val="false"/>
                <w:i w:val="false"/>
                <w:color w:val="000000"/>
                <w:sz w:val="20"/>
              </w:rPr>
              <w:t>
 </w:t>
            </w:r>
          </w:p>
          <w:bookmarkEnd w:id="37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74"/>
          <w:p>
            <w:pPr>
              <w:spacing w:after="20"/>
              <w:ind w:left="20"/>
              <w:jc w:val="both"/>
            </w:pPr>
            <w:r>
              <w:rPr>
                <w:rFonts w:ascii="Times New Roman"/>
                <w:b w:val="false"/>
                <w:i w:val="false"/>
                <w:color w:val="000000"/>
                <w:sz w:val="20"/>
              </w:rPr>
              <w:t>
 </w:t>
            </w:r>
          </w:p>
          <w:bookmarkEnd w:id="37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75"/>
          <w:p>
            <w:pPr>
              <w:spacing w:after="20"/>
              <w:ind w:left="20"/>
              <w:jc w:val="both"/>
            </w:pPr>
            <w:r>
              <w:rPr>
                <w:rFonts w:ascii="Times New Roman"/>
                <w:b w:val="false"/>
                <w:i w:val="false"/>
                <w:color w:val="000000"/>
                <w:sz w:val="20"/>
              </w:rPr>
              <w:t>
 </w:t>
            </w:r>
          </w:p>
          <w:bookmarkEnd w:id="37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76"/>
          <w:p>
            <w:pPr>
              <w:spacing w:after="20"/>
              <w:ind w:left="20"/>
              <w:jc w:val="both"/>
            </w:pPr>
            <w:r>
              <w:rPr>
                <w:rFonts w:ascii="Times New Roman"/>
                <w:b w:val="false"/>
                <w:i w:val="false"/>
                <w:color w:val="000000"/>
                <w:sz w:val="20"/>
              </w:rPr>
              <w:t>
 </w:t>
            </w:r>
          </w:p>
          <w:bookmarkEnd w:id="37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54 607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77"/>
          <w:p>
            <w:pPr>
              <w:spacing w:after="20"/>
              <w:ind w:left="20"/>
              <w:jc w:val="both"/>
            </w:pPr>
            <w:r>
              <w:rPr>
                <w:rFonts w:ascii="Times New Roman"/>
                <w:b w:val="false"/>
                <w:i w:val="false"/>
                <w:color w:val="000000"/>
                <w:sz w:val="20"/>
              </w:rPr>
              <w:t>
 </w:t>
            </w:r>
          </w:p>
          <w:bookmarkEnd w:id="37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78"/>
          <w:p>
            <w:pPr>
              <w:spacing w:after="20"/>
              <w:ind w:left="20"/>
              <w:jc w:val="both"/>
            </w:pPr>
            <w:r>
              <w:rPr>
                <w:rFonts w:ascii="Times New Roman"/>
                <w:b w:val="false"/>
                <w:i w:val="false"/>
                <w:color w:val="000000"/>
                <w:sz w:val="20"/>
              </w:rPr>
              <w:t>
 </w:t>
            </w:r>
          </w:p>
          <w:bookmarkEnd w:id="37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(облыстықмаңызы бар қала) аумағында жер қатынастарын реттеу облысында мемлекеттік саясатты жүзеге асыру қызметі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79"/>
          <w:p>
            <w:pPr>
              <w:spacing w:after="20"/>
              <w:ind w:left="20"/>
              <w:jc w:val="both"/>
            </w:pPr>
            <w:r>
              <w:rPr>
                <w:rFonts w:ascii="Times New Roman"/>
                <w:b w:val="false"/>
                <w:i w:val="false"/>
                <w:color w:val="000000"/>
                <w:sz w:val="20"/>
              </w:rPr>
              <w:t>
11</w:t>
            </w:r>
          </w:p>
          <w:bookmarkEnd w:id="37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салу және құрылыс істері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80"/>
          <w:p>
            <w:pPr>
              <w:spacing w:after="20"/>
              <w:ind w:left="20"/>
              <w:jc w:val="both"/>
            </w:pPr>
            <w:r>
              <w:rPr>
                <w:rFonts w:ascii="Times New Roman"/>
                <w:b w:val="false"/>
                <w:i w:val="false"/>
                <w:color w:val="000000"/>
                <w:sz w:val="20"/>
              </w:rPr>
              <w:t>
 </w:t>
            </w:r>
          </w:p>
          <w:bookmarkEnd w:id="38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81"/>
          <w:p>
            <w:pPr>
              <w:spacing w:after="20"/>
              <w:ind w:left="20"/>
              <w:jc w:val="both"/>
            </w:pPr>
            <w:r>
              <w:rPr>
                <w:rFonts w:ascii="Times New Roman"/>
                <w:b w:val="false"/>
                <w:i w:val="false"/>
                <w:color w:val="000000"/>
                <w:sz w:val="20"/>
              </w:rPr>
              <w:t>
 </w:t>
            </w:r>
          </w:p>
          <w:bookmarkEnd w:id="38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82"/>
          <w:p>
            <w:pPr>
              <w:spacing w:after="20"/>
              <w:ind w:left="20"/>
              <w:jc w:val="both"/>
            </w:pPr>
            <w:r>
              <w:rPr>
                <w:rFonts w:ascii="Times New Roman"/>
                <w:b w:val="false"/>
                <w:i w:val="false"/>
                <w:color w:val="000000"/>
                <w:sz w:val="20"/>
              </w:rPr>
              <w:t>
 </w:t>
            </w:r>
          </w:p>
          <w:bookmarkEnd w:id="38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83"/>
          <w:p>
            <w:pPr>
              <w:spacing w:after="20"/>
              <w:ind w:left="20"/>
              <w:jc w:val="both"/>
            </w:pPr>
            <w:r>
              <w:rPr>
                <w:rFonts w:ascii="Times New Roman"/>
                <w:b w:val="false"/>
                <w:i w:val="false"/>
                <w:color w:val="000000"/>
                <w:sz w:val="20"/>
              </w:rPr>
              <w:t>
12</w:t>
            </w:r>
          </w:p>
          <w:bookmarkEnd w:id="38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18 174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84"/>
          <w:p>
            <w:pPr>
              <w:spacing w:after="20"/>
              <w:ind w:left="20"/>
              <w:jc w:val="both"/>
            </w:pPr>
            <w:r>
              <w:rPr>
                <w:rFonts w:ascii="Times New Roman"/>
                <w:b w:val="false"/>
                <w:i w:val="false"/>
                <w:color w:val="000000"/>
                <w:sz w:val="20"/>
              </w:rPr>
              <w:t>
 </w:t>
            </w:r>
          </w:p>
          <w:bookmarkEnd w:id="38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(қаланың) тұрғын үй-коммуналдық шаруашылығы, жолаушылар көлігі және автомобиль жолдары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18 174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85"/>
          <w:p>
            <w:pPr>
              <w:spacing w:after="20"/>
              <w:ind w:left="20"/>
              <w:jc w:val="both"/>
            </w:pPr>
            <w:r>
              <w:rPr>
                <w:rFonts w:ascii="Times New Roman"/>
                <w:b w:val="false"/>
                <w:i w:val="false"/>
                <w:color w:val="000000"/>
                <w:sz w:val="20"/>
              </w:rPr>
              <w:t>
 </w:t>
            </w:r>
          </w:p>
          <w:bookmarkEnd w:id="38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18 174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86"/>
          <w:p>
            <w:pPr>
              <w:spacing w:after="20"/>
              <w:ind w:left="20"/>
              <w:jc w:val="both"/>
            </w:pPr>
            <w:r>
              <w:rPr>
                <w:rFonts w:ascii="Times New Roman"/>
                <w:b w:val="false"/>
                <w:i w:val="false"/>
                <w:color w:val="000000"/>
                <w:sz w:val="20"/>
              </w:rPr>
              <w:t>
13</w:t>
            </w:r>
          </w:p>
          <w:bookmarkEnd w:id="38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46 058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87"/>
          <w:p>
            <w:pPr>
              <w:spacing w:after="20"/>
              <w:ind w:left="20"/>
              <w:jc w:val="both"/>
            </w:pPr>
            <w:r>
              <w:rPr>
                <w:rFonts w:ascii="Times New Roman"/>
                <w:b w:val="false"/>
                <w:i w:val="false"/>
                <w:color w:val="000000"/>
                <w:sz w:val="20"/>
              </w:rPr>
              <w:t>
 </w:t>
            </w:r>
          </w:p>
          <w:bookmarkEnd w:id="38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88"/>
          <w:p>
            <w:pPr>
              <w:spacing w:after="20"/>
              <w:ind w:left="20"/>
              <w:jc w:val="both"/>
            </w:pPr>
            <w:r>
              <w:rPr>
                <w:rFonts w:ascii="Times New Roman"/>
                <w:b w:val="false"/>
                <w:i w:val="false"/>
                <w:color w:val="000000"/>
                <w:sz w:val="20"/>
              </w:rPr>
              <w:t>
 </w:t>
            </w:r>
          </w:p>
          <w:bookmarkEnd w:id="38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89"/>
          <w:p>
            <w:pPr>
              <w:spacing w:after="20"/>
              <w:ind w:left="20"/>
              <w:jc w:val="both"/>
            </w:pPr>
            <w:r>
              <w:rPr>
                <w:rFonts w:ascii="Times New Roman"/>
                <w:b w:val="false"/>
                <w:i w:val="false"/>
                <w:color w:val="000000"/>
                <w:sz w:val="20"/>
              </w:rPr>
              <w:t>
 </w:t>
            </w:r>
          </w:p>
          <w:bookmarkEnd w:id="38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90"/>
          <w:p>
            <w:pPr>
              <w:spacing w:after="20"/>
              <w:ind w:left="20"/>
              <w:jc w:val="both"/>
            </w:pPr>
            <w:r>
              <w:rPr>
                <w:rFonts w:ascii="Times New Roman"/>
                <w:b w:val="false"/>
                <w:i w:val="false"/>
                <w:color w:val="000000"/>
                <w:sz w:val="20"/>
              </w:rPr>
              <w:t>
 </w:t>
            </w:r>
          </w:p>
          <w:bookmarkEnd w:id="39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91"/>
          <w:p>
            <w:pPr>
              <w:spacing w:after="20"/>
              <w:ind w:left="20"/>
              <w:jc w:val="both"/>
            </w:pPr>
            <w:r>
              <w:rPr>
                <w:rFonts w:ascii="Times New Roman"/>
                <w:b w:val="false"/>
                <w:i w:val="false"/>
                <w:color w:val="000000"/>
                <w:sz w:val="20"/>
              </w:rPr>
              <w:t>
 </w:t>
            </w:r>
          </w:p>
          <w:bookmarkEnd w:id="39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92"/>
          <w:p>
            <w:pPr>
              <w:spacing w:after="20"/>
              <w:ind w:left="20"/>
              <w:jc w:val="both"/>
            </w:pPr>
            <w:r>
              <w:rPr>
                <w:rFonts w:ascii="Times New Roman"/>
                <w:b w:val="false"/>
                <w:i w:val="false"/>
                <w:color w:val="000000"/>
                <w:sz w:val="20"/>
              </w:rPr>
              <w:t>
 </w:t>
            </w:r>
          </w:p>
          <w:bookmarkEnd w:id="39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93"/>
          <w:p>
            <w:pPr>
              <w:spacing w:after="20"/>
              <w:ind w:left="20"/>
              <w:jc w:val="both"/>
            </w:pPr>
            <w:r>
              <w:rPr>
                <w:rFonts w:ascii="Times New Roman"/>
                <w:b w:val="false"/>
                <w:i w:val="false"/>
                <w:color w:val="000000"/>
                <w:sz w:val="20"/>
              </w:rPr>
              <w:t>
15</w:t>
            </w:r>
          </w:p>
          <w:bookmarkEnd w:id="39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94"/>
          <w:p>
            <w:pPr>
              <w:spacing w:after="20"/>
              <w:ind w:left="20"/>
              <w:jc w:val="both"/>
            </w:pPr>
            <w:r>
              <w:rPr>
                <w:rFonts w:ascii="Times New Roman"/>
                <w:b w:val="false"/>
                <w:i w:val="false"/>
                <w:color w:val="000000"/>
                <w:sz w:val="20"/>
              </w:rPr>
              <w:t>
 </w:t>
            </w:r>
          </w:p>
          <w:bookmarkEnd w:id="39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95"/>
          <w:p>
            <w:pPr>
              <w:spacing w:after="20"/>
              <w:ind w:left="20"/>
              <w:jc w:val="both"/>
            </w:pPr>
            <w:r>
              <w:rPr>
                <w:rFonts w:ascii="Times New Roman"/>
                <w:b w:val="false"/>
                <w:i w:val="false"/>
                <w:color w:val="000000"/>
                <w:sz w:val="20"/>
              </w:rPr>
              <w:t>
 </w:t>
            </w:r>
          </w:p>
          <w:bookmarkEnd w:id="39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96"/>
          <w:p>
            <w:pPr>
              <w:spacing w:after="20"/>
              <w:ind w:left="20"/>
              <w:jc w:val="both"/>
            </w:pPr>
            <w:r>
              <w:rPr>
                <w:rFonts w:ascii="Times New Roman"/>
                <w:b w:val="false"/>
                <w:i w:val="false"/>
                <w:color w:val="000000"/>
                <w:sz w:val="20"/>
              </w:rPr>
              <w:t>
 </w:t>
            </w:r>
          </w:p>
          <w:bookmarkEnd w:id="39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несиелеу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97"/>
          <w:p>
            <w:pPr>
              <w:spacing w:after="20"/>
              <w:ind w:left="20"/>
              <w:jc w:val="both"/>
            </w:pPr>
            <w:r>
              <w:rPr>
                <w:rFonts w:ascii="Times New Roman"/>
                <w:b w:val="false"/>
                <w:i w:val="false"/>
                <w:color w:val="000000"/>
                <w:sz w:val="20"/>
              </w:rPr>
              <w:t>
 </w:t>
            </w:r>
          </w:p>
          <w:bookmarkEnd w:id="39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98"/>
          <w:p>
            <w:pPr>
              <w:spacing w:after="20"/>
              <w:ind w:left="20"/>
              <w:jc w:val="both"/>
            </w:pPr>
            <w:r>
              <w:rPr>
                <w:rFonts w:ascii="Times New Roman"/>
                <w:b w:val="false"/>
                <w:i w:val="false"/>
                <w:color w:val="000000"/>
                <w:sz w:val="20"/>
              </w:rPr>
              <w:t xml:space="preserve">
Санаты </w:t>
            </w:r>
          </w:p>
          <w:bookmarkEnd w:id="39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сомасы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99"/>
          <w:p>
            <w:pPr>
              <w:spacing w:after="20"/>
              <w:ind w:left="20"/>
              <w:jc w:val="both"/>
            </w:pPr>
            <w:r>
              <w:rPr>
                <w:rFonts w:ascii="Times New Roman"/>
                <w:b w:val="false"/>
                <w:i w:val="false"/>
                <w:color w:val="000000"/>
                <w:sz w:val="20"/>
              </w:rPr>
              <w:t>
5</w:t>
            </w:r>
          </w:p>
          <w:bookmarkEnd w:id="39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400"/>
          <w:p>
            <w:pPr>
              <w:spacing w:after="20"/>
              <w:ind w:left="20"/>
              <w:jc w:val="both"/>
            </w:pPr>
            <w:r>
              <w:rPr>
                <w:rFonts w:ascii="Times New Roman"/>
                <w:b w:val="false"/>
                <w:i w:val="false"/>
                <w:color w:val="000000"/>
                <w:sz w:val="20"/>
              </w:rPr>
              <w:t>
 </w:t>
            </w:r>
          </w:p>
          <w:bookmarkEnd w:id="40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01"/>
          <w:p>
            <w:pPr>
              <w:spacing w:after="20"/>
              <w:ind w:left="20"/>
              <w:jc w:val="both"/>
            </w:pPr>
            <w:r>
              <w:rPr>
                <w:rFonts w:ascii="Times New Roman"/>
                <w:b w:val="false"/>
                <w:i w:val="false"/>
                <w:color w:val="000000"/>
                <w:sz w:val="20"/>
              </w:rPr>
              <w:t>
 </w:t>
            </w:r>
          </w:p>
          <w:bookmarkEnd w:id="40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402"/>
          <w:p>
            <w:pPr>
              <w:spacing w:after="20"/>
              <w:ind w:left="20"/>
              <w:jc w:val="both"/>
            </w:pPr>
            <w:r>
              <w:rPr>
                <w:rFonts w:ascii="Times New Roman"/>
                <w:b w:val="false"/>
                <w:i w:val="false"/>
                <w:color w:val="000000"/>
                <w:sz w:val="20"/>
              </w:rPr>
              <w:t>
 </w:t>
            </w:r>
          </w:p>
          <w:bookmarkEnd w:id="40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Қаржылық активтермен операциялар бойынша сальдо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03"/>
          <w:p>
            <w:pPr>
              <w:spacing w:after="20"/>
              <w:ind w:left="20"/>
              <w:jc w:val="both"/>
            </w:pPr>
            <w:r>
              <w:rPr>
                <w:rFonts w:ascii="Times New Roman"/>
                <w:b w:val="false"/>
                <w:i w:val="false"/>
                <w:color w:val="000000"/>
                <w:sz w:val="20"/>
              </w:rPr>
              <w:t>
 </w:t>
            </w:r>
          </w:p>
          <w:bookmarkEnd w:id="40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04"/>
          <w:p>
            <w:pPr>
              <w:spacing w:after="20"/>
              <w:ind w:left="20"/>
              <w:jc w:val="both"/>
            </w:pPr>
            <w:r>
              <w:rPr>
                <w:rFonts w:ascii="Times New Roman"/>
                <w:b w:val="false"/>
                <w:i w:val="false"/>
                <w:color w:val="000000"/>
                <w:sz w:val="20"/>
              </w:rPr>
              <w:t xml:space="preserve">
Санаты </w:t>
            </w:r>
          </w:p>
          <w:bookmarkEnd w:id="40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сынып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05"/>
          <w:p>
            <w:pPr>
              <w:spacing w:after="20"/>
              <w:ind w:left="20"/>
              <w:jc w:val="both"/>
            </w:pPr>
            <w:r>
              <w:rPr>
                <w:rFonts w:ascii="Times New Roman"/>
                <w:b w:val="false"/>
                <w:i w:val="false"/>
                <w:color w:val="000000"/>
                <w:sz w:val="20"/>
              </w:rPr>
              <w:t>
6</w:t>
            </w:r>
          </w:p>
          <w:bookmarkEnd w:id="40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қаржылық активтерін сатудан түсім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06"/>
          <w:p>
            <w:pPr>
              <w:spacing w:after="20"/>
              <w:ind w:left="20"/>
              <w:jc w:val="both"/>
            </w:pPr>
            <w:r>
              <w:rPr>
                <w:rFonts w:ascii="Times New Roman"/>
                <w:b w:val="false"/>
                <w:i w:val="false"/>
                <w:color w:val="000000"/>
                <w:sz w:val="20"/>
              </w:rPr>
              <w:t>
 </w:t>
            </w:r>
          </w:p>
          <w:bookmarkEnd w:id="40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қаржылық активтерін сатудан түсім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07"/>
          <w:p>
            <w:pPr>
              <w:spacing w:after="20"/>
              <w:ind w:left="20"/>
              <w:jc w:val="both"/>
            </w:pPr>
            <w:r>
              <w:rPr>
                <w:rFonts w:ascii="Times New Roman"/>
                <w:b w:val="false"/>
                <w:i w:val="false"/>
                <w:color w:val="000000"/>
                <w:sz w:val="20"/>
              </w:rPr>
              <w:t>
 </w:t>
            </w:r>
          </w:p>
          <w:bookmarkEnd w:id="40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активтерді мемлекет ішінде сатудан түсім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08"/>
          <w:p>
            <w:pPr>
              <w:spacing w:after="20"/>
              <w:ind w:left="20"/>
              <w:jc w:val="both"/>
            </w:pPr>
            <w:r>
              <w:rPr>
                <w:rFonts w:ascii="Times New Roman"/>
                <w:b w:val="false"/>
                <w:i w:val="false"/>
                <w:color w:val="000000"/>
                <w:sz w:val="20"/>
              </w:rPr>
              <w:t>
 </w:t>
            </w:r>
          </w:p>
          <w:bookmarkEnd w:id="40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09"/>
          <w:p>
            <w:pPr>
              <w:spacing w:after="20"/>
              <w:ind w:left="20"/>
              <w:jc w:val="both"/>
            </w:pPr>
            <w:r>
              <w:rPr>
                <w:rFonts w:ascii="Times New Roman"/>
                <w:b w:val="false"/>
                <w:i w:val="false"/>
                <w:color w:val="000000"/>
                <w:sz w:val="20"/>
              </w:rPr>
              <w:t>
 </w:t>
            </w:r>
          </w:p>
          <w:bookmarkEnd w:id="40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Тапшылық орнын қаржыландыру (бюджет профицитін пайдалану)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10"/>
          <w:p>
            <w:pPr>
              <w:spacing w:after="20"/>
              <w:ind w:left="20"/>
              <w:jc w:val="both"/>
            </w:pPr>
            <w:r>
              <w:rPr>
                <w:rFonts w:ascii="Times New Roman"/>
                <w:b w:val="false"/>
                <w:i w:val="false"/>
                <w:color w:val="000000"/>
                <w:sz w:val="20"/>
              </w:rPr>
              <w:t>
7</w:t>
            </w:r>
          </w:p>
          <w:bookmarkEnd w:id="41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11"/>
          <w:p>
            <w:pPr>
              <w:spacing w:after="20"/>
              <w:ind w:left="20"/>
              <w:jc w:val="both"/>
            </w:pPr>
            <w:r>
              <w:rPr>
                <w:rFonts w:ascii="Times New Roman"/>
                <w:b w:val="false"/>
                <w:i w:val="false"/>
                <w:color w:val="000000"/>
                <w:sz w:val="20"/>
              </w:rPr>
              <w:t>
 </w:t>
            </w:r>
          </w:p>
          <w:bookmarkEnd w:id="41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12"/>
          <w:p>
            <w:pPr>
              <w:spacing w:after="20"/>
              <w:ind w:left="20"/>
              <w:jc w:val="both"/>
            </w:pPr>
            <w:r>
              <w:rPr>
                <w:rFonts w:ascii="Times New Roman"/>
                <w:b w:val="false"/>
                <w:i w:val="false"/>
                <w:color w:val="000000"/>
                <w:sz w:val="20"/>
              </w:rPr>
              <w:t>
 </w:t>
            </w:r>
          </w:p>
          <w:bookmarkEnd w:id="41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келісімі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13"/>
          <w:p>
            <w:pPr>
              <w:spacing w:after="20"/>
              <w:ind w:left="20"/>
              <w:jc w:val="both"/>
            </w:pPr>
            <w:r>
              <w:rPr>
                <w:rFonts w:ascii="Times New Roman"/>
                <w:b w:val="false"/>
                <w:i w:val="false"/>
                <w:color w:val="000000"/>
                <w:sz w:val="20"/>
              </w:rPr>
              <w:t>
Функционалдық топ</w:t>
            </w:r>
          </w:p>
          <w:bookmarkEnd w:id="41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сомасы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14"/>
          <w:p>
            <w:pPr>
              <w:spacing w:after="20"/>
              <w:ind w:left="20"/>
              <w:jc w:val="both"/>
            </w:pPr>
            <w:r>
              <w:rPr>
                <w:rFonts w:ascii="Times New Roman"/>
                <w:b w:val="false"/>
                <w:i w:val="false"/>
                <w:color w:val="000000"/>
                <w:sz w:val="20"/>
              </w:rPr>
              <w:t>
16</w:t>
            </w:r>
          </w:p>
          <w:bookmarkEnd w:id="41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15"/>
          <w:p>
            <w:pPr>
              <w:spacing w:after="20"/>
              <w:ind w:left="20"/>
              <w:jc w:val="both"/>
            </w:pPr>
            <w:r>
              <w:rPr>
                <w:rFonts w:ascii="Times New Roman"/>
                <w:b w:val="false"/>
                <w:i w:val="false"/>
                <w:color w:val="000000"/>
                <w:sz w:val="20"/>
              </w:rPr>
              <w:t>
 </w:t>
            </w:r>
          </w:p>
          <w:bookmarkEnd w:id="41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16"/>
          <w:p>
            <w:pPr>
              <w:spacing w:after="20"/>
              <w:ind w:left="20"/>
              <w:jc w:val="both"/>
            </w:pPr>
            <w:r>
              <w:rPr>
                <w:rFonts w:ascii="Times New Roman"/>
                <w:b w:val="false"/>
                <w:i w:val="false"/>
                <w:color w:val="000000"/>
                <w:sz w:val="20"/>
              </w:rPr>
              <w:t>
 </w:t>
            </w:r>
          </w:p>
          <w:bookmarkEnd w:id="41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17"/>
          <w:p>
            <w:pPr>
              <w:spacing w:after="20"/>
              <w:ind w:left="20"/>
              <w:jc w:val="both"/>
            </w:pPr>
            <w:r>
              <w:rPr>
                <w:rFonts w:ascii="Times New Roman"/>
                <w:b w:val="false"/>
                <w:i w:val="false"/>
                <w:color w:val="000000"/>
                <w:sz w:val="20"/>
              </w:rPr>
              <w:t>
8</w:t>
            </w:r>
          </w:p>
          <w:bookmarkEnd w:id="41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қалдықтарының қозғалысы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18"/>
          <w:p>
            <w:pPr>
              <w:spacing w:after="20"/>
              <w:ind w:left="20"/>
              <w:jc w:val="both"/>
            </w:pPr>
            <w:r>
              <w:rPr>
                <w:rFonts w:ascii="Times New Roman"/>
                <w:b w:val="false"/>
                <w:i w:val="false"/>
                <w:color w:val="000000"/>
                <w:sz w:val="20"/>
              </w:rPr>
              <w:t>
 </w:t>
            </w:r>
          </w:p>
          <w:bookmarkEnd w:id="41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қалдықтары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19"/>
          <w:p>
            <w:pPr>
              <w:spacing w:after="20"/>
              <w:ind w:left="20"/>
              <w:jc w:val="both"/>
            </w:pPr>
            <w:r>
              <w:rPr>
                <w:rFonts w:ascii="Times New Roman"/>
                <w:b w:val="false"/>
                <w:i w:val="false"/>
                <w:color w:val="000000"/>
                <w:sz w:val="20"/>
              </w:rPr>
              <w:t>
 </w:t>
            </w:r>
          </w:p>
          <w:bookmarkEnd w:id="41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2016 жылғы 21 желтоқсандағы № 9/49 шешіміне 3 қосымша</w:t>
            </w:r>
          </w:p>
        </w:tc>
      </w:tr>
    </w:tbl>
    <w:bookmarkStart w:name="z442" w:id="420"/>
    <w:p>
      <w:pPr>
        <w:spacing w:after="0"/>
        <w:ind w:left="0"/>
        <w:jc w:val="left"/>
      </w:pPr>
      <w:r>
        <w:rPr>
          <w:rFonts w:ascii="Times New Roman"/>
          <w:b/>
          <w:i w:val="false"/>
          <w:color w:val="000000"/>
        </w:rPr>
        <w:t xml:space="preserve"> 2019 жылға арналған Есіл аудандық бюджет</w:t>
      </w:r>
    </w:p>
    <w:bookmarkEnd w:id="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360"/>
        <w:gridCol w:w="1360"/>
        <w:gridCol w:w="5427"/>
        <w:gridCol w:w="3152"/>
      </w:tblGrid>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21"/>
          <w:p>
            <w:pPr>
              <w:spacing w:after="20"/>
              <w:ind w:left="20"/>
              <w:jc w:val="both"/>
            </w:pPr>
            <w:r>
              <w:rPr>
                <w:rFonts w:ascii="Times New Roman"/>
                <w:b w:val="false"/>
                <w:i w:val="false"/>
                <w:color w:val="000000"/>
                <w:sz w:val="20"/>
              </w:rPr>
              <w:t>
Санаты</w:t>
            </w:r>
          </w:p>
          <w:bookmarkEnd w:id="42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22"/>
          <w:p>
            <w:pPr>
              <w:spacing w:after="20"/>
              <w:ind w:left="20"/>
              <w:jc w:val="both"/>
            </w:pPr>
            <w:r>
              <w:rPr>
                <w:rFonts w:ascii="Times New Roman"/>
                <w:b w:val="false"/>
                <w:i w:val="false"/>
                <w:color w:val="000000"/>
                <w:sz w:val="20"/>
              </w:rPr>
              <w:t>
 </w:t>
            </w:r>
          </w:p>
          <w:bookmarkEnd w:id="42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3 487 670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23"/>
          <w:p>
            <w:pPr>
              <w:spacing w:after="20"/>
              <w:ind w:left="20"/>
              <w:jc w:val="both"/>
            </w:pPr>
            <w:r>
              <w:rPr>
                <w:rFonts w:ascii="Times New Roman"/>
                <w:b w:val="false"/>
                <w:i w:val="false"/>
                <w:color w:val="000000"/>
                <w:sz w:val="20"/>
              </w:rPr>
              <w:t>
1</w:t>
            </w:r>
          </w:p>
          <w:bookmarkEnd w:id="42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441 612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24"/>
          <w:p>
            <w:pPr>
              <w:spacing w:after="20"/>
              <w:ind w:left="20"/>
              <w:jc w:val="both"/>
            </w:pPr>
            <w:r>
              <w:rPr>
                <w:rFonts w:ascii="Times New Roman"/>
                <w:b w:val="false"/>
                <w:i w:val="false"/>
                <w:color w:val="000000"/>
                <w:sz w:val="20"/>
              </w:rPr>
              <w:t>
 </w:t>
            </w:r>
          </w:p>
          <w:bookmarkEnd w:id="42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33 920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25"/>
          <w:p>
            <w:pPr>
              <w:spacing w:after="20"/>
              <w:ind w:left="20"/>
              <w:jc w:val="both"/>
            </w:pPr>
            <w:r>
              <w:rPr>
                <w:rFonts w:ascii="Times New Roman"/>
                <w:b w:val="false"/>
                <w:i w:val="false"/>
                <w:color w:val="000000"/>
                <w:sz w:val="20"/>
              </w:rPr>
              <w:t>
 </w:t>
            </w:r>
          </w:p>
          <w:bookmarkEnd w:id="42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33 920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26"/>
          <w:p>
            <w:pPr>
              <w:spacing w:after="20"/>
              <w:ind w:left="20"/>
              <w:jc w:val="both"/>
            </w:pPr>
            <w:r>
              <w:rPr>
                <w:rFonts w:ascii="Times New Roman"/>
                <w:b w:val="false"/>
                <w:i w:val="false"/>
                <w:color w:val="000000"/>
                <w:sz w:val="20"/>
              </w:rPr>
              <w:t>
 </w:t>
            </w:r>
          </w:p>
          <w:bookmarkEnd w:id="42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188 444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27"/>
          <w:p>
            <w:pPr>
              <w:spacing w:after="20"/>
              <w:ind w:left="20"/>
              <w:jc w:val="both"/>
            </w:pPr>
            <w:r>
              <w:rPr>
                <w:rFonts w:ascii="Times New Roman"/>
                <w:b w:val="false"/>
                <w:i w:val="false"/>
                <w:color w:val="000000"/>
                <w:sz w:val="20"/>
              </w:rPr>
              <w:t>
 </w:t>
            </w:r>
          </w:p>
          <w:bookmarkEnd w:id="42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188 444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28"/>
          <w:p>
            <w:pPr>
              <w:spacing w:after="20"/>
              <w:ind w:left="20"/>
              <w:jc w:val="both"/>
            </w:pPr>
            <w:r>
              <w:rPr>
                <w:rFonts w:ascii="Times New Roman"/>
                <w:b w:val="false"/>
                <w:i w:val="false"/>
                <w:color w:val="000000"/>
                <w:sz w:val="20"/>
              </w:rPr>
              <w:t>
 </w:t>
            </w:r>
          </w:p>
          <w:bookmarkEnd w:id="42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93 253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29"/>
          <w:p>
            <w:pPr>
              <w:spacing w:after="20"/>
              <w:ind w:left="20"/>
              <w:jc w:val="both"/>
            </w:pPr>
            <w:r>
              <w:rPr>
                <w:rFonts w:ascii="Times New Roman"/>
                <w:b w:val="false"/>
                <w:i w:val="false"/>
                <w:color w:val="000000"/>
                <w:sz w:val="20"/>
              </w:rPr>
              <w:t>
 </w:t>
            </w:r>
          </w:p>
          <w:bookmarkEnd w:id="42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41 242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30"/>
          <w:p>
            <w:pPr>
              <w:spacing w:after="20"/>
              <w:ind w:left="20"/>
              <w:jc w:val="both"/>
            </w:pPr>
            <w:r>
              <w:rPr>
                <w:rFonts w:ascii="Times New Roman"/>
                <w:b w:val="false"/>
                <w:i w:val="false"/>
                <w:color w:val="000000"/>
                <w:sz w:val="20"/>
              </w:rPr>
              <w:t>
 </w:t>
            </w:r>
          </w:p>
          <w:bookmarkEnd w:id="43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31"/>
          <w:p>
            <w:pPr>
              <w:spacing w:after="20"/>
              <w:ind w:left="20"/>
              <w:jc w:val="both"/>
            </w:pPr>
            <w:r>
              <w:rPr>
                <w:rFonts w:ascii="Times New Roman"/>
                <w:b w:val="false"/>
                <w:i w:val="false"/>
                <w:color w:val="000000"/>
                <w:sz w:val="20"/>
              </w:rPr>
              <w:t>
 </w:t>
            </w:r>
          </w:p>
          <w:bookmarkEnd w:id="43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32"/>
          <w:p>
            <w:pPr>
              <w:spacing w:after="20"/>
              <w:ind w:left="20"/>
              <w:jc w:val="both"/>
            </w:pPr>
            <w:r>
              <w:rPr>
                <w:rFonts w:ascii="Times New Roman"/>
                <w:b w:val="false"/>
                <w:i w:val="false"/>
                <w:color w:val="000000"/>
                <w:sz w:val="20"/>
              </w:rPr>
              <w:t>
 </w:t>
            </w:r>
          </w:p>
          <w:bookmarkEnd w:id="43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33"/>
          <w:p>
            <w:pPr>
              <w:spacing w:after="20"/>
              <w:ind w:left="20"/>
              <w:jc w:val="both"/>
            </w:pPr>
            <w:r>
              <w:rPr>
                <w:rFonts w:ascii="Times New Roman"/>
                <w:b w:val="false"/>
                <w:i w:val="false"/>
                <w:color w:val="000000"/>
                <w:sz w:val="20"/>
              </w:rPr>
              <w:t>
 </w:t>
            </w:r>
          </w:p>
          <w:bookmarkEnd w:id="43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118 128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34"/>
          <w:p>
            <w:pPr>
              <w:spacing w:after="20"/>
              <w:ind w:left="20"/>
              <w:jc w:val="both"/>
            </w:pPr>
            <w:r>
              <w:rPr>
                <w:rFonts w:ascii="Times New Roman"/>
                <w:b w:val="false"/>
                <w:i w:val="false"/>
                <w:color w:val="000000"/>
                <w:sz w:val="20"/>
              </w:rPr>
              <w:t>
 </w:t>
            </w:r>
          </w:p>
          <w:bookmarkEnd w:id="43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35"/>
          <w:p>
            <w:pPr>
              <w:spacing w:after="20"/>
              <w:ind w:left="20"/>
              <w:jc w:val="both"/>
            </w:pPr>
            <w:r>
              <w:rPr>
                <w:rFonts w:ascii="Times New Roman"/>
                <w:b w:val="false"/>
                <w:i w:val="false"/>
                <w:color w:val="000000"/>
                <w:sz w:val="20"/>
              </w:rPr>
              <w:t>
 </w:t>
            </w:r>
          </w:p>
          <w:bookmarkEnd w:id="43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97 991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36"/>
          <w:p>
            <w:pPr>
              <w:spacing w:after="20"/>
              <w:ind w:left="20"/>
              <w:jc w:val="both"/>
            </w:pPr>
            <w:r>
              <w:rPr>
                <w:rFonts w:ascii="Times New Roman"/>
                <w:b w:val="false"/>
                <w:i w:val="false"/>
                <w:color w:val="000000"/>
                <w:sz w:val="20"/>
              </w:rPr>
              <w:t>
 </w:t>
            </w:r>
          </w:p>
          <w:bookmarkEnd w:id="43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37"/>
          <w:p>
            <w:pPr>
              <w:spacing w:after="20"/>
              <w:ind w:left="20"/>
              <w:jc w:val="both"/>
            </w:pPr>
            <w:r>
              <w:rPr>
                <w:rFonts w:ascii="Times New Roman"/>
                <w:b w:val="false"/>
                <w:i w:val="false"/>
                <w:color w:val="000000"/>
                <w:sz w:val="20"/>
              </w:rPr>
              <w:t>
 </w:t>
            </w:r>
          </w:p>
          <w:bookmarkEnd w:id="43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38"/>
          <w:p>
            <w:pPr>
              <w:spacing w:after="20"/>
              <w:ind w:left="20"/>
              <w:jc w:val="both"/>
            </w:pPr>
            <w:r>
              <w:rPr>
                <w:rFonts w:ascii="Times New Roman"/>
                <w:b w:val="false"/>
                <w:i w:val="false"/>
                <w:color w:val="000000"/>
                <w:sz w:val="20"/>
              </w:rPr>
              <w:t>
 </w:t>
            </w:r>
          </w:p>
          <w:bookmarkEnd w:id="43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39"/>
          <w:p>
            <w:pPr>
              <w:spacing w:after="20"/>
              <w:ind w:left="20"/>
              <w:jc w:val="both"/>
            </w:pPr>
            <w:r>
              <w:rPr>
                <w:rFonts w:ascii="Times New Roman"/>
                <w:b w:val="false"/>
                <w:i w:val="false"/>
                <w:color w:val="000000"/>
                <w:sz w:val="20"/>
              </w:rPr>
              <w:t>
2</w:t>
            </w:r>
          </w:p>
          <w:bookmarkEnd w:id="43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40"/>
          <w:p>
            <w:pPr>
              <w:spacing w:after="20"/>
              <w:ind w:left="20"/>
              <w:jc w:val="both"/>
            </w:pPr>
            <w:r>
              <w:rPr>
                <w:rFonts w:ascii="Times New Roman"/>
                <w:b w:val="false"/>
                <w:i w:val="false"/>
                <w:color w:val="000000"/>
                <w:sz w:val="20"/>
              </w:rPr>
              <w:t>
 </w:t>
            </w:r>
          </w:p>
          <w:bookmarkEnd w:id="44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41"/>
          <w:p>
            <w:pPr>
              <w:spacing w:after="20"/>
              <w:ind w:left="20"/>
              <w:jc w:val="both"/>
            </w:pPr>
            <w:r>
              <w:rPr>
                <w:rFonts w:ascii="Times New Roman"/>
                <w:b w:val="false"/>
                <w:i w:val="false"/>
                <w:color w:val="000000"/>
                <w:sz w:val="20"/>
              </w:rPr>
              <w:t>
 </w:t>
            </w:r>
          </w:p>
          <w:bookmarkEnd w:id="44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 мүлікті жалдаудан түсетін кірістер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42"/>
          <w:p>
            <w:pPr>
              <w:spacing w:after="20"/>
              <w:ind w:left="20"/>
              <w:jc w:val="both"/>
            </w:pPr>
            <w:r>
              <w:rPr>
                <w:rFonts w:ascii="Times New Roman"/>
                <w:b w:val="false"/>
                <w:i w:val="false"/>
                <w:color w:val="000000"/>
                <w:sz w:val="20"/>
              </w:rPr>
              <w:t>
 </w:t>
            </w:r>
          </w:p>
          <w:bookmarkEnd w:id="44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несиелер бойынша сыйақылар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43"/>
          <w:p>
            <w:pPr>
              <w:spacing w:after="20"/>
              <w:ind w:left="20"/>
              <w:jc w:val="both"/>
            </w:pPr>
            <w:r>
              <w:rPr>
                <w:rFonts w:ascii="Times New Roman"/>
                <w:b w:val="false"/>
                <w:i w:val="false"/>
                <w:color w:val="000000"/>
                <w:sz w:val="20"/>
              </w:rPr>
              <w:t>
 </w:t>
            </w:r>
          </w:p>
          <w:bookmarkEnd w:id="44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44"/>
          <w:p>
            <w:pPr>
              <w:spacing w:after="20"/>
              <w:ind w:left="20"/>
              <w:jc w:val="both"/>
            </w:pPr>
            <w:r>
              <w:rPr>
                <w:rFonts w:ascii="Times New Roman"/>
                <w:b w:val="false"/>
                <w:i w:val="false"/>
                <w:color w:val="000000"/>
                <w:sz w:val="20"/>
              </w:rPr>
              <w:t>
 </w:t>
            </w:r>
          </w:p>
          <w:bookmarkEnd w:id="44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45"/>
          <w:p>
            <w:pPr>
              <w:spacing w:after="20"/>
              <w:ind w:left="20"/>
              <w:jc w:val="both"/>
            </w:pPr>
            <w:r>
              <w:rPr>
                <w:rFonts w:ascii="Times New Roman"/>
                <w:b w:val="false"/>
                <w:i w:val="false"/>
                <w:color w:val="000000"/>
                <w:sz w:val="20"/>
              </w:rPr>
              <w:t>
 </w:t>
            </w:r>
          </w:p>
          <w:bookmarkEnd w:id="44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46"/>
          <w:p>
            <w:pPr>
              <w:spacing w:after="20"/>
              <w:ind w:left="20"/>
              <w:jc w:val="both"/>
            </w:pPr>
            <w:r>
              <w:rPr>
                <w:rFonts w:ascii="Times New Roman"/>
                <w:b w:val="false"/>
                <w:i w:val="false"/>
                <w:color w:val="000000"/>
                <w:sz w:val="20"/>
              </w:rPr>
              <w:t>
3</w:t>
            </w:r>
          </w:p>
          <w:bookmarkEnd w:id="44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39 417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47"/>
          <w:p>
            <w:pPr>
              <w:spacing w:after="20"/>
              <w:ind w:left="20"/>
              <w:jc w:val="both"/>
            </w:pPr>
            <w:r>
              <w:rPr>
                <w:rFonts w:ascii="Times New Roman"/>
                <w:b w:val="false"/>
                <w:i w:val="false"/>
                <w:color w:val="000000"/>
                <w:sz w:val="20"/>
              </w:rPr>
              <w:t>
 </w:t>
            </w:r>
          </w:p>
          <w:bookmarkEnd w:id="44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39 417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48"/>
          <w:p>
            <w:pPr>
              <w:spacing w:after="20"/>
              <w:ind w:left="20"/>
              <w:jc w:val="both"/>
            </w:pPr>
            <w:r>
              <w:rPr>
                <w:rFonts w:ascii="Times New Roman"/>
                <w:b w:val="false"/>
                <w:i w:val="false"/>
                <w:color w:val="000000"/>
                <w:sz w:val="20"/>
              </w:rPr>
              <w:t>
 </w:t>
            </w:r>
          </w:p>
          <w:bookmarkEnd w:id="44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39 417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49"/>
          <w:p>
            <w:pPr>
              <w:spacing w:after="20"/>
              <w:ind w:left="20"/>
              <w:jc w:val="both"/>
            </w:pPr>
            <w:r>
              <w:rPr>
                <w:rFonts w:ascii="Times New Roman"/>
                <w:b w:val="false"/>
                <w:i w:val="false"/>
                <w:color w:val="000000"/>
                <w:sz w:val="20"/>
              </w:rPr>
              <w:t>
4</w:t>
            </w:r>
          </w:p>
          <w:bookmarkEnd w:id="44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2 998 914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50"/>
          <w:p>
            <w:pPr>
              <w:spacing w:after="20"/>
              <w:ind w:left="20"/>
              <w:jc w:val="both"/>
            </w:pPr>
            <w:r>
              <w:rPr>
                <w:rFonts w:ascii="Times New Roman"/>
                <w:b w:val="false"/>
                <w:i w:val="false"/>
                <w:color w:val="000000"/>
                <w:sz w:val="20"/>
              </w:rPr>
              <w:t>
 </w:t>
            </w:r>
          </w:p>
          <w:bookmarkEnd w:id="45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трансферттер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2 998 914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51"/>
          <w:p>
            <w:pPr>
              <w:spacing w:after="20"/>
              <w:ind w:left="20"/>
              <w:jc w:val="both"/>
            </w:pPr>
            <w:r>
              <w:rPr>
                <w:rFonts w:ascii="Times New Roman"/>
                <w:b w:val="false"/>
                <w:i w:val="false"/>
                <w:color w:val="000000"/>
                <w:sz w:val="20"/>
              </w:rPr>
              <w:t>
 </w:t>
            </w:r>
          </w:p>
          <w:bookmarkEnd w:id="45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трансферттер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2 998 914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52"/>
          <w:p>
            <w:pPr>
              <w:spacing w:after="20"/>
              <w:ind w:left="20"/>
              <w:jc w:val="both"/>
            </w:pPr>
            <w:r>
              <w:rPr>
                <w:rFonts w:ascii="Times New Roman"/>
                <w:b w:val="false"/>
                <w:i w:val="false"/>
                <w:color w:val="000000"/>
                <w:sz w:val="20"/>
              </w:rPr>
              <w:t>
Функционалдық топ</w:t>
            </w:r>
          </w:p>
          <w:bookmarkEnd w:id="45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53"/>
          <w:p>
            <w:pPr>
              <w:spacing w:after="20"/>
              <w:ind w:left="20"/>
              <w:jc w:val="both"/>
            </w:pPr>
            <w:r>
              <w:rPr>
                <w:rFonts w:ascii="Times New Roman"/>
                <w:b w:val="false"/>
                <w:i w:val="false"/>
                <w:color w:val="000000"/>
                <w:sz w:val="20"/>
              </w:rPr>
              <w:t>
 </w:t>
            </w:r>
          </w:p>
          <w:bookmarkEnd w:id="45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3 487 670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54"/>
          <w:p>
            <w:pPr>
              <w:spacing w:after="20"/>
              <w:ind w:left="20"/>
              <w:jc w:val="both"/>
            </w:pPr>
            <w:r>
              <w:rPr>
                <w:rFonts w:ascii="Times New Roman"/>
                <w:b w:val="false"/>
                <w:i w:val="false"/>
                <w:color w:val="000000"/>
                <w:sz w:val="20"/>
              </w:rPr>
              <w:t>
1</w:t>
            </w:r>
          </w:p>
          <w:bookmarkEnd w:id="45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347 259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55"/>
          <w:p>
            <w:pPr>
              <w:spacing w:after="20"/>
              <w:ind w:left="20"/>
              <w:jc w:val="both"/>
            </w:pPr>
            <w:r>
              <w:rPr>
                <w:rFonts w:ascii="Times New Roman"/>
                <w:b w:val="false"/>
                <w:i w:val="false"/>
                <w:color w:val="000000"/>
                <w:sz w:val="20"/>
              </w:rPr>
              <w:t>
 </w:t>
            </w:r>
          </w:p>
          <w:bookmarkEnd w:id="45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мәслихат аппараты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56"/>
          <w:p>
            <w:pPr>
              <w:spacing w:after="20"/>
              <w:ind w:left="20"/>
              <w:jc w:val="both"/>
            </w:pPr>
            <w:r>
              <w:rPr>
                <w:rFonts w:ascii="Times New Roman"/>
                <w:b w:val="false"/>
                <w:i w:val="false"/>
                <w:color w:val="000000"/>
                <w:sz w:val="20"/>
              </w:rPr>
              <w:t>
 </w:t>
            </w:r>
          </w:p>
          <w:bookmarkEnd w:id="45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мәслихат аппараты қызметін қамтамасыз ету бойынша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57"/>
          <w:p>
            <w:pPr>
              <w:spacing w:after="20"/>
              <w:ind w:left="20"/>
              <w:jc w:val="both"/>
            </w:pPr>
            <w:r>
              <w:rPr>
                <w:rFonts w:ascii="Times New Roman"/>
                <w:b w:val="false"/>
                <w:i w:val="false"/>
                <w:color w:val="000000"/>
                <w:sz w:val="20"/>
              </w:rPr>
              <w:t>
 </w:t>
            </w:r>
          </w:p>
          <w:bookmarkEnd w:id="45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аппараты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90 270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58"/>
          <w:p>
            <w:pPr>
              <w:spacing w:after="20"/>
              <w:ind w:left="20"/>
              <w:jc w:val="both"/>
            </w:pPr>
            <w:r>
              <w:rPr>
                <w:rFonts w:ascii="Times New Roman"/>
                <w:b w:val="false"/>
                <w:i w:val="false"/>
                <w:color w:val="000000"/>
                <w:sz w:val="20"/>
              </w:rPr>
              <w:t>
 </w:t>
            </w:r>
          </w:p>
          <w:bookmarkEnd w:id="45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90 270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59"/>
          <w:p>
            <w:pPr>
              <w:spacing w:after="20"/>
              <w:ind w:left="20"/>
              <w:jc w:val="both"/>
            </w:pPr>
            <w:r>
              <w:rPr>
                <w:rFonts w:ascii="Times New Roman"/>
                <w:b w:val="false"/>
                <w:i w:val="false"/>
                <w:color w:val="000000"/>
                <w:sz w:val="20"/>
              </w:rPr>
              <w:t>
 </w:t>
            </w:r>
          </w:p>
          <w:bookmarkEnd w:id="45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195 805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60"/>
          <w:p>
            <w:pPr>
              <w:spacing w:after="20"/>
              <w:ind w:left="20"/>
              <w:jc w:val="both"/>
            </w:pPr>
            <w:r>
              <w:rPr>
                <w:rFonts w:ascii="Times New Roman"/>
                <w:b w:val="false"/>
                <w:i w:val="false"/>
                <w:color w:val="000000"/>
                <w:sz w:val="20"/>
              </w:rPr>
              <w:t>
 </w:t>
            </w:r>
          </w:p>
          <w:bookmarkEnd w:id="46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195 805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61"/>
          <w:p>
            <w:pPr>
              <w:spacing w:after="20"/>
              <w:ind w:left="20"/>
              <w:jc w:val="both"/>
            </w:pPr>
            <w:r>
              <w:rPr>
                <w:rFonts w:ascii="Times New Roman"/>
                <w:b w:val="false"/>
                <w:i w:val="false"/>
                <w:color w:val="000000"/>
                <w:sz w:val="20"/>
              </w:rPr>
              <w:t>
 </w:t>
            </w:r>
          </w:p>
          <w:bookmarkEnd w:id="46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62"/>
          <w:p>
            <w:pPr>
              <w:spacing w:after="20"/>
              <w:ind w:left="20"/>
              <w:jc w:val="both"/>
            </w:pPr>
            <w:r>
              <w:rPr>
                <w:rFonts w:ascii="Times New Roman"/>
                <w:b w:val="false"/>
                <w:i w:val="false"/>
                <w:color w:val="000000"/>
                <w:sz w:val="20"/>
              </w:rPr>
              <w:t>
 </w:t>
            </w:r>
          </w:p>
          <w:bookmarkEnd w:id="46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63"/>
          <w:p>
            <w:pPr>
              <w:spacing w:after="20"/>
              <w:ind w:left="20"/>
              <w:jc w:val="both"/>
            </w:pPr>
            <w:r>
              <w:rPr>
                <w:rFonts w:ascii="Times New Roman"/>
                <w:b w:val="false"/>
                <w:i w:val="false"/>
                <w:color w:val="000000"/>
                <w:sz w:val="20"/>
              </w:rPr>
              <w:t>
 </w:t>
            </w:r>
          </w:p>
          <w:bookmarkEnd w:id="46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64"/>
          <w:p>
            <w:pPr>
              <w:spacing w:after="20"/>
              <w:ind w:left="20"/>
              <w:jc w:val="both"/>
            </w:pPr>
            <w:r>
              <w:rPr>
                <w:rFonts w:ascii="Times New Roman"/>
                <w:b w:val="false"/>
                <w:i w:val="false"/>
                <w:color w:val="000000"/>
                <w:sz w:val="20"/>
              </w:rPr>
              <w:t>
 </w:t>
            </w:r>
          </w:p>
          <w:bookmarkEnd w:id="46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29 181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65"/>
          <w:p>
            <w:pPr>
              <w:spacing w:after="20"/>
              <w:ind w:left="20"/>
              <w:jc w:val="both"/>
            </w:pPr>
            <w:r>
              <w:rPr>
                <w:rFonts w:ascii="Times New Roman"/>
                <w:b w:val="false"/>
                <w:i w:val="false"/>
                <w:color w:val="000000"/>
                <w:sz w:val="20"/>
              </w:rPr>
              <w:t>
 </w:t>
            </w:r>
          </w:p>
          <w:bookmarkEnd w:id="46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мүлікті бағалауды жүргізу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66"/>
          <w:p>
            <w:pPr>
              <w:spacing w:after="20"/>
              <w:ind w:left="20"/>
              <w:jc w:val="both"/>
            </w:pPr>
            <w:r>
              <w:rPr>
                <w:rFonts w:ascii="Times New Roman"/>
                <w:b w:val="false"/>
                <w:i w:val="false"/>
                <w:color w:val="000000"/>
                <w:sz w:val="20"/>
              </w:rPr>
              <w:t>
 </w:t>
            </w:r>
          </w:p>
          <w:bookmarkEnd w:id="46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67"/>
          <w:p>
            <w:pPr>
              <w:spacing w:after="20"/>
              <w:ind w:left="20"/>
              <w:jc w:val="both"/>
            </w:pPr>
            <w:r>
              <w:rPr>
                <w:rFonts w:ascii="Times New Roman"/>
                <w:b w:val="false"/>
                <w:i w:val="false"/>
                <w:color w:val="000000"/>
                <w:sz w:val="20"/>
              </w:rPr>
              <w:t>
2</w:t>
            </w:r>
          </w:p>
          <w:bookmarkEnd w:id="46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68"/>
          <w:p>
            <w:pPr>
              <w:spacing w:after="20"/>
              <w:ind w:left="20"/>
              <w:jc w:val="both"/>
            </w:pPr>
            <w:r>
              <w:rPr>
                <w:rFonts w:ascii="Times New Roman"/>
                <w:b w:val="false"/>
                <w:i w:val="false"/>
                <w:color w:val="000000"/>
                <w:sz w:val="20"/>
              </w:rPr>
              <w:t>
 </w:t>
            </w:r>
          </w:p>
          <w:bookmarkEnd w:id="46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69"/>
          <w:p>
            <w:pPr>
              <w:spacing w:after="20"/>
              <w:ind w:left="20"/>
              <w:jc w:val="both"/>
            </w:pPr>
            <w:r>
              <w:rPr>
                <w:rFonts w:ascii="Times New Roman"/>
                <w:b w:val="false"/>
                <w:i w:val="false"/>
                <w:color w:val="000000"/>
                <w:sz w:val="20"/>
              </w:rPr>
              <w:t>
 </w:t>
            </w:r>
          </w:p>
          <w:bookmarkEnd w:id="46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міндеттің орындалуы шеңберіндегі іс-шаралар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70"/>
          <w:p>
            <w:pPr>
              <w:spacing w:after="20"/>
              <w:ind w:left="20"/>
              <w:jc w:val="both"/>
            </w:pPr>
            <w:r>
              <w:rPr>
                <w:rFonts w:ascii="Times New Roman"/>
                <w:b w:val="false"/>
                <w:i w:val="false"/>
                <w:color w:val="000000"/>
                <w:sz w:val="20"/>
              </w:rPr>
              <w:t>
 </w:t>
            </w:r>
          </w:p>
          <w:bookmarkEnd w:id="47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71"/>
          <w:p>
            <w:pPr>
              <w:spacing w:after="20"/>
              <w:ind w:left="20"/>
              <w:jc w:val="both"/>
            </w:pPr>
            <w:r>
              <w:rPr>
                <w:rFonts w:ascii="Times New Roman"/>
                <w:b w:val="false"/>
                <w:i w:val="false"/>
                <w:color w:val="000000"/>
                <w:sz w:val="20"/>
              </w:rPr>
              <w:t>
 </w:t>
            </w:r>
          </w:p>
          <w:bookmarkEnd w:id="47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72"/>
          <w:p>
            <w:pPr>
              <w:spacing w:after="20"/>
              <w:ind w:left="20"/>
              <w:jc w:val="both"/>
            </w:pPr>
            <w:r>
              <w:rPr>
                <w:rFonts w:ascii="Times New Roman"/>
                <w:b w:val="false"/>
                <w:i w:val="false"/>
                <w:color w:val="000000"/>
                <w:sz w:val="20"/>
              </w:rPr>
              <w:t>
3</w:t>
            </w:r>
          </w:p>
          <w:bookmarkEnd w:id="47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73"/>
          <w:p>
            <w:pPr>
              <w:spacing w:after="20"/>
              <w:ind w:left="20"/>
              <w:jc w:val="both"/>
            </w:pPr>
            <w:r>
              <w:rPr>
                <w:rFonts w:ascii="Times New Roman"/>
                <w:b w:val="false"/>
                <w:i w:val="false"/>
                <w:color w:val="000000"/>
                <w:sz w:val="20"/>
              </w:rPr>
              <w:t>
 </w:t>
            </w:r>
          </w:p>
          <w:bookmarkEnd w:id="47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74"/>
          <w:p>
            <w:pPr>
              <w:spacing w:after="20"/>
              <w:ind w:left="20"/>
              <w:jc w:val="both"/>
            </w:pPr>
            <w:r>
              <w:rPr>
                <w:rFonts w:ascii="Times New Roman"/>
                <w:b w:val="false"/>
                <w:i w:val="false"/>
                <w:color w:val="000000"/>
                <w:sz w:val="20"/>
              </w:rPr>
              <w:t>
 </w:t>
            </w:r>
          </w:p>
          <w:bookmarkEnd w:id="47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75"/>
          <w:p>
            <w:pPr>
              <w:spacing w:after="20"/>
              <w:ind w:left="20"/>
              <w:jc w:val="both"/>
            </w:pPr>
            <w:r>
              <w:rPr>
                <w:rFonts w:ascii="Times New Roman"/>
                <w:b w:val="false"/>
                <w:i w:val="false"/>
                <w:color w:val="000000"/>
                <w:sz w:val="20"/>
              </w:rPr>
              <w:t>
4</w:t>
            </w:r>
          </w:p>
          <w:bookmarkEnd w:id="47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2 566 794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76"/>
          <w:p>
            <w:pPr>
              <w:spacing w:after="20"/>
              <w:ind w:left="20"/>
              <w:jc w:val="both"/>
            </w:pPr>
            <w:r>
              <w:rPr>
                <w:rFonts w:ascii="Times New Roman"/>
                <w:b w:val="false"/>
                <w:i w:val="false"/>
                <w:color w:val="000000"/>
                <w:sz w:val="20"/>
              </w:rPr>
              <w:t>
 </w:t>
            </w:r>
          </w:p>
          <w:bookmarkEnd w:id="47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77"/>
          <w:p>
            <w:pPr>
              <w:spacing w:after="20"/>
              <w:ind w:left="20"/>
              <w:jc w:val="both"/>
            </w:pPr>
            <w:r>
              <w:rPr>
                <w:rFonts w:ascii="Times New Roman"/>
                <w:b w:val="false"/>
                <w:i w:val="false"/>
                <w:color w:val="000000"/>
                <w:sz w:val="20"/>
              </w:rPr>
              <w:t>
 </w:t>
            </w:r>
          </w:p>
          <w:bookmarkEnd w:id="47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78"/>
          <w:p>
            <w:pPr>
              <w:spacing w:after="20"/>
              <w:ind w:left="20"/>
              <w:jc w:val="both"/>
            </w:pPr>
            <w:r>
              <w:rPr>
                <w:rFonts w:ascii="Times New Roman"/>
                <w:b w:val="false"/>
                <w:i w:val="false"/>
                <w:color w:val="000000"/>
                <w:sz w:val="20"/>
              </w:rPr>
              <w:t>
 </w:t>
            </w:r>
          </w:p>
          <w:bookmarkEnd w:id="47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2 528 265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79"/>
          <w:p>
            <w:pPr>
              <w:spacing w:after="20"/>
              <w:ind w:left="20"/>
              <w:jc w:val="both"/>
            </w:pPr>
            <w:r>
              <w:rPr>
                <w:rFonts w:ascii="Times New Roman"/>
                <w:b w:val="false"/>
                <w:i w:val="false"/>
                <w:color w:val="000000"/>
                <w:sz w:val="20"/>
              </w:rPr>
              <w:t>
 </w:t>
            </w:r>
          </w:p>
          <w:bookmarkEnd w:id="47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71 406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80"/>
          <w:p>
            <w:pPr>
              <w:spacing w:after="20"/>
              <w:ind w:left="20"/>
              <w:jc w:val="both"/>
            </w:pPr>
            <w:r>
              <w:rPr>
                <w:rFonts w:ascii="Times New Roman"/>
                <w:b w:val="false"/>
                <w:i w:val="false"/>
                <w:color w:val="000000"/>
                <w:sz w:val="20"/>
              </w:rPr>
              <w:t>
 </w:t>
            </w:r>
          </w:p>
          <w:bookmarkEnd w:id="48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2 157 944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81"/>
          <w:p>
            <w:pPr>
              <w:spacing w:after="20"/>
              <w:ind w:left="20"/>
              <w:jc w:val="both"/>
            </w:pPr>
            <w:r>
              <w:rPr>
                <w:rFonts w:ascii="Times New Roman"/>
                <w:b w:val="false"/>
                <w:i w:val="false"/>
                <w:color w:val="000000"/>
                <w:sz w:val="20"/>
              </w:rPr>
              <w:t>
 </w:t>
            </w:r>
          </w:p>
          <w:bookmarkEnd w:id="48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172 512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82"/>
          <w:p>
            <w:pPr>
              <w:spacing w:after="20"/>
              <w:ind w:left="20"/>
              <w:jc w:val="both"/>
            </w:pPr>
            <w:r>
              <w:rPr>
                <w:rFonts w:ascii="Times New Roman"/>
                <w:b w:val="false"/>
                <w:i w:val="false"/>
                <w:color w:val="000000"/>
                <w:sz w:val="20"/>
              </w:rPr>
              <w:t>
 </w:t>
            </w:r>
          </w:p>
          <w:bookmarkEnd w:id="48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83"/>
          <w:p>
            <w:pPr>
              <w:spacing w:after="20"/>
              <w:ind w:left="20"/>
              <w:jc w:val="both"/>
            </w:pPr>
            <w:r>
              <w:rPr>
                <w:rFonts w:ascii="Times New Roman"/>
                <w:b w:val="false"/>
                <w:i w:val="false"/>
                <w:color w:val="000000"/>
                <w:sz w:val="20"/>
              </w:rPr>
              <w:t>
 </w:t>
            </w:r>
          </w:p>
          <w:bookmarkEnd w:id="48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84"/>
          <w:p>
            <w:pPr>
              <w:spacing w:after="20"/>
              <w:ind w:left="20"/>
              <w:jc w:val="both"/>
            </w:pPr>
            <w:r>
              <w:rPr>
                <w:rFonts w:ascii="Times New Roman"/>
                <w:b w:val="false"/>
                <w:i w:val="false"/>
                <w:color w:val="000000"/>
                <w:sz w:val="20"/>
              </w:rPr>
              <w:t>
 </w:t>
            </w:r>
          </w:p>
          <w:bookmarkEnd w:id="48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85"/>
          <w:p>
            <w:pPr>
              <w:spacing w:after="20"/>
              <w:ind w:left="20"/>
              <w:jc w:val="both"/>
            </w:pPr>
            <w:r>
              <w:rPr>
                <w:rFonts w:ascii="Times New Roman"/>
                <w:b w:val="false"/>
                <w:i w:val="false"/>
                <w:color w:val="000000"/>
                <w:sz w:val="20"/>
              </w:rPr>
              <w:t>
 </w:t>
            </w:r>
          </w:p>
          <w:bookmarkEnd w:id="48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86"/>
          <w:p>
            <w:pPr>
              <w:spacing w:after="20"/>
              <w:ind w:left="20"/>
              <w:jc w:val="both"/>
            </w:pPr>
            <w:r>
              <w:rPr>
                <w:rFonts w:ascii="Times New Roman"/>
                <w:b w:val="false"/>
                <w:i w:val="false"/>
                <w:color w:val="000000"/>
                <w:sz w:val="20"/>
              </w:rPr>
              <w:t>
 </w:t>
            </w:r>
          </w:p>
          <w:bookmarkEnd w:id="48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87"/>
          <w:p>
            <w:pPr>
              <w:spacing w:after="20"/>
              <w:ind w:left="20"/>
              <w:jc w:val="both"/>
            </w:pPr>
            <w:r>
              <w:rPr>
                <w:rFonts w:ascii="Times New Roman"/>
                <w:b w:val="false"/>
                <w:i w:val="false"/>
                <w:color w:val="000000"/>
                <w:sz w:val="20"/>
              </w:rPr>
              <w:t>
 </w:t>
            </w:r>
          </w:p>
          <w:bookmarkEnd w:id="48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88"/>
          <w:p>
            <w:pPr>
              <w:spacing w:after="20"/>
              <w:ind w:left="20"/>
              <w:jc w:val="both"/>
            </w:pPr>
            <w:r>
              <w:rPr>
                <w:rFonts w:ascii="Times New Roman"/>
                <w:b w:val="false"/>
                <w:i w:val="false"/>
                <w:color w:val="000000"/>
                <w:sz w:val="20"/>
              </w:rPr>
              <w:t>
 </w:t>
            </w:r>
          </w:p>
          <w:bookmarkEnd w:id="48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89"/>
          <w:p>
            <w:pPr>
              <w:spacing w:after="20"/>
              <w:ind w:left="20"/>
              <w:jc w:val="both"/>
            </w:pPr>
            <w:r>
              <w:rPr>
                <w:rFonts w:ascii="Times New Roman"/>
                <w:b w:val="false"/>
                <w:i w:val="false"/>
                <w:color w:val="000000"/>
                <w:sz w:val="20"/>
              </w:rPr>
              <w:t>
 </w:t>
            </w:r>
          </w:p>
          <w:bookmarkEnd w:id="48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психологиялық денсаулықтарын зерттеу және тұрғындарға психологиялық-медициналық педагогикалық көмек көрсету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90"/>
          <w:p>
            <w:pPr>
              <w:spacing w:after="20"/>
              <w:ind w:left="20"/>
              <w:jc w:val="both"/>
            </w:pPr>
            <w:r>
              <w:rPr>
                <w:rFonts w:ascii="Times New Roman"/>
                <w:b w:val="false"/>
                <w:i w:val="false"/>
                <w:color w:val="000000"/>
                <w:sz w:val="20"/>
              </w:rPr>
              <w:t>
 </w:t>
            </w:r>
          </w:p>
          <w:bookmarkEnd w:id="49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91"/>
          <w:p>
            <w:pPr>
              <w:spacing w:after="20"/>
              <w:ind w:left="20"/>
              <w:jc w:val="both"/>
            </w:pPr>
            <w:r>
              <w:rPr>
                <w:rFonts w:ascii="Times New Roman"/>
                <w:b w:val="false"/>
                <w:i w:val="false"/>
                <w:color w:val="000000"/>
                <w:sz w:val="20"/>
              </w:rPr>
              <w:t>
 </w:t>
            </w:r>
          </w:p>
          <w:bookmarkEnd w:id="49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бойынша балалар мен жасөспірімдерге қосымша білім</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92"/>
          <w:p>
            <w:pPr>
              <w:spacing w:after="20"/>
              <w:ind w:left="20"/>
              <w:jc w:val="both"/>
            </w:pPr>
            <w:r>
              <w:rPr>
                <w:rFonts w:ascii="Times New Roman"/>
                <w:b w:val="false"/>
                <w:i w:val="false"/>
                <w:color w:val="000000"/>
                <w:sz w:val="20"/>
              </w:rPr>
              <w:t>
6</w:t>
            </w:r>
          </w:p>
          <w:bookmarkEnd w:id="49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180 538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93"/>
          <w:p>
            <w:pPr>
              <w:spacing w:after="20"/>
              <w:ind w:left="20"/>
              <w:jc w:val="both"/>
            </w:pPr>
            <w:r>
              <w:rPr>
                <w:rFonts w:ascii="Times New Roman"/>
                <w:b w:val="false"/>
                <w:i w:val="false"/>
                <w:color w:val="000000"/>
                <w:sz w:val="20"/>
              </w:rPr>
              <w:t>
 </w:t>
            </w:r>
          </w:p>
          <w:bookmarkEnd w:id="49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143 078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94"/>
          <w:p>
            <w:pPr>
              <w:spacing w:after="20"/>
              <w:ind w:left="20"/>
              <w:jc w:val="both"/>
            </w:pPr>
            <w:r>
              <w:rPr>
                <w:rFonts w:ascii="Times New Roman"/>
                <w:b w:val="false"/>
                <w:i w:val="false"/>
                <w:color w:val="000000"/>
                <w:sz w:val="20"/>
              </w:rPr>
              <w:t>
 </w:t>
            </w:r>
          </w:p>
          <w:bookmarkEnd w:id="49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95"/>
          <w:p>
            <w:pPr>
              <w:spacing w:after="20"/>
              <w:ind w:left="20"/>
              <w:jc w:val="both"/>
            </w:pPr>
            <w:r>
              <w:rPr>
                <w:rFonts w:ascii="Times New Roman"/>
                <w:b w:val="false"/>
                <w:i w:val="false"/>
                <w:color w:val="000000"/>
                <w:sz w:val="20"/>
              </w:rPr>
              <w:t>
 </w:t>
            </w:r>
          </w:p>
          <w:bookmarkEnd w:id="49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96"/>
          <w:p>
            <w:pPr>
              <w:spacing w:after="20"/>
              <w:ind w:left="20"/>
              <w:jc w:val="both"/>
            </w:pPr>
            <w:r>
              <w:rPr>
                <w:rFonts w:ascii="Times New Roman"/>
                <w:b w:val="false"/>
                <w:i w:val="false"/>
                <w:color w:val="000000"/>
                <w:sz w:val="20"/>
              </w:rPr>
              <w:t>
 </w:t>
            </w:r>
          </w:p>
          <w:bookmarkEnd w:id="49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97"/>
          <w:p>
            <w:pPr>
              <w:spacing w:after="20"/>
              <w:ind w:left="20"/>
              <w:jc w:val="both"/>
            </w:pPr>
            <w:r>
              <w:rPr>
                <w:rFonts w:ascii="Times New Roman"/>
                <w:b w:val="false"/>
                <w:i w:val="false"/>
                <w:color w:val="000000"/>
                <w:sz w:val="20"/>
              </w:rPr>
              <w:t>
 </w:t>
            </w:r>
          </w:p>
          <w:bookmarkEnd w:id="49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жеке санаттағы азаматтарға әлеуметтік көмек</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98"/>
          <w:p>
            <w:pPr>
              <w:spacing w:after="20"/>
              <w:ind w:left="20"/>
              <w:jc w:val="both"/>
            </w:pPr>
            <w:r>
              <w:rPr>
                <w:rFonts w:ascii="Times New Roman"/>
                <w:b w:val="false"/>
                <w:i w:val="false"/>
                <w:color w:val="000000"/>
                <w:sz w:val="20"/>
              </w:rPr>
              <w:t>
 </w:t>
            </w:r>
          </w:p>
          <w:bookmarkEnd w:id="49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65 159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99"/>
          <w:p>
            <w:pPr>
              <w:spacing w:after="20"/>
              <w:ind w:left="20"/>
              <w:jc w:val="both"/>
            </w:pPr>
            <w:r>
              <w:rPr>
                <w:rFonts w:ascii="Times New Roman"/>
                <w:b w:val="false"/>
                <w:i w:val="false"/>
                <w:color w:val="000000"/>
                <w:sz w:val="20"/>
              </w:rPr>
              <w:t>
 </w:t>
            </w:r>
          </w:p>
          <w:bookmarkEnd w:id="49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500"/>
          <w:p>
            <w:pPr>
              <w:spacing w:after="20"/>
              <w:ind w:left="20"/>
              <w:jc w:val="both"/>
            </w:pPr>
            <w:r>
              <w:rPr>
                <w:rFonts w:ascii="Times New Roman"/>
                <w:b w:val="false"/>
                <w:i w:val="false"/>
                <w:color w:val="000000"/>
                <w:sz w:val="20"/>
              </w:rPr>
              <w:t>
 </w:t>
            </w:r>
          </w:p>
          <w:bookmarkEnd w:id="50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501"/>
          <w:p>
            <w:pPr>
              <w:spacing w:after="20"/>
              <w:ind w:left="20"/>
              <w:jc w:val="both"/>
            </w:pPr>
            <w:r>
              <w:rPr>
                <w:rFonts w:ascii="Times New Roman"/>
                <w:b w:val="false"/>
                <w:i w:val="false"/>
                <w:color w:val="000000"/>
                <w:sz w:val="20"/>
              </w:rPr>
              <w:t>
 </w:t>
            </w:r>
          </w:p>
          <w:bookmarkEnd w:id="50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502"/>
          <w:p>
            <w:pPr>
              <w:spacing w:after="20"/>
              <w:ind w:left="20"/>
              <w:jc w:val="both"/>
            </w:pPr>
            <w:r>
              <w:rPr>
                <w:rFonts w:ascii="Times New Roman"/>
                <w:b w:val="false"/>
                <w:i w:val="false"/>
                <w:color w:val="000000"/>
                <w:sz w:val="20"/>
              </w:rPr>
              <w:t>
 </w:t>
            </w:r>
          </w:p>
          <w:bookmarkEnd w:id="50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503"/>
          <w:p>
            <w:pPr>
              <w:spacing w:after="20"/>
              <w:ind w:left="20"/>
              <w:jc w:val="both"/>
            </w:pPr>
            <w:r>
              <w:rPr>
                <w:rFonts w:ascii="Times New Roman"/>
                <w:b w:val="false"/>
                <w:i w:val="false"/>
                <w:color w:val="000000"/>
                <w:sz w:val="20"/>
              </w:rPr>
              <w:t>
 </w:t>
            </w:r>
          </w:p>
          <w:bookmarkEnd w:id="50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қоғам көлігінде (таксиден басқа) жол жүру жеңілдігі түрінде білім ұйымдарында күндізгі оқу түріндегі білім алушылар мен тәрбиеленушілерді әлеуметтік қолдау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504"/>
          <w:p>
            <w:pPr>
              <w:spacing w:after="20"/>
              <w:ind w:left="20"/>
              <w:jc w:val="both"/>
            </w:pPr>
            <w:r>
              <w:rPr>
                <w:rFonts w:ascii="Times New Roman"/>
                <w:b w:val="false"/>
                <w:i w:val="false"/>
                <w:color w:val="000000"/>
                <w:sz w:val="20"/>
              </w:rPr>
              <w:t>
 </w:t>
            </w:r>
          </w:p>
          <w:bookmarkEnd w:id="50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Патронатты тәрбиеге берілген баланы (балаларды) күту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505"/>
          <w:p>
            <w:pPr>
              <w:spacing w:after="20"/>
              <w:ind w:left="20"/>
              <w:jc w:val="both"/>
            </w:pPr>
            <w:r>
              <w:rPr>
                <w:rFonts w:ascii="Times New Roman"/>
                <w:b w:val="false"/>
                <w:i w:val="false"/>
                <w:color w:val="000000"/>
                <w:sz w:val="20"/>
              </w:rPr>
              <w:t>
 </w:t>
            </w:r>
          </w:p>
          <w:bookmarkEnd w:id="50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 облыстық маңызы бар қаланың) жұмыспен қамту және әлеуметтік бағдарламалар бөлімі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32 859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506"/>
          <w:p>
            <w:pPr>
              <w:spacing w:after="20"/>
              <w:ind w:left="20"/>
              <w:jc w:val="both"/>
            </w:pPr>
            <w:r>
              <w:rPr>
                <w:rFonts w:ascii="Times New Roman"/>
                <w:b w:val="false"/>
                <w:i w:val="false"/>
                <w:color w:val="000000"/>
                <w:sz w:val="20"/>
              </w:rPr>
              <w:t>
 </w:t>
            </w:r>
          </w:p>
          <w:bookmarkEnd w:id="50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үшін әлеуметтік бағдарламалардың жұмыс бастылығын қамтамасыз ету облысында жергілікті деңгейде мемлекеттік саясатты жүзеге асыру қызметі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507"/>
          <w:p>
            <w:pPr>
              <w:spacing w:after="20"/>
              <w:ind w:left="20"/>
              <w:jc w:val="both"/>
            </w:pPr>
            <w:r>
              <w:rPr>
                <w:rFonts w:ascii="Times New Roman"/>
                <w:b w:val="false"/>
                <w:i w:val="false"/>
                <w:color w:val="000000"/>
                <w:sz w:val="20"/>
              </w:rPr>
              <w:t>
 </w:t>
            </w:r>
          </w:p>
          <w:bookmarkEnd w:id="50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508"/>
          <w:p>
            <w:pPr>
              <w:spacing w:after="20"/>
              <w:ind w:left="20"/>
              <w:jc w:val="both"/>
            </w:pPr>
            <w:r>
              <w:rPr>
                <w:rFonts w:ascii="Times New Roman"/>
                <w:b w:val="false"/>
                <w:i w:val="false"/>
                <w:color w:val="000000"/>
                <w:sz w:val="20"/>
              </w:rPr>
              <w:t>
 </w:t>
            </w:r>
          </w:p>
          <w:bookmarkEnd w:id="50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509"/>
          <w:p>
            <w:pPr>
              <w:spacing w:after="20"/>
              <w:ind w:left="20"/>
              <w:jc w:val="both"/>
            </w:pPr>
            <w:r>
              <w:rPr>
                <w:rFonts w:ascii="Times New Roman"/>
                <w:b w:val="false"/>
                <w:i w:val="false"/>
                <w:color w:val="000000"/>
                <w:sz w:val="20"/>
              </w:rPr>
              <w:t>
7</w:t>
            </w:r>
          </w:p>
          <w:bookmarkEnd w:id="50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510"/>
          <w:p>
            <w:pPr>
              <w:spacing w:after="20"/>
              <w:ind w:left="20"/>
              <w:jc w:val="both"/>
            </w:pPr>
            <w:r>
              <w:rPr>
                <w:rFonts w:ascii="Times New Roman"/>
                <w:b w:val="false"/>
                <w:i w:val="false"/>
                <w:color w:val="000000"/>
                <w:sz w:val="20"/>
              </w:rPr>
              <w:t>
 </w:t>
            </w:r>
          </w:p>
          <w:bookmarkEnd w:id="51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(қаланың) тұрғын үй-коммуналдық шаруашылығы, жолаушылар көлігі және автомобиль жолдары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511"/>
          <w:p>
            <w:pPr>
              <w:spacing w:after="20"/>
              <w:ind w:left="20"/>
              <w:jc w:val="both"/>
            </w:pPr>
            <w:r>
              <w:rPr>
                <w:rFonts w:ascii="Times New Roman"/>
                <w:b w:val="false"/>
                <w:i w:val="false"/>
                <w:color w:val="000000"/>
                <w:sz w:val="20"/>
              </w:rPr>
              <w:t>
 </w:t>
            </w:r>
          </w:p>
          <w:bookmarkEnd w:id="51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512"/>
          <w:p>
            <w:pPr>
              <w:spacing w:after="20"/>
              <w:ind w:left="20"/>
              <w:jc w:val="both"/>
            </w:pPr>
            <w:r>
              <w:rPr>
                <w:rFonts w:ascii="Times New Roman"/>
                <w:b w:val="false"/>
                <w:i w:val="false"/>
                <w:color w:val="000000"/>
                <w:sz w:val="20"/>
              </w:rPr>
              <w:t>
 </w:t>
            </w:r>
          </w:p>
          <w:bookmarkEnd w:id="51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513"/>
          <w:p>
            <w:pPr>
              <w:spacing w:after="20"/>
              <w:ind w:left="20"/>
              <w:jc w:val="both"/>
            </w:pPr>
            <w:r>
              <w:rPr>
                <w:rFonts w:ascii="Times New Roman"/>
                <w:b w:val="false"/>
                <w:i w:val="false"/>
                <w:color w:val="000000"/>
                <w:sz w:val="20"/>
              </w:rPr>
              <w:t>
 </w:t>
            </w:r>
          </w:p>
          <w:bookmarkEnd w:id="51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санитарлық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514"/>
          <w:p>
            <w:pPr>
              <w:spacing w:after="20"/>
              <w:ind w:left="20"/>
              <w:jc w:val="both"/>
            </w:pPr>
            <w:r>
              <w:rPr>
                <w:rFonts w:ascii="Times New Roman"/>
                <w:b w:val="false"/>
                <w:i w:val="false"/>
                <w:color w:val="000000"/>
                <w:sz w:val="20"/>
              </w:rPr>
              <w:t>
 </w:t>
            </w:r>
          </w:p>
          <w:bookmarkEnd w:id="51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күту және туысы жоқтарды жерлеу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515"/>
          <w:p>
            <w:pPr>
              <w:spacing w:after="20"/>
              <w:ind w:left="20"/>
              <w:jc w:val="both"/>
            </w:pPr>
            <w:r>
              <w:rPr>
                <w:rFonts w:ascii="Times New Roman"/>
                <w:b w:val="false"/>
                <w:i w:val="false"/>
                <w:color w:val="000000"/>
                <w:sz w:val="20"/>
              </w:rPr>
              <w:t>
 </w:t>
            </w:r>
          </w:p>
          <w:bookmarkEnd w:id="51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көгалдандыру және көркейту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516"/>
          <w:p>
            <w:pPr>
              <w:spacing w:after="20"/>
              <w:ind w:left="20"/>
              <w:jc w:val="both"/>
            </w:pPr>
            <w:r>
              <w:rPr>
                <w:rFonts w:ascii="Times New Roman"/>
                <w:b w:val="false"/>
                <w:i w:val="false"/>
                <w:color w:val="000000"/>
                <w:sz w:val="20"/>
              </w:rPr>
              <w:t>
8</w:t>
            </w:r>
          </w:p>
          <w:bookmarkEnd w:id="51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151 365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517"/>
          <w:p>
            <w:pPr>
              <w:spacing w:after="20"/>
              <w:ind w:left="20"/>
              <w:jc w:val="both"/>
            </w:pPr>
            <w:r>
              <w:rPr>
                <w:rFonts w:ascii="Times New Roman"/>
                <w:b w:val="false"/>
                <w:i w:val="false"/>
                <w:color w:val="000000"/>
                <w:sz w:val="20"/>
              </w:rPr>
              <w:t>
 </w:t>
            </w:r>
          </w:p>
          <w:bookmarkEnd w:id="51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518"/>
          <w:p>
            <w:pPr>
              <w:spacing w:after="20"/>
              <w:ind w:left="20"/>
              <w:jc w:val="both"/>
            </w:pPr>
            <w:r>
              <w:rPr>
                <w:rFonts w:ascii="Times New Roman"/>
                <w:b w:val="false"/>
                <w:i w:val="false"/>
                <w:color w:val="000000"/>
                <w:sz w:val="20"/>
              </w:rPr>
              <w:t>
 </w:t>
            </w:r>
          </w:p>
          <w:bookmarkEnd w:id="51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519"/>
          <w:p>
            <w:pPr>
              <w:spacing w:after="20"/>
              <w:ind w:left="20"/>
              <w:jc w:val="both"/>
            </w:pPr>
            <w:r>
              <w:rPr>
                <w:rFonts w:ascii="Times New Roman"/>
                <w:b w:val="false"/>
                <w:i w:val="false"/>
                <w:color w:val="000000"/>
                <w:sz w:val="20"/>
              </w:rPr>
              <w:t>
 </w:t>
            </w:r>
          </w:p>
          <w:bookmarkEnd w:id="51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520"/>
          <w:p>
            <w:pPr>
              <w:spacing w:after="20"/>
              <w:ind w:left="20"/>
              <w:jc w:val="both"/>
            </w:pPr>
            <w:r>
              <w:rPr>
                <w:rFonts w:ascii="Times New Roman"/>
                <w:b w:val="false"/>
                <w:i w:val="false"/>
                <w:color w:val="000000"/>
                <w:sz w:val="20"/>
              </w:rPr>
              <w:t>
 </w:t>
            </w:r>
          </w:p>
          <w:bookmarkEnd w:id="52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деңгейінде спорттық жарыстар өткізу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521"/>
          <w:p>
            <w:pPr>
              <w:spacing w:after="20"/>
              <w:ind w:left="20"/>
              <w:jc w:val="both"/>
            </w:pPr>
            <w:r>
              <w:rPr>
                <w:rFonts w:ascii="Times New Roman"/>
                <w:b w:val="false"/>
                <w:i w:val="false"/>
                <w:color w:val="000000"/>
                <w:sz w:val="20"/>
              </w:rPr>
              <w:t>
 </w:t>
            </w:r>
          </w:p>
          <w:bookmarkEnd w:id="52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522"/>
          <w:p>
            <w:pPr>
              <w:spacing w:after="20"/>
              <w:ind w:left="20"/>
              <w:jc w:val="both"/>
            </w:pPr>
            <w:r>
              <w:rPr>
                <w:rFonts w:ascii="Times New Roman"/>
                <w:b w:val="false"/>
                <w:i w:val="false"/>
                <w:color w:val="000000"/>
                <w:sz w:val="20"/>
              </w:rPr>
              <w:t>
 </w:t>
            </w:r>
          </w:p>
          <w:bookmarkEnd w:id="52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81 773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523"/>
          <w:p>
            <w:pPr>
              <w:spacing w:after="20"/>
              <w:ind w:left="20"/>
              <w:jc w:val="both"/>
            </w:pPr>
            <w:r>
              <w:rPr>
                <w:rFonts w:ascii="Times New Roman"/>
                <w:b w:val="false"/>
                <w:i w:val="false"/>
                <w:color w:val="000000"/>
                <w:sz w:val="20"/>
              </w:rPr>
              <w:t>
 </w:t>
            </w:r>
          </w:p>
          <w:bookmarkEnd w:id="52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жұмыстарын қолдау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30 456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524"/>
          <w:p>
            <w:pPr>
              <w:spacing w:after="20"/>
              <w:ind w:left="20"/>
              <w:jc w:val="both"/>
            </w:pPr>
            <w:r>
              <w:rPr>
                <w:rFonts w:ascii="Times New Roman"/>
                <w:b w:val="false"/>
                <w:i w:val="false"/>
                <w:color w:val="000000"/>
                <w:sz w:val="20"/>
              </w:rPr>
              <w:t>
 </w:t>
            </w:r>
          </w:p>
          <w:bookmarkEnd w:id="52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кітапханаларының қызмет етуі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50 772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525"/>
          <w:p>
            <w:pPr>
              <w:spacing w:after="20"/>
              <w:ind w:left="20"/>
              <w:jc w:val="both"/>
            </w:pPr>
            <w:r>
              <w:rPr>
                <w:rFonts w:ascii="Times New Roman"/>
                <w:b w:val="false"/>
                <w:i w:val="false"/>
                <w:color w:val="000000"/>
                <w:sz w:val="20"/>
              </w:rPr>
              <w:t>
 </w:t>
            </w:r>
          </w:p>
          <w:bookmarkEnd w:id="52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тілдің және Қазақстан халықтарының тілдерін дамыту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526"/>
          <w:p>
            <w:pPr>
              <w:spacing w:after="20"/>
              <w:ind w:left="20"/>
              <w:jc w:val="both"/>
            </w:pPr>
            <w:r>
              <w:rPr>
                <w:rFonts w:ascii="Times New Roman"/>
                <w:b w:val="false"/>
                <w:i w:val="false"/>
                <w:color w:val="000000"/>
                <w:sz w:val="20"/>
              </w:rPr>
              <w:t>
 </w:t>
            </w:r>
          </w:p>
          <w:bookmarkEnd w:id="52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527"/>
          <w:p>
            <w:pPr>
              <w:spacing w:after="20"/>
              <w:ind w:left="20"/>
              <w:jc w:val="both"/>
            </w:pPr>
            <w:r>
              <w:rPr>
                <w:rFonts w:ascii="Times New Roman"/>
                <w:b w:val="false"/>
                <w:i w:val="false"/>
                <w:color w:val="000000"/>
                <w:sz w:val="20"/>
              </w:rPr>
              <w:t>
 </w:t>
            </w:r>
          </w:p>
          <w:bookmarkEnd w:id="52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28"/>
          <w:p>
            <w:pPr>
              <w:spacing w:after="20"/>
              <w:ind w:left="20"/>
              <w:jc w:val="both"/>
            </w:pPr>
            <w:r>
              <w:rPr>
                <w:rFonts w:ascii="Times New Roman"/>
                <w:b w:val="false"/>
                <w:i w:val="false"/>
                <w:color w:val="000000"/>
                <w:sz w:val="20"/>
              </w:rPr>
              <w:t>
 </w:t>
            </w:r>
          </w:p>
          <w:bookmarkEnd w:id="52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529"/>
          <w:p>
            <w:pPr>
              <w:spacing w:after="20"/>
              <w:ind w:left="20"/>
              <w:jc w:val="both"/>
            </w:pPr>
            <w:r>
              <w:rPr>
                <w:rFonts w:ascii="Times New Roman"/>
                <w:b w:val="false"/>
                <w:i w:val="false"/>
                <w:color w:val="000000"/>
                <w:sz w:val="20"/>
              </w:rPr>
              <w:t>
 </w:t>
            </w:r>
          </w:p>
          <w:bookmarkEnd w:id="52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тілдерді дамыту облысында жергілікті деңгейде мемлекеттік саясатты жүзеге асыру қызметі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30"/>
          <w:p>
            <w:pPr>
              <w:spacing w:after="20"/>
              <w:ind w:left="20"/>
              <w:jc w:val="both"/>
            </w:pPr>
            <w:r>
              <w:rPr>
                <w:rFonts w:ascii="Times New Roman"/>
                <w:b w:val="false"/>
                <w:i w:val="false"/>
                <w:color w:val="000000"/>
                <w:sz w:val="20"/>
              </w:rPr>
              <w:t>
 </w:t>
            </w:r>
          </w:p>
          <w:bookmarkEnd w:id="53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31"/>
          <w:p>
            <w:pPr>
              <w:spacing w:after="20"/>
              <w:ind w:left="20"/>
              <w:jc w:val="both"/>
            </w:pPr>
            <w:r>
              <w:rPr>
                <w:rFonts w:ascii="Times New Roman"/>
                <w:b w:val="false"/>
                <w:i w:val="false"/>
                <w:color w:val="000000"/>
                <w:sz w:val="20"/>
              </w:rPr>
              <w:t>
 </w:t>
            </w:r>
          </w:p>
          <w:bookmarkEnd w:id="53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әлеуметтік оптимизмін қалыптастыру, ақпарат, мемлекеттікті нығайту облысында жергілікті деңгейде мемлекеттік саясатты жүзеге асыру қызметі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532"/>
          <w:p>
            <w:pPr>
              <w:spacing w:after="20"/>
              <w:ind w:left="20"/>
              <w:jc w:val="both"/>
            </w:pPr>
            <w:r>
              <w:rPr>
                <w:rFonts w:ascii="Times New Roman"/>
                <w:b w:val="false"/>
                <w:i w:val="false"/>
                <w:color w:val="000000"/>
                <w:sz w:val="20"/>
              </w:rPr>
              <w:t>
 </w:t>
            </w:r>
          </w:p>
          <w:bookmarkEnd w:id="53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33"/>
          <w:p>
            <w:pPr>
              <w:spacing w:after="20"/>
              <w:ind w:left="20"/>
              <w:jc w:val="both"/>
            </w:pPr>
            <w:r>
              <w:rPr>
                <w:rFonts w:ascii="Times New Roman"/>
                <w:b w:val="false"/>
                <w:i w:val="false"/>
                <w:color w:val="000000"/>
                <w:sz w:val="20"/>
              </w:rPr>
              <w:t>
 </w:t>
            </w:r>
          </w:p>
          <w:bookmarkEnd w:id="53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534"/>
          <w:p>
            <w:pPr>
              <w:spacing w:after="20"/>
              <w:ind w:left="20"/>
              <w:jc w:val="both"/>
            </w:pPr>
            <w:r>
              <w:rPr>
                <w:rFonts w:ascii="Times New Roman"/>
                <w:b w:val="false"/>
                <w:i w:val="false"/>
                <w:color w:val="000000"/>
                <w:sz w:val="20"/>
              </w:rPr>
              <w:t>
 </w:t>
            </w:r>
          </w:p>
          <w:bookmarkEnd w:id="53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35"/>
          <w:p>
            <w:pPr>
              <w:spacing w:after="20"/>
              <w:ind w:left="20"/>
              <w:jc w:val="both"/>
            </w:pPr>
            <w:r>
              <w:rPr>
                <w:rFonts w:ascii="Times New Roman"/>
                <w:b w:val="false"/>
                <w:i w:val="false"/>
                <w:color w:val="000000"/>
                <w:sz w:val="20"/>
              </w:rPr>
              <w:t>
10</w:t>
            </w:r>
          </w:p>
          <w:bookmarkEnd w:id="53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шаруашылықтары, ерекше қорғалатын табиғи аумақтар, қоршаған ортаны және жануарлар дүниесін қорғау, жер қатынастары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131 292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36"/>
          <w:p>
            <w:pPr>
              <w:spacing w:after="20"/>
              <w:ind w:left="20"/>
              <w:jc w:val="both"/>
            </w:pPr>
            <w:r>
              <w:rPr>
                <w:rFonts w:ascii="Times New Roman"/>
                <w:b w:val="false"/>
                <w:i w:val="false"/>
                <w:color w:val="000000"/>
                <w:sz w:val="20"/>
              </w:rPr>
              <w:t>
 </w:t>
            </w:r>
          </w:p>
          <w:bookmarkEnd w:id="53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19 259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37"/>
          <w:p>
            <w:pPr>
              <w:spacing w:after="20"/>
              <w:ind w:left="20"/>
              <w:jc w:val="both"/>
            </w:pPr>
            <w:r>
              <w:rPr>
                <w:rFonts w:ascii="Times New Roman"/>
                <w:b w:val="false"/>
                <w:i w:val="false"/>
                <w:color w:val="000000"/>
                <w:sz w:val="20"/>
              </w:rPr>
              <w:t>
 </w:t>
            </w:r>
          </w:p>
          <w:bookmarkEnd w:id="53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19 259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538"/>
          <w:p>
            <w:pPr>
              <w:spacing w:after="20"/>
              <w:ind w:left="20"/>
              <w:jc w:val="both"/>
            </w:pPr>
            <w:r>
              <w:rPr>
                <w:rFonts w:ascii="Times New Roman"/>
                <w:b w:val="false"/>
                <w:i w:val="false"/>
                <w:color w:val="000000"/>
                <w:sz w:val="20"/>
              </w:rPr>
              <w:t>
 </w:t>
            </w:r>
          </w:p>
          <w:bookmarkEnd w:id="53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39"/>
          <w:p>
            <w:pPr>
              <w:spacing w:after="20"/>
              <w:ind w:left="20"/>
              <w:jc w:val="both"/>
            </w:pPr>
            <w:r>
              <w:rPr>
                <w:rFonts w:ascii="Times New Roman"/>
                <w:b w:val="false"/>
                <w:i w:val="false"/>
                <w:color w:val="000000"/>
                <w:sz w:val="20"/>
              </w:rPr>
              <w:t>
 </w:t>
            </w:r>
          </w:p>
          <w:bookmarkEnd w:id="53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40"/>
          <w:p>
            <w:pPr>
              <w:spacing w:after="20"/>
              <w:ind w:left="20"/>
              <w:jc w:val="both"/>
            </w:pPr>
            <w:r>
              <w:rPr>
                <w:rFonts w:ascii="Times New Roman"/>
                <w:b w:val="false"/>
                <w:i w:val="false"/>
                <w:color w:val="000000"/>
                <w:sz w:val="20"/>
              </w:rPr>
              <w:t>
 </w:t>
            </w:r>
          </w:p>
          <w:bookmarkEnd w:id="54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75 830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41"/>
          <w:p>
            <w:pPr>
              <w:spacing w:after="20"/>
              <w:ind w:left="20"/>
              <w:jc w:val="both"/>
            </w:pPr>
            <w:r>
              <w:rPr>
                <w:rFonts w:ascii="Times New Roman"/>
                <w:b w:val="false"/>
                <w:i w:val="false"/>
                <w:color w:val="000000"/>
                <w:sz w:val="20"/>
              </w:rPr>
              <w:t>
 </w:t>
            </w:r>
          </w:p>
          <w:bookmarkEnd w:id="54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ауыл шаруашылық саласында жергілікті деңгейде мемлекеттік саясатты жүзеге асыру қызметі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42"/>
          <w:p>
            <w:pPr>
              <w:spacing w:after="20"/>
              <w:ind w:left="20"/>
              <w:jc w:val="both"/>
            </w:pPr>
            <w:r>
              <w:rPr>
                <w:rFonts w:ascii="Times New Roman"/>
                <w:b w:val="false"/>
                <w:i w:val="false"/>
                <w:color w:val="000000"/>
                <w:sz w:val="20"/>
              </w:rPr>
              <w:t>
 </w:t>
            </w:r>
          </w:p>
          <w:bookmarkEnd w:id="54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43"/>
          <w:p>
            <w:pPr>
              <w:spacing w:after="20"/>
              <w:ind w:left="20"/>
              <w:jc w:val="both"/>
            </w:pPr>
            <w:r>
              <w:rPr>
                <w:rFonts w:ascii="Times New Roman"/>
                <w:b w:val="false"/>
                <w:i w:val="false"/>
                <w:color w:val="000000"/>
                <w:sz w:val="20"/>
              </w:rPr>
              <w:t>
 </w:t>
            </w:r>
          </w:p>
          <w:bookmarkEnd w:id="54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44"/>
          <w:p>
            <w:pPr>
              <w:spacing w:after="20"/>
              <w:ind w:left="20"/>
              <w:jc w:val="both"/>
            </w:pPr>
            <w:r>
              <w:rPr>
                <w:rFonts w:ascii="Times New Roman"/>
                <w:b w:val="false"/>
                <w:i w:val="false"/>
                <w:color w:val="000000"/>
                <w:sz w:val="20"/>
              </w:rPr>
              <w:t>
 </w:t>
            </w:r>
          </w:p>
          <w:bookmarkEnd w:id="54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45"/>
          <w:p>
            <w:pPr>
              <w:spacing w:after="20"/>
              <w:ind w:left="20"/>
              <w:jc w:val="both"/>
            </w:pPr>
            <w:r>
              <w:rPr>
                <w:rFonts w:ascii="Times New Roman"/>
                <w:b w:val="false"/>
                <w:i w:val="false"/>
                <w:color w:val="000000"/>
                <w:sz w:val="20"/>
              </w:rPr>
              <w:t>
 </w:t>
            </w:r>
          </w:p>
          <w:bookmarkEnd w:id="54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58 429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46"/>
          <w:p>
            <w:pPr>
              <w:spacing w:after="20"/>
              <w:ind w:left="20"/>
              <w:jc w:val="both"/>
            </w:pPr>
            <w:r>
              <w:rPr>
                <w:rFonts w:ascii="Times New Roman"/>
                <w:b w:val="false"/>
                <w:i w:val="false"/>
                <w:color w:val="000000"/>
                <w:sz w:val="20"/>
              </w:rPr>
              <w:t>
 </w:t>
            </w:r>
          </w:p>
          <w:bookmarkEnd w:id="54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47"/>
          <w:p>
            <w:pPr>
              <w:spacing w:after="20"/>
              <w:ind w:left="20"/>
              <w:jc w:val="both"/>
            </w:pPr>
            <w:r>
              <w:rPr>
                <w:rFonts w:ascii="Times New Roman"/>
                <w:b w:val="false"/>
                <w:i w:val="false"/>
                <w:color w:val="000000"/>
                <w:sz w:val="20"/>
              </w:rPr>
              <w:t>
 </w:t>
            </w:r>
          </w:p>
          <w:bookmarkEnd w:id="54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(облыстықмаңызы бар қала) аумағында жер қатынастарын реттеу облысында мемлекеттік саясатты жүзеге асыру қызметі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48"/>
          <w:p>
            <w:pPr>
              <w:spacing w:after="20"/>
              <w:ind w:left="20"/>
              <w:jc w:val="both"/>
            </w:pPr>
            <w:r>
              <w:rPr>
                <w:rFonts w:ascii="Times New Roman"/>
                <w:b w:val="false"/>
                <w:i w:val="false"/>
                <w:color w:val="000000"/>
                <w:sz w:val="20"/>
              </w:rPr>
              <w:t>
11</w:t>
            </w:r>
          </w:p>
          <w:bookmarkEnd w:id="54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салу және құрылыс істері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49"/>
          <w:p>
            <w:pPr>
              <w:spacing w:after="20"/>
              <w:ind w:left="20"/>
              <w:jc w:val="both"/>
            </w:pPr>
            <w:r>
              <w:rPr>
                <w:rFonts w:ascii="Times New Roman"/>
                <w:b w:val="false"/>
                <w:i w:val="false"/>
                <w:color w:val="000000"/>
                <w:sz w:val="20"/>
              </w:rPr>
              <w:t>
 </w:t>
            </w:r>
          </w:p>
          <w:bookmarkEnd w:id="54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50"/>
          <w:p>
            <w:pPr>
              <w:spacing w:after="20"/>
              <w:ind w:left="20"/>
              <w:jc w:val="both"/>
            </w:pPr>
            <w:r>
              <w:rPr>
                <w:rFonts w:ascii="Times New Roman"/>
                <w:b w:val="false"/>
                <w:i w:val="false"/>
                <w:color w:val="000000"/>
                <w:sz w:val="20"/>
              </w:rPr>
              <w:t>
 </w:t>
            </w:r>
          </w:p>
          <w:bookmarkEnd w:id="55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51"/>
          <w:p>
            <w:pPr>
              <w:spacing w:after="20"/>
              <w:ind w:left="20"/>
              <w:jc w:val="both"/>
            </w:pPr>
            <w:r>
              <w:rPr>
                <w:rFonts w:ascii="Times New Roman"/>
                <w:b w:val="false"/>
                <w:i w:val="false"/>
                <w:color w:val="000000"/>
                <w:sz w:val="20"/>
              </w:rPr>
              <w:t>
 </w:t>
            </w:r>
          </w:p>
          <w:bookmarkEnd w:id="55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52"/>
          <w:p>
            <w:pPr>
              <w:spacing w:after="20"/>
              <w:ind w:left="20"/>
              <w:jc w:val="both"/>
            </w:pPr>
            <w:r>
              <w:rPr>
                <w:rFonts w:ascii="Times New Roman"/>
                <w:b w:val="false"/>
                <w:i w:val="false"/>
                <w:color w:val="000000"/>
                <w:sz w:val="20"/>
              </w:rPr>
              <w:t>
12</w:t>
            </w:r>
          </w:p>
          <w:bookmarkEnd w:id="55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18 355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53"/>
          <w:p>
            <w:pPr>
              <w:spacing w:after="20"/>
              <w:ind w:left="20"/>
              <w:jc w:val="both"/>
            </w:pPr>
            <w:r>
              <w:rPr>
                <w:rFonts w:ascii="Times New Roman"/>
                <w:b w:val="false"/>
                <w:i w:val="false"/>
                <w:color w:val="000000"/>
                <w:sz w:val="20"/>
              </w:rPr>
              <w:t>
 </w:t>
            </w:r>
          </w:p>
          <w:bookmarkEnd w:id="55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(қаланың) тұрғын үй-коммуналдық шаруашылығы, жолаушылар көлігі және автомобиль жолдары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18 355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54"/>
          <w:p>
            <w:pPr>
              <w:spacing w:after="20"/>
              <w:ind w:left="20"/>
              <w:jc w:val="both"/>
            </w:pPr>
            <w:r>
              <w:rPr>
                <w:rFonts w:ascii="Times New Roman"/>
                <w:b w:val="false"/>
                <w:i w:val="false"/>
                <w:color w:val="000000"/>
                <w:sz w:val="20"/>
              </w:rPr>
              <w:t>
 </w:t>
            </w:r>
          </w:p>
          <w:bookmarkEnd w:id="55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18 355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55"/>
          <w:p>
            <w:pPr>
              <w:spacing w:after="20"/>
              <w:ind w:left="20"/>
              <w:jc w:val="both"/>
            </w:pPr>
            <w:r>
              <w:rPr>
                <w:rFonts w:ascii="Times New Roman"/>
                <w:b w:val="false"/>
                <w:i w:val="false"/>
                <w:color w:val="000000"/>
                <w:sz w:val="20"/>
              </w:rPr>
              <w:t>
13</w:t>
            </w:r>
          </w:p>
          <w:bookmarkEnd w:id="55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46 735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56"/>
          <w:p>
            <w:pPr>
              <w:spacing w:after="20"/>
              <w:ind w:left="20"/>
              <w:jc w:val="both"/>
            </w:pPr>
            <w:r>
              <w:rPr>
                <w:rFonts w:ascii="Times New Roman"/>
                <w:b w:val="false"/>
                <w:i w:val="false"/>
                <w:color w:val="000000"/>
                <w:sz w:val="20"/>
              </w:rPr>
              <w:t>
 </w:t>
            </w:r>
          </w:p>
          <w:bookmarkEnd w:id="55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57"/>
          <w:p>
            <w:pPr>
              <w:spacing w:after="20"/>
              <w:ind w:left="20"/>
              <w:jc w:val="both"/>
            </w:pPr>
            <w:r>
              <w:rPr>
                <w:rFonts w:ascii="Times New Roman"/>
                <w:b w:val="false"/>
                <w:i w:val="false"/>
                <w:color w:val="000000"/>
                <w:sz w:val="20"/>
              </w:rPr>
              <w:t>
 </w:t>
            </w:r>
          </w:p>
          <w:bookmarkEnd w:id="55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58"/>
          <w:p>
            <w:pPr>
              <w:spacing w:after="20"/>
              <w:ind w:left="20"/>
              <w:jc w:val="both"/>
            </w:pPr>
            <w:r>
              <w:rPr>
                <w:rFonts w:ascii="Times New Roman"/>
                <w:b w:val="false"/>
                <w:i w:val="false"/>
                <w:color w:val="000000"/>
                <w:sz w:val="20"/>
              </w:rPr>
              <w:t>
 </w:t>
            </w:r>
          </w:p>
          <w:bookmarkEnd w:id="55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59"/>
          <w:p>
            <w:pPr>
              <w:spacing w:after="20"/>
              <w:ind w:left="20"/>
              <w:jc w:val="both"/>
            </w:pPr>
            <w:r>
              <w:rPr>
                <w:rFonts w:ascii="Times New Roman"/>
                <w:b w:val="false"/>
                <w:i w:val="false"/>
                <w:color w:val="000000"/>
                <w:sz w:val="20"/>
              </w:rPr>
              <w:t>
 </w:t>
            </w:r>
          </w:p>
          <w:bookmarkEnd w:id="55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60"/>
          <w:p>
            <w:pPr>
              <w:spacing w:after="20"/>
              <w:ind w:left="20"/>
              <w:jc w:val="both"/>
            </w:pPr>
            <w:r>
              <w:rPr>
                <w:rFonts w:ascii="Times New Roman"/>
                <w:b w:val="false"/>
                <w:i w:val="false"/>
                <w:color w:val="000000"/>
                <w:sz w:val="20"/>
              </w:rPr>
              <w:t>
 </w:t>
            </w:r>
          </w:p>
          <w:bookmarkEnd w:id="56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61"/>
          <w:p>
            <w:pPr>
              <w:spacing w:after="20"/>
              <w:ind w:left="20"/>
              <w:jc w:val="both"/>
            </w:pPr>
            <w:r>
              <w:rPr>
                <w:rFonts w:ascii="Times New Roman"/>
                <w:b w:val="false"/>
                <w:i w:val="false"/>
                <w:color w:val="000000"/>
                <w:sz w:val="20"/>
              </w:rPr>
              <w:t>
 </w:t>
            </w:r>
          </w:p>
          <w:bookmarkEnd w:id="56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62"/>
          <w:p>
            <w:pPr>
              <w:spacing w:after="20"/>
              <w:ind w:left="20"/>
              <w:jc w:val="both"/>
            </w:pPr>
            <w:r>
              <w:rPr>
                <w:rFonts w:ascii="Times New Roman"/>
                <w:b w:val="false"/>
                <w:i w:val="false"/>
                <w:color w:val="000000"/>
                <w:sz w:val="20"/>
              </w:rPr>
              <w:t>
15</w:t>
            </w:r>
          </w:p>
          <w:bookmarkEnd w:id="56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63"/>
          <w:p>
            <w:pPr>
              <w:spacing w:after="20"/>
              <w:ind w:left="20"/>
              <w:jc w:val="both"/>
            </w:pPr>
            <w:r>
              <w:rPr>
                <w:rFonts w:ascii="Times New Roman"/>
                <w:b w:val="false"/>
                <w:i w:val="false"/>
                <w:color w:val="000000"/>
                <w:sz w:val="20"/>
              </w:rPr>
              <w:t>
 </w:t>
            </w:r>
          </w:p>
          <w:bookmarkEnd w:id="56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64"/>
          <w:p>
            <w:pPr>
              <w:spacing w:after="20"/>
              <w:ind w:left="20"/>
              <w:jc w:val="both"/>
            </w:pPr>
            <w:r>
              <w:rPr>
                <w:rFonts w:ascii="Times New Roman"/>
                <w:b w:val="false"/>
                <w:i w:val="false"/>
                <w:color w:val="000000"/>
                <w:sz w:val="20"/>
              </w:rPr>
              <w:t>
 </w:t>
            </w:r>
          </w:p>
          <w:bookmarkEnd w:id="56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65"/>
          <w:p>
            <w:pPr>
              <w:spacing w:after="20"/>
              <w:ind w:left="20"/>
              <w:jc w:val="both"/>
            </w:pPr>
            <w:r>
              <w:rPr>
                <w:rFonts w:ascii="Times New Roman"/>
                <w:b w:val="false"/>
                <w:i w:val="false"/>
                <w:color w:val="000000"/>
                <w:sz w:val="20"/>
              </w:rPr>
              <w:t>
 </w:t>
            </w:r>
          </w:p>
          <w:bookmarkEnd w:id="56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несиелеу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66"/>
          <w:p>
            <w:pPr>
              <w:spacing w:after="20"/>
              <w:ind w:left="20"/>
              <w:jc w:val="both"/>
            </w:pPr>
            <w:r>
              <w:rPr>
                <w:rFonts w:ascii="Times New Roman"/>
                <w:b w:val="false"/>
                <w:i w:val="false"/>
                <w:color w:val="000000"/>
                <w:sz w:val="20"/>
              </w:rPr>
              <w:t>
 </w:t>
            </w:r>
          </w:p>
          <w:bookmarkEnd w:id="56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67"/>
          <w:p>
            <w:pPr>
              <w:spacing w:after="20"/>
              <w:ind w:left="20"/>
              <w:jc w:val="both"/>
            </w:pPr>
            <w:r>
              <w:rPr>
                <w:rFonts w:ascii="Times New Roman"/>
                <w:b w:val="false"/>
                <w:i w:val="false"/>
                <w:color w:val="000000"/>
                <w:sz w:val="20"/>
              </w:rPr>
              <w:t xml:space="preserve">
Санаты </w:t>
            </w:r>
          </w:p>
          <w:bookmarkEnd w:id="56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68"/>
          <w:p>
            <w:pPr>
              <w:spacing w:after="20"/>
              <w:ind w:left="20"/>
              <w:jc w:val="both"/>
            </w:pPr>
            <w:r>
              <w:rPr>
                <w:rFonts w:ascii="Times New Roman"/>
                <w:b w:val="false"/>
                <w:i w:val="false"/>
                <w:color w:val="000000"/>
                <w:sz w:val="20"/>
              </w:rPr>
              <w:t>
5</w:t>
            </w:r>
          </w:p>
          <w:bookmarkEnd w:id="56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69"/>
          <w:p>
            <w:pPr>
              <w:spacing w:after="20"/>
              <w:ind w:left="20"/>
              <w:jc w:val="both"/>
            </w:pPr>
            <w:r>
              <w:rPr>
                <w:rFonts w:ascii="Times New Roman"/>
                <w:b w:val="false"/>
                <w:i w:val="false"/>
                <w:color w:val="000000"/>
                <w:sz w:val="20"/>
              </w:rPr>
              <w:t>
 </w:t>
            </w:r>
          </w:p>
          <w:bookmarkEnd w:id="56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70"/>
          <w:p>
            <w:pPr>
              <w:spacing w:after="20"/>
              <w:ind w:left="20"/>
              <w:jc w:val="both"/>
            </w:pPr>
            <w:r>
              <w:rPr>
                <w:rFonts w:ascii="Times New Roman"/>
                <w:b w:val="false"/>
                <w:i w:val="false"/>
                <w:color w:val="000000"/>
                <w:sz w:val="20"/>
              </w:rPr>
              <w:t>
 </w:t>
            </w:r>
          </w:p>
          <w:bookmarkEnd w:id="57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71"/>
          <w:p>
            <w:pPr>
              <w:spacing w:after="20"/>
              <w:ind w:left="20"/>
              <w:jc w:val="both"/>
            </w:pPr>
            <w:r>
              <w:rPr>
                <w:rFonts w:ascii="Times New Roman"/>
                <w:b w:val="false"/>
                <w:i w:val="false"/>
                <w:color w:val="000000"/>
                <w:sz w:val="20"/>
              </w:rPr>
              <w:t>
 </w:t>
            </w:r>
          </w:p>
          <w:bookmarkEnd w:id="57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Қаржылық активтермен операциялар бойынша сальдо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72"/>
          <w:p>
            <w:pPr>
              <w:spacing w:after="20"/>
              <w:ind w:left="20"/>
              <w:jc w:val="both"/>
            </w:pPr>
            <w:r>
              <w:rPr>
                <w:rFonts w:ascii="Times New Roman"/>
                <w:b w:val="false"/>
                <w:i w:val="false"/>
                <w:color w:val="000000"/>
                <w:sz w:val="20"/>
              </w:rPr>
              <w:t>
 </w:t>
            </w:r>
          </w:p>
          <w:bookmarkEnd w:id="57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73"/>
          <w:p>
            <w:pPr>
              <w:spacing w:after="20"/>
              <w:ind w:left="20"/>
              <w:jc w:val="both"/>
            </w:pPr>
            <w:r>
              <w:rPr>
                <w:rFonts w:ascii="Times New Roman"/>
                <w:b w:val="false"/>
                <w:i w:val="false"/>
                <w:color w:val="000000"/>
                <w:sz w:val="20"/>
              </w:rPr>
              <w:t xml:space="preserve">
Санаты </w:t>
            </w:r>
          </w:p>
          <w:bookmarkEnd w:id="57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74"/>
          <w:p>
            <w:pPr>
              <w:spacing w:after="20"/>
              <w:ind w:left="20"/>
              <w:jc w:val="both"/>
            </w:pPr>
            <w:r>
              <w:rPr>
                <w:rFonts w:ascii="Times New Roman"/>
                <w:b w:val="false"/>
                <w:i w:val="false"/>
                <w:color w:val="000000"/>
                <w:sz w:val="20"/>
              </w:rPr>
              <w:t>
6</w:t>
            </w:r>
          </w:p>
          <w:bookmarkEnd w:id="57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қаржылық активтерін сатудан түсім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75"/>
          <w:p>
            <w:pPr>
              <w:spacing w:after="20"/>
              <w:ind w:left="20"/>
              <w:jc w:val="both"/>
            </w:pPr>
            <w:r>
              <w:rPr>
                <w:rFonts w:ascii="Times New Roman"/>
                <w:b w:val="false"/>
                <w:i w:val="false"/>
                <w:color w:val="000000"/>
                <w:sz w:val="20"/>
              </w:rPr>
              <w:t>
 </w:t>
            </w:r>
          </w:p>
          <w:bookmarkEnd w:id="57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қаржылық активтерін сатудан түсім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76"/>
          <w:p>
            <w:pPr>
              <w:spacing w:after="20"/>
              <w:ind w:left="20"/>
              <w:jc w:val="both"/>
            </w:pPr>
            <w:r>
              <w:rPr>
                <w:rFonts w:ascii="Times New Roman"/>
                <w:b w:val="false"/>
                <w:i w:val="false"/>
                <w:color w:val="000000"/>
                <w:sz w:val="20"/>
              </w:rPr>
              <w:t>
 </w:t>
            </w:r>
          </w:p>
          <w:bookmarkEnd w:id="57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активтерді мемлекет ішінде сатудан түсім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77"/>
          <w:p>
            <w:pPr>
              <w:spacing w:after="20"/>
              <w:ind w:left="20"/>
              <w:jc w:val="both"/>
            </w:pPr>
            <w:r>
              <w:rPr>
                <w:rFonts w:ascii="Times New Roman"/>
                <w:b w:val="false"/>
                <w:i w:val="false"/>
                <w:color w:val="000000"/>
                <w:sz w:val="20"/>
              </w:rPr>
              <w:t>
 </w:t>
            </w:r>
          </w:p>
          <w:bookmarkEnd w:id="57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78"/>
          <w:p>
            <w:pPr>
              <w:spacing w:after="20"/>
              <w:ind w:left="20"/>
              <w:jc w:val="both"/>
            </w:pPr>
            <w:r>
              <w:rPr>
                <w:rFonts w:ascii="Times New Roman"/>
                <w:b w:val="false"/>
                <w:i w:val="false"/>
                <w:color w:val="000000"/>
                <w:sz w:val="20"/>
              </w:rPr>
              <w:t>
 </w:t>
            </w:r>
          </w:p>
          <w:bookmarkEnd w:id="57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Тапшылық орнын қаржыландыру (бюджет профицитін пайдалану)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79"/>
          <w:p>
            <w:pPr>
              <w:spacing w:after="20"/>
              <w:ind w:left="20"/>
              <w:jc w:val="both"/>
            </w:pPr>
            <w:r>
              <w:rPr>
                <w:rFonts w:ascii="Times New Roman"/>
                <w:b w:val="false"/>
                <w:i w:val="false"/>
                <w:color w:val="000000"/>
                <w:sz w:val="20"/>
              </w:rPr>
              <w:t>
7</w:t>
            </w:r>
          </w:p>
          <w:bookmarkEnd w:id="57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80"/>
          <w:p>
            <w:pPr>
              <w:spacing w:after="20"/>
              <w:ind w:left="20"/>
              <w:jc w:val="both"/>
            </w:pPr>
            <w:r>
              <w:rPr>
                <w:rFonts w:ascii="Times New Roman"/>
                <w:b w:val="false"/>
                <w:i w:val="false"/>
                <w:color w:val="000000"/>
                <w:sz w:val="20"/>
              </w:rPr>
              <w:t>
 </w:t>
            </w:r>
          </w:p>
          <w:bookmarkEnd w:id="58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81"/>
          <w:p>
            <w:pPr>
              <w:spacing w:after="20"/>
              <w:ind w:left="20"/>
              <w:jc w:val="both"/>
            </w:pPr>
            <w:r>
              <w:rPr>
                <w:rFonts w:ascii="Times New Roman"/>
                <w:b w:val="false"/>
                <w:i w:val="false"/>
                <w:color w:val="000000"/>
                <w:sz w:val="20"/>
              </w:rPr>
              <w:t>
 </w:t>
            </w:r>
          </w:p>
          <w:bookmarkEnd w:id="58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келісімі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82"/>
          <w:p>
            <w:pPr>
              <w:spacing w:after="20"/>
              <w:ind w:left="20"/>
              <w:jc w:val="both"/>
            </w:pPr>
            <w:r>
              <w:rPr>
                <w:rFonts w:ascii="Times New Roman"/>
                <w:b w:val="false"/>
                <w:i w:val="false"/>
                <w:color w:val="000000"/>
                <w:sz w:val="20"/>
              </w:rPr>
              <w:t>
Функционалдық топ</w:t>
            </w:r>
          </w:p>
          <w:bookmarkEnd w:id="58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83"/>
          <w:p>
            <w:pPr>
              <w:spacing w:after="20"/>
              <w:ind w:left="20"/>
              <w:jc w:val="both"/>
            </w:pPr>
            <w:r>
              <w:rPr>
                <w:rFonts w:ascii="Times New Roman"/>
                <w:b w:val="false"/>
                <w:i w:val="false"/>
                <w:color w:val="000000"/>
                <w:sz w:val="20"/>
              </w:rPr>
              <w:t>
16</w:t>
            </w:r>
          </w:p>
          <w:bookmarkEnd w:id="58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84"/>
          <w:p>
            <w:pPr>
              <w:spacing w:after="20"/>
              <w:ind w:left="20"/>
              <w:jc w:val="both"/>
            </w:pPr>
            <w:r>
              <w:rPr>
                <w:rFonts w:ascii="Times New Roman"/>
                <w:b w:val="false"/>
                <w:i w:val="false"/>
                <w:color w:val="000000"/>
                <w:sz w:val="20"/>
              </w:rPr>
              <w:t>
 </w:t>
            </w:r>
          </w:p>
          <w:bookmarkEnd w:id="58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85"/>
          <w:p>
            <w:pPr>
              <w:spacing w:after="20"/>
              <w:ind w:left="20"/>
              <w:jc w:val="both"/>
            </w:pPr>
            <w:r>
              <w:rPr>
                <w:rFonts w:ascii="Times New Roman"/>
                <w:b w:val="false"/>
                <w:i w:val="false"/>
                <w:color w:val="000000"/>
                <w:sz w:val="20"/>
              </w:rPr>
              <w:t>
 </w:t>
            </w:r>
          </w:p>
          <w:bookmarkEnd w:id="58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86"/>
          <w:p>
            <w:pPr>
              <w:spacing w:after="20"/>
              <w:ind w:left="20"/>
              <w:jc w:val="both"/>
            </w:pPr>
            <w:r>
              <w:rPr>
                <w:rFonts w:ascii="Times New Roman"/>
                <w:b w:val="false"/>
                <w:i w:val="false"/>
                <w:color w:val="000000"/>
                <w:sz w:val="20"/>
              </w:rPr>
              <w:t>
8</w:t>
            </w:r>
          </w:p>
          <w:bookmarkEnd w:id="58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қалдықтарының қозғалысы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87"/>
          <w:p>
            <w:pPr>
              <w:spacing w:after="20"/>
              <w:ind w:left="20"/>
              <w:jc w:val="both"/>
            </w:pPr>
            <w:r>
              <w:rPr>
                <w:rFonts w:ascii="Times New Roman"/>
                <w:b w:val="false"/>
                <w:i w:val="false"/>
                <w:color w:val="000000"/>
                <w:sz w:val="20"/>
              </w:rPr>
              <w:t>
 </w:t>
            </w:r>
          </w:p>
          <w:bookmarkEnd w:id="58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қалдықтары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88"/>
          <w:p>
            <w:pPr>
              <w:spacing w:after="20"/>
              <w:ind w:left="20"/>
              <w:jc w:val="both"/>
            </w:pPr>
            <w:r>
              <w:rPr>
                <w:rFonts w:ascii="Times New Roman"/>
                <w:b w:val="false"/>
                <w:i w:val="false"/>
                <w:color w:val="000000"/>
                <w:sz w:val="20"/>
              </w:rPr>
              <w:t>
 </w:t>
            </w:r>
          </w:p>
          <w:bookmarkEnd w:id="58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2016 жылғы 21 желтоқсандағы № 9/49 шешіміне 4 қосымша</w:t>
            </w:r>
          </w:p>
        </w:tc>
      </w:tr>
    </w:tbl>
    <w:bookmarkStart w:name="z215" w:id="589"/>
    <w:p>
      <w:pPr>
        <w:spacing w:after="0"/>
        <w:ind w:left="0"/>
        <w:jc w:val="left"/>
      </w:pPr>
      <w:r>
        <w:rPr>
          <w:rFonts w:ascii="Times New Roman"/>
          <w:b/>
          <w:i w:val="false"/>
          <w:color w:val="000000"/>
        </w:rPr>
        <w:t xml:space="preserve"> </w:t>
      </w:r>
      <w:r>
        <w:rPr>
          <w:rFonts w:ascii="Times New Roman"/>
          <w:b/>
          <w:i w:val="false"/>
          <w:color w:val="000000"/>
        </w:rPr>
        <w:t>2017 жылға арналған ауылдық округтер бойынша бюджеттік бағдарламалардың тізбесі</w:t>
      </w:r>
    </w:p>
    <w:bookmarkEnd w:id="589"/>
    <w:p>
      <w:pPr>
        <w:spacing w:after="0"/>
        <w:ind w:left="0"/>
        <w:jc w:val="both"/>
      </w:pPr>
      <w:r>
        <w:rPr>
          <w:rFonts w:ascii="Times New Roman"/>
          <w:b w:val="false"/>
          <w:i w:val="false"/>
          <w:color w:val="ff0000"/>
          <w:sz w:val="28"/>
        </w:rPr>
        <w:t xml:space="preserve">
      Ескерту. 4-қосымша жаңа редакцияда - Солтүстік Қазақстан облысы Есіл ауданы мәслихатының 11.12.2017 </w:t>
      </w:r>
      <w:r>
        <w:rPr>
          <w:rFonts w:ascii="Times New Roman"/>
          <w:b w:val="false"/>
          <w:i w:val="false"/>
          <w:color w:val="ff0000"/>
          <w:sz w:val="28"/>
        </w:rPr>
        <w:t>№ 22/109</w:t>
      </w:r>
      <w:r>
        <w:rPr>
          <w:rFonts w:ascii="Times New Roman"/>
          <w:b w:val="false"/>
          <w:i w:val="false"/>
          <w:color w:val="ff0000"/>
          <w:sz w:val="28"/>
        </w:rPr>
        <w:t xml:space="preserve"> шешімімен (01.01.2017 бастап күшіне 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8"/>
        <w:gridCol w:w="1668"/>
        <w:gridCol w:w="4531"/>
        <w:gridCol w:w="3205"/>
      </w:tblGrid>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590"/>
          <w:p>
            <w:pPr>
              <w:spacing w:after="20"/>
              <w:ind w:left="20"/>
              <w:jc w:val="both"/>
            </w:pPr>
            <w:r>
              <w:rPr>
                <w:rFonts w:ascii="Times New Roman"/>
                <w:b w:val="false"/>
                <w:i w:val="false"/>
                <w:color w:val="000000"/>
                <w:sz w:val="20"/>
              </w:rPr>
              <w:t>
Функционалдық топ</w:t>
            </w:r>
          </w:p>
          <w:bookmarkEnd w:id="590"/>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2017 жыл </w:t>
            </w:r>
            <w:r>
              <w:br/>
            </w:r>
            <w:r>
              <w:rPr>
                <w:rFonts w:ascii="Times New Roman"/>
                <w:b w:val="false"/>
                <w:i w:val="false"/>
                <w:color w:val="000000"/>
                <w:sz w:val="20"/>
              </w:rPr>
              <w:t xml:space="preserve">
сомасы </w:t>
            </w:r>
            <w:r>
              <w:br/>
            </w:r>
            <w:r>
              <w:rPr>
                <w:rFonts w:ascii="Times New Roman"/>
                <w:b w:val="false"/>
                <w:i w:val="false"/>
                <w:color w:val="000000"/>
                <w:sz w:val="20"/>
              </w:rPr>
              <w:t>
(мың теңге)</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591"/>
          <w:p>
            <w:pPr>
              <w:spacing w:after="20"/>
              <w:ind w:left="20"/>
              <w:jc w:val="both"/>
            </w:pPr>
            <w:r>
              <w:rPr>
                <w:rFonts w:ascii="Times New Roman"/>
                <w:b w:val="false"/>
                <w:i w:val="false"/>
                <w:color w:val="000000"/>
                <w:sz w:val="20"/>
              </w:rPr>
              <w:t>
1</w:t>
            </w:r>
          </w:p>
          <w:bookmarkEnd w:id="591"/>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185 088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592"/>
          <w:p>
            <w:pPr>
              <w:spacing w:after="20"/>
              <w:ind w:left="20"/>
              <w:jc w:val="both"/>
            </w:pPr>
            <w:r>
              <w:rPr>
                <w:rFonts w:ascii="Times New Roman"/>
                <w:b w:val="false"/>
                <w:i w:val="false"/>
                <w:color w:val="000000"/>
                <w:sz w:val="20"/>
              </w:rPr>
              <w:t>
 </w:t>
            </w:r>
          </w:p>
          <w:bookmarkEnd w:id="592"/>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185 088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593"/>
          <w:p>
            <w:pPr>
              <w:spacing w:after="20"/>
              <w:ind w:left="20"/>
              <w:jc w:val="both"/>
            </w:pPr>
            <w:r>
              <w:rPr>
                <w:rFonts w:ascii="Times New Roman"/>
                <w:b w:val="false"/>
                <w:i w:val="false"/>
                <w:color w:val="000000"/>
                <w:sz w:val="20"/>
              </w:rPr>
              <w:t>
 </w:t>
            </w:r>
          </w:p>
          <w:bookmarkEnd w:id="593"/>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176 267</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594"/>
          <w:p>
            <w:pPr>
              <w:spacing w:after="20"/>
              <w:ind w:left="20"/>
              <w:jc w:val="both"/>
            </w:pPr>
            <w:r>
              <w:rPr>
                <w:rFonts w:ascii="Times New Roman"/>
                <w:b w:val="false"/>
                <w:i w:val="false"/>
                <w:color w:val="000000"/>
                <w:sz w:val="20"/>
              </w:rPr>
              <w:t>
 </w:t>
            </w:r>
          </w:p>
          <w:bookmarkEnd w:id="594"/>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Алматы ауылдық округі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595"/>
          <w:p>
            <w:pPr>
              <w:spacing w:after="20"/>
              <w:ind w:left="20"/>
              <w:jc w:val="both"/>
            </w:pPr>
            <w:r>
              <w:rPr>
                <w:rFonts w:ascii="Times New Roman"/>
                <w:b w:val="false"/>
                <w:i w:val="false"/>
                <w:color w:val="000000"/>
                <w:sz w:val="20"/>
              </w:rPr>
              <w:t>
 </w:t>
            </w:r>
          </w:p>
          <w:bookmarkEnd w:id="595"/>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596"/>
          <w:p>
            <w:pPr>
              <w:spacing w:after="20"/>
              <w:ind w:left="20"/>
              <w:jc w:val="both"/>
            </w:pPr>
            <w:r>
              <w:rPr>
                <w:rFonts w:ascii="Times New Roman"/>
                <w:b w:val="false"/>
                <w:i w:val="false"/>
                <w:color w:val="000000"/>
                <w:sz w:val="20"/>
              </w:rPr>
              <w:t>
 </w:t>
            </w:r>
          </w:p>
          <w:bookmarkEnd w:id="596"/>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Бесқұдық ауылдық округі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597"/>
          <w:p>
            <w:pPr>
              <w:spacing w:after="20"/>
              <w:ind w:left="20"/>
              <w:jc w:val="both"/>
            </w:pPr>
            <w:r>
              <w:rPr>
                <w:rFonts w:ascii="Times New Roman"/>
                <w:b w:val="false"/>
                <w:i w:val="false"/>
                <w:color w:val="000000"/>
                <w:sz w:val="20"/>
              </w:rPr>
              <w:t>
 </w:t>
            </w:r>
          </w:p>
          <w:bookmarkEnd w:id="597"/>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ауылдық округі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598"/>
          <w:p>
            <w:pPr>
              <w:spacing w:after="20"/>
              <w:ind w:left="20"/>
              <w:jc w:val="both"/>
            </w:pPr>
            <w:r>
              <w:rPr>
                <w:rFonts w:ascii="Times New Roman"/>
                <w:b w:val="false"/>
                <w:i w:val="false"/>
                <w:color w:val="000000"/>
                <w:sz w:val="20"/>
              </w:rPr>
              <w:t>
 </w:t>
            </w:r>
          </w:p>
          <w:bookmarkEnd w:id="598"/>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Волошинка ауылдық округі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10 197</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599"/>
          <w:p>
            <w:pPr>
              <w:spacing w:after="20"/>
              <w:ind w:left="20"/>
              <w:jc w:val="both"/>
            </w:pPr>
            <w:r>
              <w:rPr>
                <w:rFonts w:ascii="Times New Roman"/>
                <w:b w:val="false"/>
                <w:i w:val="false"/>
                <w:color w:val="000000"/>
                <w:sz w:val="20"/>
              </w:rPr>
              <w:t>
 </w:t>
            </w:r>
          </w:p>
          <w:bookmarkEnd w:id="599"/>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Заградовка ауылдық округі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600"/>
          <w:p>
            <w:pPr>
              <w:spacing w:after="20"/>
              <w:ind w:left="20"/>
              <w:jc w:val="both"/>
            </w:pPr>
            <w:r>
              <w:rPr>
                <w:rFonts w:ascii="Times New Roman"/>
                <w:b w:val="false"/>
                <w:i w:val="false"/>
                <w:color w:val="000000"/>
                <w:sz w:val="20"/>
              </w:rPr>
              <w:t>
 </w:t>
            </w:r>
          </w:p>
          <w:bookmarkEnd w:id="600"/>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ауылдық округі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601"/>
          <w:p>
            <w:pPr>
              <w:spacing w:after="20"/>
              <w:ind w:left="20"/>
              <w:jc w:val="both"/>
            </w:pPr>
            <w:r>
              <w:rPr>
                <w:rFonts w:ascii="Times New Roman"/>
                <w:b w:val="false"/>
                <w:i w:val="false"/>
                <w:color w:val="000000"/>
                <w:sz w:val="20"/>
              </w:rPr>
              <w:t>
 </w:t>
            </w:r>
          </w:p>
          <w:bookmarkEnd w:id="601"/>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ауылдық округі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602"/>
          <w:p>
            <w:pPr>
              <w:spacing w:after="20"/>
              <w:ind w:left="20"/>
              <w:jc w:val="both"/>
            </w:pPr>
            <w:r>
              <w:rPr>
                <w:rFonts w:ascii="Times New Roman"/>
                <w:b w:val="false"/>
                <w:i w:val="false"/>
                <w:color w:val="000000"/>
                <w:sz w:val="20"/>
              </w:rPr>
              <w:t>
 </w:t>
            </w:r>
          </w:p>
          <w:bookmarkEnd w:id="602"/>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Корнеевка ауылдық округі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603"/>
          <w:p>
            <w:pPr>
              <w:spacing w:after="20"/>
              <w:ind w:left="20"/>
              <w:jc w:val="both"/>
            </w:pPr>
            <w:r>
              <w:rPr>
                <w:rFonts w:ascii="Times New Roman"/>
                <w:b w:val="false"/>
                <w:i w:val="false"/>
                <w:color w:val="000000"/>
                <w:sz w:val="20"/>
              </w:rPr>
              <w:t>
 </w:t>
            </w:r>
          </w:p>
          <w:bookmarkEnd w:id="603"/>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ауылдық округі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604"/>
          <w:p>
            <w:pPr>
              <w:spacing w:after="20"/>
              <w:ind w:left="20"/>
              <w:jc w:val="both"/>
            </w:pPr>
            <w:r>
              <w:rPr>
                <w:rFonts w:ascii="Times New Roman"/>
                <w:b w:val="false"/>
                <w:i w:val="false"/>
                <w:color w:val="000000"/>
                <w:sz w:val="20"/>
              </w:rPr>
              <w:t>
 </w:t>
            </w:r>
          </w:p>
          <w:bookmarkEnd w:id="604"/>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605"/>
          <w:p>
            <w:pPr>
              <w:spacing w:after="20"/>
              <w:ind w:left="20"/>
              <w:jc w:val="both"/>
            </w:pPr>
            <w:r>
              <w:rPr>
                <w:rFonts w:ascii="Times New Roman"/>
                <w:b w:val="false"/>
                <w:i w:val="false"/>
                <w:color w:val="000000"/>
                <w:sz w:val="20"/>
              </w:rPr>
              <w:t>
 </w:t>
            </w:r>
          </w:p>
          <w:bookmarkEnd w:id="605"/>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Покровка ауылдық округі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606"/>
          <w:p>
            <w:pPr>
              <w:spacing w:after="20"/>
              <w:ind w:left="20"/>
              <w:jc w:val="both"/>
            </w:pPr>
            <w:r>
              <w:rPr>
                <w:rFonts w:ascii="Times New Roman"/>
                <w:b w:val="false"/>
                <w:i w:val="false"/>
                <w:color w:val="000000"/>
                <w:sz w:val="20"/>
              </w:rPr>
              <w:t>
 </w:t>
            </w:r>
          </w:p>
          <w:bookmarkEnd w:id="606"/>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Спасовка ауылдық округі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607"/>
          <w:p>
            <w:pPr>
              <w:spacing w:after="20"/>
              <w:ind w:left="20"/>
              <w:jc w:val="both"/>
            </w:pPr>
            <w:r>
              <w:rPr>
                <w:rFonts w:ascii="Times New Roman"/>
                <w:b w:val="false"/>
                <w:i w:val="false"/>
                <w:color w:val="000000"/>
                <w:sz w:val="20"/>
              </w:rPr>
              <w:t>
 </w:t>
            </w:r>
          </w:p>
          <w:bookmarkEnd w:id="607"/>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Тараңғұл ауылдық округі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608"/>
          <w:p>
            <w:pPr>
              <w:spacing w:after="20"/>
              <w:ind w:left="20"/>
              <w:jc w:val="both"/>
            </w:pPr>
            <w:r>
              <w:rPr>
                <w:rFonts w:ascii="Times New Roman"/>
                <w:b w:val="false"/>
                <w:i w:val="false"/>
                <w:color w:val="000000"/>
                <w:sz w:val="20"/>
              </w:rPr>
              <w:t>
 </w:t>
            </w:r>
          </w:p>
          <w:bookmarkEnd w:id="608"/>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Явленка ауылдық округі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21 449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609"/>
          <w:p>
            <w:pPr>
              <w:spacing w:after="20"/>
              <w:ind w:left="20"/>
              <w:jc w:val="both"/>
            </w:pPr>
            <w:r>
              <w:rPr>
                <w:rFonts w:ascii="Times New Roman"/>
                <w:b w:val="false"/>
                <w:i w:val="false"/>
                <w:color w:val="000000"/>
                <w:sz w:val="20"/>
              </w:rPr>
              <w:t>
 </w:t>
            </w:r>
          </w:p>
          <w:bookmarkEnd w:id="609"/>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Ясновка ауылдық округі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5 617</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Бұлақ ауылдық округі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Покровка ауылдық округі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Корнеевка ауылдық округі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Явленка ауылдық округі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Ясновка ауылдық мәдениет үйі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610"/>
          <w:p>
            <w:pPr>
              <w:spacing w:after="20"/>
              <w:ind w:left="20"/>
              <w:jc w:val="both"/>
            </w:pPr>
            <w:r>
              <w:rPr>
                <w:rFonts w:ascii="Times New Roman"/>
                <w:b w:val="false"/>
                <w:i w:val="false"/>
                <w:color w:val="000000"/>
                <w:sz w:val="20"/>
              </w:rPr>
              <w:t>
4</w:t>
            </w:r>
          </w:p>
          <w:bookmarkEnd w:id="610"/>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611"/>
          <w:p>
            <w:pPr>
              <w:spacing w:after="20"/>
              <w:ind w:left="20"/>
              <w:jc w:val="both"/>
            </w:pPr>
            <w:r>
              <w:rPr>
                <w:rFonts w:ascii="Times New Roman"/>
                <w:b w:val="false"/>
                <w:i w:val="false"/>
                <w:color w:val="000000"/>
                <w:sz w:val="20"/>
              </w:rPr>
              <w:t>
 </w:t>
            </w:r>
          </w:p>
          <w:bookmarkEnd w:id="611"/>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612"/>
          <w:p>
            <w:pPr>
              <w:spacing w:after="20"/>
              <w:ind w:left="20"/>
              <w:jc w:val="both"/>
            </w:pPr>
            <w:r>
              <w:rPr>
                <w:rFonts w:ascii="Times New Roman"/>
                <w:b w:val="false"/>
                <w:i w:val="false"/>
                <w:color w:val="000000"/>
                <w:sz w:val="20"/>
              </w:rPr>
              <w:t>
 </w:t>
            </w:r>
          </w:p>
          <w:bookmarkEnd w:id="612"/>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613"/>
          <w:p>
            <w:pPr>
              <w:spacing w:after="20"/>
              <w:ind w:left="20"/>
              <w:jc w:val="both"/>
            </w:pPr>
            <w:r>
              <w:rPr>
                <w:rFonts w:ascii="Times New Roman"/>
                <w:b w:val="false"/>
                <w:i w:val="false"/>
                <w:color w:val="000000"/>
                <w:sz w:val="20"/>
              </w:rPr>
              <w:t>
 </w:t>
            </w:r>
          </w:p>
          <w:bookmarkEnd w:id="613"/>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614"/>
          <w:p>
            <w:pPr>
              <w:spacing w:after="20"/>
              <w:ind w:left="20"/>
              <w:jc w:val="both"/>
            </w:pPr>
            <w:r>
              <w:rPr>
                <w:rFonts w:ascii="Times New Roman"/>
                <w:b w:val="false"/>
                <w:i w:val="false"/>
                <w:color w:val="000000"/>
                <w:sz w:val="20"/>
              </w:rPr>
              <w:t>
 </w:t>
            </w:r>
          </w:p>
          <w:bookmarkEnd w:id="614"/>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615"/>
          <w:p>
            <w:pPr>
              <w:spacing w:after="20"/>
              <w:ind w:left="20"/>
              <w:jc w:val="both"/>
            </w:pPr>
            <w:r>
              <w:rPr>
                <w:rFonts w:ascii="Times New Roman"/>
                <w:b w:val="false"/>
                <w:i w:val="false"/>
                <w:color w:val="000000"/>
                <w:sz w:val="20"/>
              </w:rPr>
              <w:t>
 </w:t>
            </w:r>
          </w:p>
          <w:bookmarkEnd w:id="615"/>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Покровка ауылдық округі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616"/>
          <w:p>
            <w:pPr>
              <w:spacing w:after="20"/>
              <w:ind w:left="20"/>
              <w:jc w:val="both"/>
            </w:pPr>
            <w:r>
              <w:rPr>
                <w:rFonts w:ascii="Times New Roman"/>
                <w:b w:val="false"/>
                <w:i w:val="false"/>
                <w:color w:val="000000"/>
                <w:sz w:val="20"/>
              </w:rPr>
              <w:t>
 </w:t>
            </w:r>
          </w:p>
          <w:bookmarkEnd w:id="616"/>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Тараңғұл ауылдық округі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617"/>
          <w:p>
            <w:pPr>
              <w:spacing w:after="20"/>
              <w:ind w:left="20"/>
              <w:jc w:val="both"/>
            </w:pPr>
            <w:r>
              <w:rPr>
                <w:rFonts w:ascii="Times New Roman"/>
                <w:b w:val="false"/>
                <w:i w:val="false"/>
                <w:color w:val="000000"/>
                <w:sz w:val="20"/>
              </w:rPr>
              <w:t>
 </w:t>
            </w:r>
          </w:p>
          <w:bookmarkEnd w:id="617"/>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Бесқұдық ауылдық округі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618"/>
          <w:p>
            <w:pPr>
              <w:spacing w:after="20"/>
              <w:ind w:left="20"/>
              <w:jc w:val="both"/>
            </w:pPr>
            <w:r>
              <w:rPr>
                <w:rFonts w:ascii="Times New Roman"/>
                <w:b w:val="false"/>
                <w:i w:val="false"/>
                <w:color w:val="000000"/>
                <w:sz w:val="20"/>
              </w:rPr>
              <w:t>
7</w:t>
            </w:r>
          </w:p>
          <w:bookmarkEnd w:id="618"/>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шаруашылығы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Явленка ауылдық округі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Явленка ауылдық округі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619"/>
          <w:p>
            <w:pPr>
              <w:spacing w:after="20"/>
              <w:ind w:left="20"/>
              <w:jc w:val="both"/>
            </w:pPr>
            <w:r>
              <w:rPr>
                <w:rFonts w:ascii="Times New Roman"/>
                <w:b w:val="false"/>
                <w:i w:val="false"/>
                <w:color w:val="000000"/>
                <w:sz w:val="20"/>
              </w:rPr>
              <w:t>
8</w:t>
            </w:r>
          </w:p>
          <w:bookmarkEnd w:id="619"/>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620"/>
          <w:p>
            <w:pPr>
              <w:spacing w:after="20"/>
              <w:ind w:left="20"/>
              <w:jc w:val="both"/>
            </w:pPr>
            <w:r>
              <w:rPr>
                <w:rFonts w:ascii="Times New Roman"/>
                <w:b w:val="false"/>
                <w:i w:val="false"/>
                <w:color w:val="000000"/>
                <w:sz w:val="20"/>
              </w:rPr>
              <w:t>
 </w:t>
            </w:r>
          </w:p>
          <w:bookmarkEnd w:id="620"/>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621"/>
          <w:p>
            <w:pPr>
              <w:spacing w:after="20"/>
              <w:ind w:left="20"/>
              <w:jc w:val="both"/>
            </w:pPr>
            <w:r>
              <w:rPr>
                <w:rFonts w:ascii="Times New Roman"/>
                <w:b w:val="false"/>
                <w:i w:val="false"/>
                <w:color w:val="000000"/>
                <w:sz w:val="20"/>
              </w:rPr>
              <w:t>
 </w:t>
            </w:r>
          </w:p>
          <w:bookmarkEnd w:id="621"/>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622"/>
          <w:p>
            <w:pPr>
              <w:spacing w:after="20"/>
              <w:ind w:left="20"/>
              <w:jc w:val="both"/>
            </w:pPr>
            <w:r>
              <w:rPr>
                <w:rFonts w:ascii="Times New Roman"/>
                <w:b w:val="false"/>
                <w:i w:val="false"/>
                <w:color w:val="000000"/>
                <w:sz w:val="20"/>
              </w:rPr>
              <w:t>
 </w:t>
            </w:r>
          </w:p>
          <w:bookmarkEnd w:id="622"/>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Корнеевка ауылдық округі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623"/>
          <w:p>
            <w:pPr>
              <w:spacing w:after="20"/>
              <w:ind w:left="20"/>
              <w:jc w:val="both"/>
            </w:pPr>
            <w:r>
              <w:rPr>
                <w:rFonts w:ascii="Times New Roman"/>
                <w:b w:val="false"/>
                <w:i w:val="false"/>
                <w:color w:val="000000"/>
                <w:sz w:val="20"/>
              </w:rPr>
              <w:t>
 </w:t>
            </w:r>
          </w:p>
          <w:bookmarkEnd w:id="623"/>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Ясновка ауылдық округі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624"/>
          <w:p>
            <w:pPr>
              <w:spacing w:after="20"/>
              <w:ind w:left="20"/>
              <w:jc w:val="both"/>
            </w:pPr>
            <w:r>
              <w:rPr>
                <w:rFonts w:ascii="Times New Roman"/>
                <w:b w:val="false"/>
                <w:i w:val="false"/>
                <w:color w:val="000000"/>
                <w:sz w:val="20"/>
              </w:rPr>
              <w:t>
12</w:t>
            </w:r>
          </w:p>
          <w:bookmarkEnd w:id="624"/>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Явленка ауылдық округі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625"/>
          <w:p>
            <w:pPr>
              <w:spacing w:after="20"/>
              <w:ind w:left="20"/>
              <w:jc w:val="both"/>
            </w:pPr>
            <w:r>
              <w:rPr>
                <w:rFonts w:ascii="Times New Roman"/>
                <w:b w:val="false"/>
                <w:i w:val="false"/>
                <w:color w:val="000000"/>
                <w:sz w:val="20"/>
              </w:rPr>
              <w:t>
13</w:t>
            </w:r>
          </w:p>
          <w:bookmarkEnd w:id="625"/>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20 720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20 720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626"/>
          <w:p>
            <w:pPr>
              <w:spacing w:after="20"/>
              <w:ind w:left="20"/>
              <w:jc w:val="both"/>
            </w:pPr>
            <w:r>
              <w:rPr>
                <w:rFonts w:ascii="Times New Roman"/>
                <w:b w:val="false"/>
                <w:i w:val="false"/>
                <w:color w:val="000000"/>
                <w:sz w:val="20"/>
              </w:rPr>
              <w:t>
 </w:t>
            </w:r>
          </w:p>
          <w:bookmarkEnd w:id="626"/>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20 720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627"/>
          <w:p>
            <w:pPr>
              <w:spacing w:after="20"/>
              <w:ind w:left="20"/>
              <w:jc w:val="both"/>
            </w:pPr>
            <w:r>
              <w:rPr>
                <w:rFonts w:ascii="Times New Roman"/>
                <w:b w:val="false"/>
                <w:i w:val="false"/>
                <w:color w:val="000000"/>
                <w:sz w:val="20"/>
              </w:rPr>
              <w:t>
 </w:t>
            </w:r>
          </w:p>
          <w:bookmarkEnd w:id="627"/>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Алматы ауылдық округі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628"/>
          <w:p>
            <w:pPr>
              <w:spacing w:after="20"/>
              <w:ind w:left="20"/>
              <w:jc w:val="both"/>
            </w:pPr>
            <w:r>
              <w:rPr>
                <w:rFonts w:ascii="Times New Roman"/>
                <w:b w:val="false"/>
                <w:i w:val="false"/>
                <w:color w:val="000000"/>
                <w:sz w:val="20"/>
              </w:rPr>
              <w:t>
 </w:t>
            </w:r>
          </w:p>
          <w:bookmarkEnd w:id="628"/>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629"/>
          <w:p>
            <w:pPr>
              <w:spacing w:after="20"/>
              <w:ind w:left="20"/>
              <w:jc w:val="both"/>
            </w:pPr>
            <w:r>
              <w:rPr>
                <w:rFonts w:ascii="Times New Roman"/>
                <w:b w:val="false"/>
                <w:i w:val="false"/>
                <w:color w:val="000000"/>
                <w:sz w:val="20"/>
              </w:rPr>
              <w:t>
 </w:t>
            </w:r>
          </w:p>
          <w:bookmarkEnd w:id="629"/>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Бесқұдық ауылдық округі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630"/>
          <w:p>
            <w:pPr>
              <w:spacing w:after="20"/>
              <w:ind w:left="20"/>
              <w:jc w:val="both"/>
            </w:pPr>
            <w:r>
              <w:rPr>
                <w:rFonts w:ascii="Times New Roman"/>
                <w:b w:val="false"/>
                <w:i w:val="false"/>
                <w:color w:val="000000"/>
                <w:sz w:val="20"/>
              </w:rPr>
              <w:t>
 </w:t>
            </w:r>
          </w:p>
          <w:bookmarkEnd w:id="630"/>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ауылдық округі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631"/>
          <w:p>
            <w:pPr>
              <w:spacing w:after="20"/>
              <w:ind w:left="20"/>
              <w:jc w:val="both"/>
            </w:pPr>
            <w:r>
              <w:rPr>
                <w:rFonts w:ascii="Times New Roman"/>
                <w:b w:val="false"/>
                <w:i w:val="false"/>
                <w:color w:val="000000"/>
                <w:sz w:val="20"/>
              </w:rPr>
              <w:t>
 </w:t>
            </w:r>
          </w:p>
          <w:bookmarkEnd w:id="631"/>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Волошинка ауылдық округі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632"/>
          <w:p>
            <w:pPr>
              <w:spacing w:after="20"/>
              <w:ind w:left="20"/>
              <w:jc w:val="both"/>
            </w:pPr>
            <w:r>
              <w:rPr>
                <w:rFonts w:ascii="Times New Roman"/>
                <w:b w:val="false"/>
                <w:i w:val="false"/>
                <w:color w:val="000000"/>
                <w:sz w:val="20"/>
              </w:rPr>
              <w:t>
 </w:t>
            </w:r>
          </w:p>
          <w:bookmarkEnd w:id="632"/>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Заградовка ауылдық округі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633"/>
          <w:p>
            <w:pPr>
              <w:spacing w:after="20"/>
              <w:ind w:left="20"/>
              <w:jc w:val="both"/>
            </w:pPr>
            <w:r>
              <w:rPr>
                <w:rFonts w:ascii="Times New Roman"/>
                <w:b w:val="false"/>
                <w:i w:val="false"/>
                <w:color w:val="000000"/>
                <w:sz w:val="20"/>
              </w:rPr>
              <w:t>
 </w:t>
            </w:r>
          </w:p>
          <w:bookmarkEnd w:id="633"/>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ауылдық округі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634"/>
          <w:p>
            <w:pPr>
              <w:spacing w:after="20"/>
              <w:ind w:left="20"/>
              <w:jc w:val="both"/>
            </w:pPr>
            <w:r>
              <w:rPr>
                <w:rFonts w:ascii="Times New Roman"/>
                <w:b w:val="false"/>
                <w:i w:val="false"/>
                <w:color w:val="000000"/>
                <w:sz w:val="20"/>
              </w:rPr>
              <w:t>
 </w:t>
            </w:r>
          </w:p>
          <w:bookmarkEnd w:id="634"/>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ауылдық округі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635"/>
          <w:p>
            <w:pPr>
              <w:spacing w:after="20"/>
              <w:ind w:left="20"/>
              <w:jc w:val="both"/>
            </w:pPr>
            <w:r>
              <w:rPr>
                <w:rFonts w:ascii="Times New Roman"/>
                <w:b w:val="false"/>
                <w:i w:val="false"/>
                <w:color w:val="000000"/>
                <w:sz w:val="20"/>
              </w:rPr>
              <w:t>
 </w:t>
            </w:r>
          </w:p>
          <w:bookmarkEnd w:id="635"/>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Корнеевка ауылдық округі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3 987</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636"/>
          <w:p>
            <w:pPr>
              <w:spacing w:after="20"/>
              <w:ind w:left="20"/>
              <w:jc w:val="both"/>
            </w:pPr>
            <w:r>
              <w:rPr>
                <w:rFonts w:ascii="Times New Roman"/>
                <w:b w:val="false"/>
                <w:i w:val="false"/>
                <w:color w:val="000000"/>
                <w:sz w:val="20"/>
              </w:rPr>
              <w:t>
 </w:t>
            </w:r>
          </w:p>
          <w:bookmarkEnd w:id="636"/>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ауылдық округі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637"/>
          <w:p>
            <w:pPr>
              <w:spacing w:after="20"/>
              <w:ind w:left="20"/>
              <w:jc w:val="both"/>
            </w:pPr>
            <w:r>
              <w:rPr>
                <w:rFonts w:ascii="Times New Roman"/>
                <w:b w:val="false"/>
                <w:i w:val="false"/>
                <w:color w:val="000000"/>
                <w:sz w:val="20"/>
              </w:rPr>
              <w:t>
 </w:t>
            </w:r>
          </w:p>
          <w:bookmarkEnd w:id="637"/>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638"/>
          <w:p>
            <w:pPr>
              <w:spacing w:after="20"/>
              <w:ind w:left="20"/>
              <w:jc w:val="both"/>
            </w:pPr>
            <w:r>
              <w:rPr>
                <w:rFonts w:ascii="Times New Roman"/>
                <w:b w:val="false"/>
                <w:i w:val="false"/>
                <w:color w:val="000000"/>
                <w:sz w:val="20"/>
              </w:rPr>
              <w:t>
 </w:t>
            </w:r>
          </w:p>
          <w:bookmarkEnd w:id="638"/>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Покровка ауылдық округі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639"/>
          <w:p>
            <w:pPr>
              <w:spacing w:after="20"/>
              <w:ind w:left="20"/>
              <w:jc w:val="both"/>
            </w:pPr>
            <w:r>
              <w:rPr>
                <w:rFonts w:ascii="Times New Roman"/>
                <w:b w:val="false"/>
                <w:i w:val="false"/>
                <w:color w:val="000000"/>
                <w:sz w:val="20"/>
              </w:rPr>
              <w:t>
 </w:t>
            </w:r>
          </w:p>
          <w:bookmarkEnd w:id="639"/>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Спасовка ауылдық округі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640"/>
          <w:p>
            <w:pPr>
              <w:spacing w:after="20"/>
              <w:ind w:left="20"/>
              <w:jc w:val="both"/>
            </w:pPr>
            <w:r>
              <w:rPr>
                <w:rFonts w:ascii="Times New Roman"/>
                <w:b w:val="false"/>
                <w:i w:val="false"/>
                <w:color w:val="000000"/>
                <w:sz w:val="20"/>
              </w:rPr>
              <w:t>
 </w:t>
            </w:r>
          </w:p>
          <w:bookmarkEnd w:id="640"/>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Тараңғұл ауылдық округі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641"/>
          <w:p>
            <w:pPr>
              <w:spacing w:after="20"/>
              <w:ind w:left="20"/>
              <w:jc w:val="both"/>
            </w:pPr>
            <w:r>
              <w:rPr>
                <w:rFonts w:ascii="Times New Roman"/>
                <w:b w:val="false"/>
                <w:i w:val="false"/>
                <w:color w:val="000000"/>
                <w:sz w:val="20"/>
              </w:rPr>
              <w:t>
 </w:t>
            </w:r>
          </w:p>
          <w:bookmarkEnd w:id="641"/>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Ясновка ауылдық округі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642"/>
          <w:p>
            <w:pPr>
              <w:spacing w:after="20"/>
              <w:ind w:left="20"/>
              <w:jc w:val="both"/>
            </w:pPr>
            <w:r>
              <w:rPr>
                <w:rFonts w:ascii="Times New Roman"/>
                <w:b w:val="false"/>
                <w:i w:val="false"/>
                <w:color w:val="000000"/>
                <w:sz w:val="20"/>
              </w:rPr>
              <w:t>
 </w:t>
            </w:r>
          </w:p>
          <w:bookmarkEnd w:id="642"/>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Явленка ауылдық округі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2016 жылғы 21 желтоқсандағы № 9/49 шешіміне 5 қосымша</w:t>
            </w:r>
          </w:p>
        </w:tc>
      </w:tr>
    </w:tbl>
    <w:bookmarkStart w:name="z666" w:id="643"/>
    <w:p>
      <w:pPr>
        <w:spacing w:after="0"/>
        <w:ind w:left="0"/>
        <w:jc w:val="left"/>
      </w:pPr>
      <w:r>
        <w:rPr>
          <w:rFonts w:ascii="Times New Roman"/>
          <w:b/>
          <w:i w:val="false"/>
          <w:color w:val="000000"/>
        </w:rPr>
        <w:t xml:space="preserve"> 2018 жылға арналған ауылдық округтер бойынша бюджеттік бағдарламалардың тізбесі</w:t>
      </w:r>
    </w:p>
    <w:bookmarkEnd w:id="6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2"/>
        <w:gridCol w:w="1620"/>
        <w:gridCol w:w="1620"/>
        <w:gridCol w:w="4401"/>
        <w:gridCol w:w="3467"/>
      </w:tblGrid>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644"/>
          <w:p>
            <w:pPr>
              <w:spacing w:after="20"/>
              <w:ind w:left="20"/>
              <w:jc w:val="both"/>
            </w:pPr>
            <w:r>
              <w:rPr>
                <w:rFonts w:ascii="Times New Roman"/>
                <w:b w:val="false"/>
                <w:i w:val="false"/>
                <w:color w:val="000000"/>
                <w:sz w:val="20"/>
              </w:rPr>
              <w:t>
Функционалдық топ</w:t>
            </w:r>
          </w:p>
          <w:bookmarkEnd w:id="644"/>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сомасы (мың теңге)</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645"/>
          <w:p>
            <w:pPr>
              <w:spacing w:after="20"/>
              <w:ind w:left="20"/>
              <w:jc w:val="both"/>
            </w:pPr>
            <w:r>
              <w:rPr>
                <w:rFonts w:ascii="Times New Roman"/>
                <w:b w:val="false"/>
                <w:i w:val="false"/>
                <w:color w:val="000000"/>
                <w:sz w:val="20"/>
              </w:rPr>
              <w:t>
1</w:t>
            </w:r>
          </w:p>
          <w:bookmarkEnd w:id="645"/>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188 862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646"/>
          <w:p>
            <w:pPr>
              <w:spacing w:after="20"/>
              <w:ind w:left="20"/>
              <w:jc w:val="both"/>
            </w:pPr>
            <w:r>
              <w:rPr>
                <w:rFonts w:ascii="Times New Roman"/>
                <w:b w:val="false"/>
                <w:i w:val="false"/>
                <w:color w:val="000000"/>
                <w:sz w:val="20"/>
              </w:rPr>
              <w:t>
 </w:t>
            </w:r>
          </w:p>
          <w:bookmarkEnd w:id="646"/>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188 862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647"/>
          <w:p>
            <w:pPr>
              <w:spacing w:after="20"/>
              <w:ind w:left="20"/>
              <w:jc w:val="both"/>
            </w:pPr>
            <w:r>
              <w:rPr>
                <w:rFonts w:ascii="Times New Roman"/>
                <w:b w:val="false"/>
                <w:i w:val="false"/>
                <w:color w:val="000000"/>
                <w:sz w:val="20"/>
              </w:rPr>
              <w:t>
 </w:t>
            </w:r>
          </w:p>
          <w:bookmarkEnd w:id="647"/>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188 862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648"/>
          <w:p>
            <w:pPr>
              <w:spacing w:after="20"/>
              <w:ind w:left="20"/>
              <w:jc w:val="both"/>
            </w:pPr>
            <w:r>
              <w:rPr>
                <w:rFonts w:ascii="Times New Roman"/>
                <w:b w:val="false"/>
                <w:i w:val="false"/>
                <w:color w:val="000000"/>
                <w:sz w:val="20"/>
              </w:rPr>
              <w:t>
 </w:t>
            </w:r>
          </w:p>
          <w:bookmarkEnd w:id="648"/>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Алматы ауылдық округі</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9 069</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649"/>
          <w:p>
            <w:pPr>
              <w:spacing w:after="20"/>
              <w:ind w:left="20"/>
              <w:jc w:val="both"/>
            </w:pPr>
            <w:r>
              <w:rPr>
                <w:rFonts w:ascii="Times New Roman"/>
                <w:b w:val="false"/>
                <w:i w:val="false"/>
                <w:color w:val="000000"/>
                <w:sz w:val="20"/>
              </w:rPr>
              <w:t>
 </w:t>
            </w:r>
          </w:p>
          <w:bookmarkEnd w:id="649"/>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9 779</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650"/>
          <w:p>
            <w:pPr>
              <w:spacing w:after="20"/>
              <w:ind w:left="20"/>
              <w:jc w:val="both"/>
            </w:pPr>
            <w:r>
              <w:rPr>
                <w:rFonts w:ascii="Times New Roman"/>
                <w:b w:val="false"/>
                <w:i w:val="false"/>
                <w:color w:val="000000"/>
                <w:sz w:val="20"/>
              </w:rPr>
              <w:t>
 </w:t>
            </w:r>
          </w:p>
          <w:bookmarkEnd w:id="650"/>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Бесқұдық ауылдық округі</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10 937</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651"/>
          <w:p>
            <w:pPr>
              <w:spacing w:after="20"/>
              <w:ind w:left="20"/>
              <w:jc w:val="both"/>
            </w:pPr>
            <w:r>
              <w:rPr>
                <w:rFonts w:ascii="Times New Roman"/>
                <w:b w:val="false"/>
                <w:i w:val="false"/>
                <w:color w:val="000000"/>
                <w:sz w:val="20"/>
              </w:rPr>
              <w:t>
 </w:t>
            </w:r>
          </w:p>
          <w:bookmarkEnd w:id="651"/>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ауылдық округі</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10 596</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652"/>
          <w:p>
            <w:pPr>
              <w:spacing w:after="20"/>
              <w:ind w:left="20"/>
              <w:jc w:val="both"/>
            </w:pPr>
            <w:r>
              <w:rPr>
                <w:rFonts w:ascii="Times New Roman"/>
                <w:b w:val="false"/>
                <w:i w:val="false"/>
                <w:color w:val="000000"/>
                <w:sz w:val="20"/>
              </w:rPr>
              <w:t>
 </w:t>
            </w:r>
          </w:p>
          <w:bookmarkEnd w:id="652"/>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Волошинка ауылдық округі</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11 796</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653"/>
          <w:p>
            <w:pPr>
              <w:spacing w:after="20"/>
              <w:ind w:left="20"/>
              <w:jc w:val="both"/>
            </w:pPr>
            <w:r>
              <w:rPr>
                <w:rFonts w:ascii="Times New Roman"/>
                <w:b w:val="false"/>
                <w:i w:val="false"/>
                <w:color w:val="000000"/>
                <w:sz w:val="20"/>
              </w:rPr>
              <w:t>
 </w:t>
            </w:r>
          </w:p>
          <w:bookmarkEnd w:id="653"/>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Заградовка ауылдық округі</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654"/>
          <w:p>
            <w:pPr>
              <w:spacing w:after="20"/>
              <w:ind w:left="20"/>
              <w:jc w:val="both"/>
            </w:pPr>
            <w:r>
              <w:rPr>
                <w:rFonts w:ascii="Times New Roman"/>
                <w:b w:val="false"/>
                <w:i w:val="false"/>
                <w:color w:val="000000"/>
                <w:sz w:val="20"/>
              </w:rPr>
              <w:t>
 </w:t>
            </w:r>
          </w:p>
          <w:bookmarkEnd w:id="654"/>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ауылдық округі</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13 463</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655"/>
          <w:p>
            <w:pPr>
              <w:spacing w:after="20"/>
              <w:ind w:left="20"/>
              <w:jc w:val="both"/>
            </w:pPr>
            <w:r>
              <w:rPr>
                <w:rFonts w:ascii="Times New Roman"/>
                <w:b w:val="false"/>
                <w:i w:val="false"/>
                <w:color w:val="000000"/>
                <w:sz w:val="20"/>
              </w:rPr>
              <w:t>
 </w:t>
            </w:r>
          </w:p>
          <w:bookmarkEnd w:id="655"/>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ауылдық округі</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656"/>
          <w:p>
            <w:pPr>
              <w:spacing w:after="20"/>
              <w:ind w:left="20"/>
              <w:jc w:val="both"/>
            </w:pPr>
            <w:r>
              <w:rPr>
                <w:rFonts w:ascii="Times New Roman"/>
                <w:b w:val="false"/>
                <w:i w:val="false"/>
                <w:color w:val="000000"/>
                <w:sz w:val="20"/>
              </w:rPr>
              <w:t>
 </w:t>
            </w:r>
          </w:p>
          <w:bookmarkEnd w:id="656"/>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Корнеевка ауылдық округі</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12 166</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657"/>
          <w:p>
            <w:pPr>
              <w:spacing w:after="20"/>
              <w:ind w:left="20"/>
              <w:jc w:val="both"/>
            </w:pPr>
            <w:r>
              <w:rPr>
                <w:rFonts w:ascii="Times New Roman"/>
                <w:b w:val="false"/>
                <w:i w:val="false"/>
                <w:color w:val="000000"/>
                <w:sz w:val="20"/>
              </w:rPr>
              <w:t>
 </w:t>
            </w:r>
          </w:p>
          <w:bookmarkEnd w:id="657"/>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ауылдық округі</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12 264</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658"/>
          <w:p>
            <w:pPr>
              <w:spacing w:after="20"/>
              <w:ind w:left="20"/>
              <w:jc w:val="both"/>
            </w:pPr>
            <w:r>
              <w:rPr>
                <w:rFonts w:ascii="Times New Roman"/>
                <w:b w:val="false"/>
                <w:i w:val="false"/>
                <w:color w:val="000000"/>
                <w:sz w:val="20"/>
              </w:rPr>
              <w:t>
 </w:t>
            </w:r>
          </w:p>
          <w:bookmarkEnd w:id="658"/>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10 055</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659"/>
          <w:p>
            <w:pPr>
              <w:spacing w:after="20"/>
              <w:ind w:left="20"/>
              <w:jc w:val="both"/>
            </w:pPr>
            <w:r>
              <w:rPr>
                <w:rFonts w:ascii="Times New Roman"/>
                <w:b w:val="false"/>
                <w:i w:val="false"/>
                <w:color w:val="000000"/>
                <w:sz w:val="20"/>
              </w:rPr>
              <w:t>
 </w:t>
            </w:r>
          </w:p>
          <w:bookmarkEnd w:id="659"/>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Покровка ауылдық округі</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12 127</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660"/>
          <w:p>
            <w:pPr>
              <w:spacing w:after="20"/>
              <w:ind w:left="20"/>
              <w:jc w:val="both"/>
            </w:pPr>
            <w:r>
              <w:rPr>
                <w:rFonts w:ascii="Times New Roman"/>
                <w:b w:val="false"/>
                <w:i w:val="false"/>
                <w:color w:val="000000"/>
                <w:sz w:val="20"/>
              </w:rPr>
              <w:t>
 </w:t>
            </w:r>
          </w:p>
          <w:bookmarkEnd w:id="660"/>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Спасовка ауылдық округі</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8 930</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661"/>
          <w:p>
            <w:pPr>
              <w:spacing w:after="20"/>
              <w:ind w:left="20"/>
              <w:jc w:val="both"/>
            </w:pPr>
            <w:r>
              <w:rPr>
                <w:rFonts w:ascii="Times New Roman"/>
                <w:b w:val="false"/>
                <w:i w:val="false"/>
                <w:color w:val="000000"/>
                <w:sz w:val="20"/>
              </w:rPr>
              <w:t>
 </w:t>
            </w:r>
          </w:p>
          <w:bookmarkEnd w:id="661"/>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Тараңғұл ауылдық округі</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10 548</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662"/>
          <w:p>
            <w:pPr>
              <w:spacing w:after="20"/>
              <w:ind w:left="20"/>
              <w:jc w:val="both"/>
            </w:pPr>
            <w:r>
              <w:rPr>
                <w:rFonts w:ascii="Times New Roman"/>
                <w:b w:val="false"/>
                <w:i w:val="false"/>
                <w:color w:val="000000"/>
                <w:sz w:val="20"/>
              </w:rPr>
              <w:t>
 </w:t>
            </w:r>
          </w:p>
          <w:bookmarkEnd w:id="662"/>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Явленка ауылдық округі</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21 868</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663"/>
          <w:p>
            <w:pPr>
              <w:spacing w:after="20"/>
              <w:ind w:left="20"/>
              <w:jc w:val="both"/>
            </w:pPr>
            <w:r>
              <w:rPr>
                <w:rFonts w:ascii="Times New Roman"/>
                <w:b w:val="false"/>
                <w:i w:val="false"/>
                <w:color w:val="000000"/>
                <w:sz w:val="20"/>
              </w:rPr>
              <w:t>
 </w:t>
            </w:r>
          </w:p>
          <w:bookmarkEnd w:id="663"/>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Ясновка ауылдық округі</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10 820</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664"/>
          <w:p>
            <w:pPr>
              <w:spacing w:after="20"/>
              <w:ind w:left="20"/>
              <w:jc w:val="both"/>
            </w:pPr>
            <w:r>
              <w:rPr>
                <w:rFonts w:ascii="Times New Roman"/>
                <w:b w:val="false"/>
                <w:i w:val="false"/>
                <w:color w:val="000000"/>
                <w:sz w:val="20"/>
              </w:rPr>
              <w:t>
4</w:t>
            </w:r>
          </w:p>
          <w:bookmarkEnd w:id="664"/>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2 929</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665"/>
          <w:p>
            <w:pPr>
              <w:spacing w:after="20"/>
              <w:ind w:left="20"/>
              <w:jc w:val="both"/>
            </w:pPr>
            <w:r>
              <w:rPr>
                <w:rFonts w:ascii="Times New Roman"/>
                <w:b w:val="false"/>
                <w:i w:val="false"/>
                <w:color w:val="000000"/>
                <w:sz w:val="20"/>
              </w:rPr>
              <w:t>
 </w:t>
            </w:r>
          </w:p>
          <w:bookmarkEnd w:id="665"/>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2 929</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666"/>
          <w:p>
            <w:pPr>
              <w:spacing w:after="20"/>
              <w:ind w:left="20"/>
              <w:jc w:val="both"/>
            </w:pPr>
            <w:r>
              <w:rPr>
                <w:rFonts w:ascii="Times New Roman"/>
                <w:b w:val="false"/>
                <w:i w:val="false"/>
                <w:color w:val="000000"/>
                <w:sz w:val="20"/>
              </w:rPr>
              <w:t>
 </w:t>
            </w:r>
          </w:p>
          <w:bookmarkEnd w:id="666"/>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2 929</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667"/>
          <w:p>
            <w:pPr>
              <w:spacing w:after="20"/>
              <w:ind w:left="20"/>
              <w:jc w:val="both"/>
            </w:pPr>
            <w:r>
              <w:rPr>
                <w:rFonts w:ascii="Times New Roman"/>
                <w:b w:val="false"/>
                <w:i w:val="false"/>
                <w:color w:val="000000"/>
                <w:sz w:val="20"/>
              </w:rPr>
              <w:t>
 </w:t>
            </w:r>
          </w:p>
          <w:bookmarkEnd w:id="667"/>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668"/>
          <w:p>
            <w:pPr>
              <w:spacing w:after="20"/>
              <w:ind w:left="20"/>
              <w:jc w:val="both"/>
            </w:pPr>
            <w:r>
              <w:rPr>
                <w:rFonts w:ascii="Times New Roman"/>
                <w:b w:val="false"/>
                <w:i w:val="false"/>
                <w:color w:val="000000"/>
                <w:sz w:val="20"/>
              </w:rPr>
              <w:t>
 </w:t>
            </w:r>
          </w:p>
          <w:bookmarkEnd w:id="668"/>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669"/>
          <w:p>
            <w:pPr>
              <w:spacing w:after="20"/>
              <w:ind w:left="20"/>
              <w:jc w:val="both"/>
            </w:pPr>
            <w:r>
              <w:rPr>
                <w:rFonts w:ascii="Times New Roman"/>
                <w:b w:val="false"/>
                <w:i w:val="false"/>
                <w:color w:val="000000"/>
                <w:sz w:val="20"/>
              </w:rPr>
              <w:t>
 </w:t>
            </w:r>
          </w:p>
          <w:bookmarkEnd w:id="669"/>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Покровка ауылдық округі</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670"/>
          <w:p>
            <w:pPr>
              <w:spacing w:after="20"/>
              <w:ind w:left="20"/>
              <w:jc w:val="both"/>
            </w:pPr>
            <w:r>
              <w:rPr>
                <w:rFonts w:ascii="Times New Roman"/>
                <w:b w:val="false"/>
                <w:i w:val="false"/>
                <w:color w:val="000000"/>
                <w:sz w:val="20"/>
              </w:rPr>
              <w:t>
 </w:t>
            </w:r>
          </w:p>
          <w:bookmarkEnd w:id="670"/>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Тараңғұл ауылдық округі</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671"/>
          <w:p>
            <w:pPr>
              <w:spacing w:after="20"/>
              <w:ind w:left="20"/>
              <w:jc w:val="both"/>
            </w:pPr>
            <w:r>
              <w:rPr>
                <w:rFonts w:ascii="Times New Roman"/>
                <w:b w:val="false"/>
                <w:i w:val="false"/>
                <w:color w:val="000000"/>
                <w:sz w:val="20"/>
              </w:rPr>
              <w:t>
 </w:t>
            </w:r>
          </w:p>
          <w:bookmarkEnd w:id="671"/>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Бесқұдық ауылдық округі</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672"/>
          <w:p>
            <w:pPr>
              <w:spacing w:after="20"/>
              <w:ind w:left="20"/>
              <w:jc w:val="both"/>
            </w:pPr>
            <w:r>
              <w:rPr>
                <w:rFonts w:ascii="Times New Roman"/>
                <w:b w:val="false"/>
                <w:i w:val="false"/>
                <w:color w:val="000000"/>
                <w:sz w:val="20"/>
              </w:rPr>
              <w:t>
8</w:t>
            </w:r>
          </w:p>
          <w:bookmarkEnd w:id="672"/>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22 061</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673"/>
          <w:p>
            <w:pPr>
              <w:spacing w:after="20"/>
              <w:ind w:left="20"/>
              <w:jc w:val="both"/>
            </w:pPr>
            <w:r>
              <w:rPr>
                <w:rFonts w:ascii="Times New Roman"/>
                <w:b w:val="false"/>
                <w:i w:val="false"/>
                <w:color w:val="000000"/>
                <w:sz w:val="20"/>
              </w:rPr>
              <w:t>
 </w:t>
            </w:r>
          </w:p>
          <w:bookmarkEnd w:id="673"/>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22 061</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674"/>
          <w:p>
            <w:pPr>
              <w:spacing w:after="20"/>
              <w:ind w:left="20"/>
              <w:jc w:val="both"/>
            </w:pPr>
            <w:r>
              <w:rPr>
                <w:rFonts w:ascii="Times New Roman"/>
                <w:b w:val="false"/>
                <w:i w:val="false"/>
                <w:color w:val="000000"/>
                <w:sz w:val="20"/>
              </w:rPr>
              <w:t>
 </w:t>
            </w:r>
          </w:p>
          <w:bookmarkEnd w:id="674"/>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22 061</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675"/>
          <w:p>
            <w:pPr>
              <w:spacing w:after="20"/>
              <w:ind w:left="20"/>
              <w:jc w:val="both"/>
            </w:pPr>
            <w:r>
              <w:rPr>
                <w:rFonts w:ascii="Times New Roman"/>
                <w:b w:val="false"/>
                <w:i w:val="false"/>
                <w:color w:val="000000"/>
                <w:sz w:val="20"/>
              </w:rPr>
              <w:t>
 </w:t>
            </w:r>
          </w:p>
          <w:bookmarkEnd w:id="675"/>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Корнеевка ауылдық округі</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11 704</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676"/>
          <w:p>
            <w:pPr>
              <w:spacing w:after="20"/>
              <w:ind w:left="20"/>
              <w:jc w:val="both"/>
            </w:pPr>
            <w:r>
              <w:rPr>
                <w:rFonts w:ascii="Times New Roman"/>
                <w:b w:val="false"/>
                <w:i w:val="false"/>
                <w:color w:val="000000"/>
                <w:sz w:val="20"/>
              </w:rPr>
              <w:t>
 </w:t>
            </w:r>
          </w:p>
          <w:bookmarkEnd w:id="676"/>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Ясновка ауылдық округі</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10 357</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677"/>
          <w:p>
            <w:pPr>
              <w:spacing w:after="20"/>
              <w:ind w:left="20"/>
              <w:jc w:val="both"/>
            </w:pPr>
            <w:r>
              <w:rPr>
                <w:rFonts w:ascii="Times New Roman"/>
                <w:b w:val="false"/>
                <w:i w:val="false"/>
                <w:color w:val="000000"/>
                <w:sz w:val="20"/>
              </w:rPr>
              <w:t>
13</w:t>
            </w:r>
          </w:p>
          <w:bookmarkEnd w:id="677"/>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25 850</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678"/>
          <w:p>
            <w:pPr>
              <w:spacing w:after="20"/>
              <w:ind w:left="20"/>
              <w:jc w:val="both"/>
            </w:pPr>
            <w:r>
              <w:rPr>
                <w:rFonts w:ascii="Times New Roman"/>
                <w:b w:val="false"/>
                <w:i w:val="false"/>
                <w:color w:val="000000"/>
                <w:sz w:val="20"/>
              </w:rPr>
              <w:t>
 </w:t>
            </w:r>
          </w:p>
          <w:bookmarkEnd w:id="678"/>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25 850</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679"/>
          <w:p>
            <w:pPr>
              <w:spacing w:after="20"/>
              <w:ind w:left="20"/>
              <w:jc w:val="both"/>
            </w:pPr>
            <w:r>
              <w:rPr>
                <w:rFonts w:ascii="Times New Roman"/>
                <w:b w:val="false"/>
                <w:i w:val="false"/>
                <w:color w:val="000000"/>
                <w:sz w:val="20"/>
              </w:rPr>
              <w:t>
 </w:t>
            </w:r>
          </w:p>
          <w:bookmarkEnd w:id="679"/>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25 850</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680"/>
          <w:p>
            <w:pPr>
              <w:spacing w:after="20"/>
              <w:ind w:left="20"/>
              <w:jc w:val="both"/>
            </w:pPr>
            <w:r>
              <w:rPr>
                <w:rFonts w:ascii="Times New Roman"/>
                <w:b w:val="false"/>
                <w:i w:val="false"/>
                <w:color w:val="000000"/>
                <w:sz w:val="20"/>
              </w:rPr>
              <w:t>
 </w:t>
            </w:r>
          </w:p>
          <w:bookmarkEnd w:id="680"/>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Алматы ауылдық округі</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681"/>
          <w:p>
            <w:pPr>
              <w:spacing w:after="20"/>
              <w:ind w:left="20"/>
              <w:jc w:val="both"/>
            </w:pPr>
            <w:r>
              <w:rPr>
                <w:rFonts w:ascii="Times New Roman"/>
                <w:b w:val="false"/>
                <w:i w:val="false"/>
                <w:color w:val="000000"/>
                <w:sz w:val="20"/>
              </w:rPr>
              <w:t>
 </w:t>
            </w:r>
          </w:p>
          <w:bookmarkEnd w:id="681"/>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682"/>
          <w:p>
            <w:pPr>
              <w:spacing w:after="20"/>
              <w:ind w:left="20"/>
              <w:jc w:val="both"/>
            </w:pPr>
            <w:r>
              <w:rPr>
                <w:rFonts w:ascii="Times New Roman"/>
                <w:b w:val="false"/>
                <w:i w:val="false"/>
                <w:color w:val="000000"/>
                <w:sz w:val="20"/>
              </w:rPr>
              <w:t>
 </w:t>
            </w:r>
          </w:p>
          <w:bookmarkEnd w:id="682"/>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Бесқұдық ауылдық округі</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683"/>
          <w:p>
            <w:pPr>
              <w:spacing w:after="20"/>
              <w:ind w:left="20"/>
              <w:jc w:val="both"/>
            </w:pPr>
            <w:r>
              <w:rPr>
                <w:rFonts w:ascii="Times New Roman"/>
                <w:b w:val="false"/>
                <w:i w:val="false"/>
                <w:color w:val="000000"/>
                <w:sz w:val="20"/>
              </w:rPr>
              <w:t>
 </w:t>
            </w:r>
          </w:p>
          <w:bookmarkEnd w:id="683"/>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ауылдық округі</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684"/>
          <w:p>
            <w:pPr>
              <w:spacing w:after="20"/>
              <w:ind w:left="20"/>
              <w:jc w:val="both"/>
            </w:pPr>
            <w:r>
              <w:rPr>
                <w:rFonts w:ascii="Times New Roman"/>
                <w:b w:val="false"/>
                <w:i w:val="false"/>
                <w:color w:val="000000"/>
                <w:sz w:val="20"/>
              </w:rPr>
              <w:t>
 </w:t>
            </w:r>
          </w:p>
          <w:bookmarkEnd w:id="684"/>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Волошинка ауылдық округі</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685"/>
          <w:p>
            <w:pPr>
              <w:spacing w:after="20"/>
              <w:ind w:left="20"/>
              <w:jc w:val="both"/>
            </w:pPr>
            <w:r>
              <w:rPr>
                <w:rFonts w:ascii="Times New Roman"/>
                <w:b w:val="false"/>
                <w:i w:val="false"/>
                <w:color w:val="000000"/>
                <w:sz w:val="20"/>
              </w:rPr>
              <w:t>
 </w:t>
            </w:r>
          </w:p>
          <w:bookmarkEnd w:id="685"/>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Заградовка ауылдық округі</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686"/>
          <w:p>
            <w:pPr>
              <w:spacing w:after="20"/>
              <w:ind w:left="20"/>
              <w:jc w:val="both"/>
            </w:pPr>
            <w:r>
              <w:rPr>
                <w:rFonts w:ascii="Times New Roman"/>
                <w:b w:val="false"/>
                <w:i w:val="false"/>
                <w:color w:val="000000"/>
                <w:sz w:val="20"/>
              </w:rPr>
              <w:t>
 </w:t>
            </w:r>
          </w:p>
          <w:bookmarkEnd w:id="686"/>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ауылдық округі</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687"/>
          <w:p>
            <w:pPr>
              <w:spacing w:after="20"/>
              <w:ind w:left="20"/>
              <w:jc w:val="both"/>
            </w:pPr>
            <w:r>
              <w:rPr>
                <w:rFonts w:ascii="Times New Roman"/>
                <w:b w:val="false"/>
                <w:i w:val="false"/>
                <w:color w:val="000000"/>
                <w:sz w:val="20"/>
              </w:rPr>
              <w:t>
 </w:t>
            </w:r>
          </w:p>
          <w:bookmarkEnd w:id="687"/>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ауылдық округі</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688"/>
          <w:p>
            <w:pPr>
              <w:spacing w:after="20"/>
              <w:ind w:left="20"/>
              <w:jc w:val="both"/>
            </w:pPr>
            <w:r>
              <w:rPr>
                <w:rFonts w:ascii="Times New Roman"/>
                <w:b w:val="false"/>
                <w:i w:val="false"/>
                <w:color w:val="000000"/>
                <w:sz w:val="20"/>
              </w:rPr>
              <w:t>
 </w:t>
            </w:r>
          </w:p>
          <w:bookmarkEnd w:id="688"/>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Корнеевка ауылдық округі</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5 137</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689"/>
          <w:p>
            <w:pPr>
              <w:spacing w:after="20"/>
              <w:ind w:left="20"/>
              <w:jc w:val="both"/>
            </w:pPr>
            <w:r>
              <w:rPr>
                <w:rFonts w:ascii="Times New Roman"/>
                <w:b w:val="false"/>
                <w:i w:val="false"/>
                <w:color w:val="000000"/>
                <w:sz w:val="20"/>
              </w:rPr>
              <w:t>
 </w:t>
            </w:r>
          </w:p>
          <w:bookmarkEnd w:id="689"/>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ауылдық округі</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690"/>
          <w:p>
            <w:pPr>
              <w:spacing w:after="20"/>
              <w:ind w:left="20"/>
              <w:jc w:val="both"/>
            </w:pPr>
            <w:r>
              <w:rPr>
                <w:rFonts w:ascii="Times New Roman"/>
                <w:b w:val="false"/>
                <w:i w:val="false"/>
                <w:color w:val="000000"/>
                <w:sz w:val="20"/>
              </w:rPr>
              <w:t>
 </w:t>
            </w:r>
          </w:p>
          <w:bookmarkEnd w:id="690"/>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691"/>
          <w:p>
            <w:pPr>
              <w:spacing w:after="20"/>
              <w:ind w:left="20"/>
              <w:jc w:val="both"/>
            </w:pPr>
            <w:r>
              <w:rPr>
                <w:rFonts w:ascii="Times New Roman"/>
                <w:b w:val="false"/>
                <w:i w:val="false"/>
                <w:color w:val="000000"/>
                <w:sz w:val="20"/>
              </w:rPr>
              <w:t>
 </w:t>
            </w:r>
          </w:p>
          <w:bookmarkEnd w:id="691"/>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Покровка ауылдық округі</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692"/>
          <w:p>
            <w:pPr>
              <w:spacing w:after="20"/>
              <w:ind w:left="20"/>
              <w:jc w:val="both"/>
            </w:pPr>
            <w:r>
              <w:rPr>
                <w:rFonts w:ascii="Times New Roman"/>
                <w:b w:val="false"/>
                <w:i w:val="false"/>
                <w:color w:val="000000"/>
                <w:sz w:val="20"/>
              </w:rPr>
              <w:t>
 </w:t>
            </w:r>
          </w:p>
          <w:bookmarkEnd w:id="692"/>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Спасовка ауылдық округі</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693"/>
          <w:p>
            <w:pPr>
              <w:spacing w:after="20"/>
              <w:ind w:left="20"/>
              <w:jc w:val="both"/>
            </w:pPr>
            <w:r>
              <w:rPr>
                <w:rFonts w:ascii="Times New Roman"/>
                <w:b w:val="false"/>
                <w:i w:val="false"/>
                <w:color w:val="000000"/>
                <w:sz w:val="20"/>
              </w:rPr>
              <w:t>
 </w:t>
            </w:r>
          </w:p>
          <w:bookmarkEnd w:id="693"/>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Тараңғұл ауылдық округі</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694"/>
          <w:p>
            <w:pPr>
              <w:spacing w:after="20"/>
              <w:ind w:left="20"/>
              <w:jc w:val="both"/>
            </w:pPr>
            <w:r>
              <w:rPr>
                <w:rFonts w:ascii="Times New Roman"/>
                <w:b w:val="false"/>
                <w:i w:val="false"/>
                <w:color w:val="000000"/>
                <w:sz w:val="20"/>
              </w:rPr>
              <w:t>
 </w:t>
            </w:r>
          </w:p>
          <w:bookmarkEnd w:id="694"/>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Явленка ауылдық округі</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11 463</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695"/>
          <w:p>
            <w:pPr>
              <w:spacing w:after="20"/>
              <w:ind w:left="20"/>
              <w:jc w:val="both"/>
            </w:pPr>
            <w:r>
              <w:rPr>
                <w:rFonts w:ascii="Times New Roman"/>
                <w:b w:val="false"/>
                <w:i w:val="false"/>
                <w:color w:val="000000"/>
                <w:sz w:val="20"/>
              </w:rPr>
              <w:t>
 </w:t>
            </w:r>
          </w:p>
          <w:bookmarkEnd w:id="695"/>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Ясновка ауылдық округі</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2016 жылғы 21 желтоқсандағы № 9/49 шешіміне 6 қосымша</w:t>
            </w:r>
          </w:p>
        </w:tc>
      </w:tr>
    </w:tbl>
    <w:bookmarkStart w:name="z720" w:id="696"/>
    <w:p>
      <w:pPr>
        <w:spacing w:after="0"/>
        <w:ind w:left="0"/>
        <w:jc w:val="left"/>
      </w:pPr>
      <w:r>
        <w:rPr>
          <w:rFonts w:ascii="Times New Roman"/>
          <w:b/>
          <w:i w:val="false"/>
          <w:color w:val="000000"/>
        </w:rPr>
        <w:t xml:space="preserve"> 2019 жылға арналған ауылдық округтер бойынша бюджеттік бағдарламалардың тізбесі</w:t>
      </w:r>
    </w:p>
    <w:bookmarkEnd w:id="6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2"/>
        <w:gridCol w:w="1620"/>
        <w:gridCol w:w="1620"/>
        <w:gridCol w:w="4401"/>
        <w:gridCol w:w="3467"/>
      </w:tblGrid>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697"/>
          <w:p>
            <w:pPr>
              <w:spacing w:after="20"/>
              <w:ind w:left="20"/>
              <w:jc w:val="both"/>
            </w:pPr>
            <w:r>
              <w:rPr>
                <w:rFonts w:ascii="Times New Roman"/>
                <w:b w:val="false"/>
                <w:i w:val="false"/>
                <w:color w:val="000000"/>
                <w:sz w:val="20"/>
              </w:rPr>
              <w:t>
Функционалдық топ</w:t>
            </w:r>
          </w:p>
          <w:bookmarkEnd w:id="697"/>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698"/>
          <w:p>
            <w:pPr>
              <w:spacing w:after="20"/>
              <w:ind w:left="20"/>
              <w:jc w:val="both"/>
            </w:pPr>
            <w:r>
              <w:rPr>
                <w:rFonts w:ascii="Times New Roman"/>
                <w:b w:val="false"/>
                <w:i w:val="false"/>
                <w:color w:val="000000"/>
                <w:sz w:val="20"/>
              </w:rPr>
              <w:t>
1</w:t>
            </w:r>
          </w:p>
          <w:bookmarkEnd w:id="698"/>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195 805</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699"/>
          <w:p>
            <w:pPr>
              <w:spacing w:after="20"/>
              <w:ind w:left="20"/>
              <w:jc w:val="both"/>
            </w:pPr>
            <w:r>
              <w:rPr>
                <w:rFonts w:ascii="Times New Roman"/>
                <w:b w:val="false"/>
                <w:i w:val="false"/>
                <w:color w:val="000000"/>
                <w:sz w:val="20"/>
              </w:rPr>
              <w:t>
 </w:t>
            </w:r>
          </w:p>
          <w:bookmarkEnd w:id="699"/>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195 805</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700"/>
          <w:p>
            <w:pPr>
              <w:spacing w:after="20"/>
              <w:ind w:left="20"/>
              <w:jc w:val="both"/>
            </w:pPr>
            <w:r>
              <w:rPr>
                <w:rFonts w:ascii="Times New Roman"/>
                <w:b w:val="false"/>
                <w:i w:val="false"/>
                <w:color w:val="000000"/>
                <w:sz w:val="20"/>
              </w:rPr>
              <w:t>
 </w:t>
            </w:r>
          </w:p>
          <w:bookmarkEnd w:id="700"/>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195 805</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701"/>
          <w:p>
            <w:pPr>
              <w:spacing w:after="20"/>
              <w:ind w:left="20"/>
              <w:jc w:val="both"/>
            </w:pPr>
            <w:r>
              <w:rPr>
                <w:rFonts w:ascii="Times New Roman"/>
                <w:b w:val="false"/>
                <w:i w:val="false"/>
                <w:color w:val="000000"/>
                <w:sz w:val="20"/>
              </w:rPr>
              <w:t>
 </w:t>
            </w:r>
          </w:p>
          <w:bookmarkEnd w:id="701"/>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Алматы ауылдық округі</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9 411</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702"/>
          <w:p>
            <w:pPr>
              <w:spacing w:after="20"/>
              <w:ind w:left="20"/>
              <w:jc w:val="both"/>
            </w:pPr>
            <w:r>
              <w:rPr>
                <w:rFonts w:ascii="Times New Roman"/>
                <w:b w:val="false"/>
                <w:i w:val="false"/>
                <w:color w:val="000000"/>
                <w:sz w:val="20"/>
              </w:rPr>
              <w:t>
 </w:t>
            </w:r>
          </w:p>
          <w:bookmarkEnd w:id="702"/>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10 129</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703"/>
          <w:p>
            <w:pPr>
              <w:spacing w:after="20"/>
              <w:ind w:left="20"/>
              <w:jc w:val="both"/>
            </w:pPr>
            <w:r>
              <w:rPr>
                <w:rFonts w:ascii="Times New Roman"/>
                <w:b w:val="false"/>
                <w:i w:val="false"/>
                <w:color w:val="000000"/>
                <w:sz w:val="20"/>
              </w:rPr>
              <w:t>
 </w:t>
            </w:r>
          </w:p>
          <w:bookmarkEnd w:id="703"/>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Бесқұдық ауылдық округі</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11 330</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704"/>
          <w:p>
            <w:pPr>
              <w:spacing w:after="20"/>
              <w:ind w:left="20"/>
              <w:jc w:val="both"/>
            </w:pPr>
            <w:r>
              <w:rPr>
                <w:rFonts w:ascii="Times New Roman"/>
                <w:b w:val="false"/>
                <w:i w:val="false"/>
                <w:color w:val="000000"/>
                <w:sz w:val="20"/>
              </w:rPr>
              <w:t>
 </w:t>
            </w:r>
          </w:p>
          <w:bookmarkEnd w:id="704"/>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ауылдық округі</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10 861</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705"/>
          <w:p>
            <w:pPr>
              <w:spacing w:after="20"/>
              <w:ind w:left="20"/>
              <w:jc w:val="both"/>
            </w:pPr>
            <w:r>
              <w:rPr>
                <w:rFonts w:ascii="Times New Roman"/>
                <w:b w:val="false"/>
                <w:i w:val="false"/>
                <w:color w:val="000000"/>
                <w:sz w:val="20"/>
              </w:rPr>
              <w:t>
 </w:t>
            </w:r>
          </w:p>
          <w:bookmarkEnd w:id="705"/>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Волошинка ауылдық округі</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12 208</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706"/>
          <w:p>
            <w:pPr>
              <w:spacing w:after="20"/>
              <w:ind w:left="20"/>
              <w:jc w:val="both"/>
            </w:pPr>
            <w:r>
              <w:rPr>
                <w:rFonts w:ascii="Times New Roman"/>
                <w:b w:val="false"/>
                <w:i w:val="false"/>
                <w:color w:val="000000"/>
                <w:sz w:val="20"/>
              </w:rPr>
              <w:t>
 </w:t>
            </w:r>
          </w:p>
          <w:bookmarkEnd w:id="706"/>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Заградовка ауылдық округі</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13 590</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707"/>
          <w:p>
            <w:pPr>
              <w:spacing w:after="20"/>
              <w:ind w:left="20"/>
              <w:jc w:val="both"/>
            </w:pPr>
            <w:r>
              <w:rPr>
                <w:rFonts w:ascii="Times New Roman"/>
                <w:b w:val="false"/>
                <w:i w:val="false"/>
                <w:color w:val="000000"/>
                <w:sz w:val="20"/>
              </w:rPr>
              <w:t>
 </w:t>
            </w:r>
          </w:p>
          <w:bookmarkEnd w:id="707"/>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ауылдық округі</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13 958</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708"/>
          <w:p>
            <w:pPr>
              <w:spacing w:after="20"/>
              <w:ind w:left="20"/>
              <w:jc w:val="both"/>
            </w:pPr>
            <w:r>
              <w:rPr>
                <w:rFonts w:ascii="Times New Roman"/>
                <w:b w:val="false"/>
                <w:i w:val="false"/>
                <w:color w:val="000000"/>
                <w:sz w:val="20"/>
              </w:rPr>
              <w:t>
 </w:t>
            </w:r>
          </w:p>
          <w:bookmarkEnd w:id="708"/>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ауылдық округі</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11 829</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709"/>
          <w:p>
            <w:pPr>
              <w:spacing w:after="20"/>
              <w:ind w:left="20"/>
              <w:jc w:val="both"/>
            </w:pPr>
            <w:r>
              <w:rPr>
                <w:rFonts w:ascii="Times New Roman"/>
                <w:b w:val="false"/>
                <w:i w:val="false"/>
                <w:color w:val="000000"/>
                <w:sz w:val="20"/>
              </w:rPr>
              <w:t>
 </w:t>
            </w:r>
          </w:p>
          <w:bookmarkEnd w:id="709"/>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Корнеевка ауылдық округі</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12 640</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710"/>
          <w:p>
            <w:pPr>
              <w:spacing w:after="20"/>
              <w:ind w:left="20"/>
              <w:jc w:val="both"/>
            </w:pPr>
            <w:r>
              <w:rPr>
                <w:rFonts w:ascii="Times New Roman"/>
                <w:b w:val="false"/>
                <w:i w:val="false"/>
                <w:color w:val="000000"/>
                <w:sz w:val="20"/>
              </w:rPr>
              <w:t>
 </w:t>
            </w:r>
          </w:p>
          <w:bookmarkEnd w:id="710"/>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ауылдық округі</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12 747</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711"/>
          <w:p>
            <w:pPr>
              <w:spacing w:after="20"/>
              <w:ind w:left="20"/>
              <w:jc w:val="both"/>
            </w:pPr>
            <w:r>
              <w:rPr>
                <w:rFonts w:ascii="Times New Roman"/>
                <w:b w:val="false"/>
                <w:i w:val="false"/>
                <w:color w:val="000000"/>
                <w:sz w:val="20"/>
              </w:rPr>
              <w:t>
 </w:t>
            </w:r>
          </w:p>
          <w:bookmarkEnd w:id="711"/>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712"/>
          <w:p>
            <w:pPr>
              <w:spacing w:after="20"/>
              <w:ind w:left="20"/>
              <w:jc w:val="both"/>
            </w:pPr>
            <w:r>
              <w:rPr>
                <w:rFonts w:ascii="Times New Roman"/>
                <w:b w:val="false"/>
                <w:i w:val="false"/>
                <w:color w:val="000000"/>
                <w:sz w:val="20"/>
              </w:rPr>
              <w:t>
 </w:t>
            </w:r>
          </w:p>
          <w:bookmarkEnd w:id="712"/>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Покровка ауылдық округі</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12 563</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713"/>
          <w:p>
            <w:pPr>
              <w:spacing w:after="20"/>
              <w:ind w:left="20"/>
              <w:jc w:val="both"/>
            </w:pPr>
            <w:r>
              <w:rPr>
                <w:rFonts w:ascii="Times New Roman"/>
                <w:b w:val="false"/>
                <w:i w:val="false"/>
                <w:color w:val="000000"/>
                <w:sz w:val="20"/>
              </w:rPr>
              <w:t>
 </w:t>
            </w:r>
          </w:p>
          <w:bookmarkEnd w:id="713"/>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Спасовка ауылдық округі</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9 258</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714"/>
          <w:p>
            <w:pPr>
              <w:spacing w:after="20"/>
              <w:ind w:left="20"/>
              <w:jc w:val="both"/>
            </w:pPr>
            <w:r>
              <w:rPr>
                <w:rFonts w:ascii="Times New Roman"/>
                <w:b w:val="false"/>
                <w:i w:val="false"/>
                <w:color w:val="000000"/>
                <w:sz w:val="20"/>
              </w:rPr>
              <w:t>
 </w:t>
            </w:r>
          </w:p>
          <w:bookmarkEnd w:id="714"/>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Тараңғұл ауылдық округі</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10 896</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715"/>
          <w:p>
            <w:pPr>
              <w:spacing w:after="20"/>
              <w:ind w:left="20"/>
              <w:jc w:val="both"/>
            </w:pPr>
            <w:r>
              <w:rPr>
                <w:rFonts w:ascii="Times New Roman"/>
                <w:b w:val="false"/>
                <w:i w:val="false"/>
                <w:color w:val="000000"/>
                <w:sz w:val="20"/>
              </w:rPr>
              <w:t>
 </w:t>
            </w:r>
          </w:p>
          <w:bookmarkEnd w:id="715"/>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Явленка ауылдық округі</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22 721</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716"/>
          <w:p>
            <w:pPr>
              <w:spacing w:after="20"/>
              <w:ind w:left="20"/>
              <w:jc w:val="both"/>
            </w:pPr>
            <w:r>
              <w:rPr>
                <w:rFonts w:ascii="Times New Roman"/>
                <w:b w:val="false"/>
                <w:i w:val="false"/>
                <w:color w:val="000000"/>
                <w:sz w:val="20"/>
              </w:rPr>
              <w:t>
 </w:t>
            </w:r>
          </w:p>
          <w:bookmarkEnd w:id="716"/>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Ясновка ауылдық округі</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717"/>
          <w:p>
            <w:pPr>
              <w:spacing w:after="20"/>
              <w:ind w:left="20"/>
              <w:jc w:val="both"/>
            </w:pPr>
            <w:r>
              <w:rPr>
                <w:rFonts w:ascii="Times New Roman"/>
                <w:b w:val="false"/>
                <w:i w:val="false"/>
                <w:color w:val="000000"/>
                <w:sz w:val="20"/>
              </w:rPr>
              <w:t>
4</w:t>
            </w:r>
          </w:p>
          <w:bookmarkEnd w:id="717"/>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2 959</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718"/>
          <w:p>
            <w:pPr>
              <w:spacing w:after="20"/>
              <w:ind w:left="20"/>
              <w:jc w:val="both"/>
            </w:pPr>
            <w:r>
              <w:rPr>
                <w:rFonts w:ascii="Times New Roman"/>
                <w:b w:val="false"/>
                <w:i w:val="false"/>
                <w:color w:val="000000"/>
                <w:sz w:val="20"/>
              </w:rPr>
              <w:t>
 </w:t>
            </w:r>
          </w:p>
          <w:bookmarkEnd w:id="718"/>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2 959</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719"/>
          <w:p>
            <w:pPr>
              <w:spacing w:after="20"/>
              <w:ind w:left="20"/>
              <w:jc w:val="both"/>
            </w:pPr>
            <w:r>
              <w:rPr>
                <w:rFonts w:ascii="Times New Roman"/>
                <w:b w:val="false"/>
                <w:i w:val="false"/>
                <w:color w:val="000000"/>
                <w:sz w:val="20"/>
              </w:rPr>
              <w:t>
 </w:t>
            </w:r>
          </w:p>
          <w:bookmarkEnd w:id="719"/>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2 959</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720"/>
          <w:p>
            <w:pPr>
              <w:spacing w:after="20"/>
              <w:ind w:left="20"/>
              <w:jc w:val="both"/>
            </w:pPr>
            <w:r>
              <w:rPr>
                <w:rFonts w:ascii="Times New Roman"/>
                <w:b w:val="false"/>
                <w:i w:val="false"/>
                <w:color w:val="000000"/>
                <w:sz w:val="20"/>
              </w:rPr>
              <w:t>
 </w:t>
            </w:r>
          </w:p>
          <w:bookmarkEnd w:id="720"/>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721"/>
          <w:p>
            <w:pPr>
              <w:spacing w:after="20"/>
              <w:ind w:left="20"/>
              <w:jc w:val="both"/>
            </w:pPr>
            <w:r>
              <w:rPr>
                <w:rFonts w:ascii="Times New Roman"/>
                <w:b w:val="false"/>
                <w:i w:val="false"/>
                <w:color w:val="000000"/>
                <w:sz w:val="20"/>
              </w:rPr>
              <w:t>
 </w:t>
            </w:r>
          </w:p>
          <w:bookmarkEnd w:id="721"/>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722"/>
          <w:p>
            <w:pPr>
              <w:spacing w:after="20"/>
              <w:ind w:left="20"/>
              <w:jc w:val="both"/>
            </w:pPr>
            <w:r>
              <w:rPr>
                <w:rFonts w:ascii="Times New Roman"/>
                <w:b w:val="false"/>
                <w:i w:val="false"/>
                <w:color w:val="000000"/>
                <w:sz w:val="20"/>
              </w:rPr>
              <w:t>
 </w:t>
            </w:r>
          </w:p>
          <w:bookmarkEnd w:id="722"/>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Покровка ауылдық округі</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723"/>
          <w:p>
            <w:pPr>
              <w:spacing w:after="20"/>
              <w:ind w:left="20"/>
              <w:jc w:val="both"/>
            </w:pPr>
            <w:r>
              <w:rPr>
                <w:rFonts w:ascii="Times New Roman"/>
                <w:b w:val="false"/>
                <w:i w:val="false"/>
                <w:color w:val="000000"/>
                <w:sz w:val="20"/>
              </w:rPr>
              <w:t>
 </w:t>
            </w:r>
          </w:p>
          <w:bookmarkEnd w:id="723"/>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Тараңғұл ауылдық округі</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724"/>
          <w:p>
            <w:pPr>
              <w:spacing w:after="20"/>
              <w:ind w:left="20"/>
              <w:jc w:val="both"/>
            </w:pPr>
            <w:r>
              <w:rPr>
                <w:rFonts w:ascii="Times New Roman"/>
                <w:b w:val="false"/>
                <w:i w:val="false"/>
                <w:color w:val="000000"/>
                <w:sz w:val="20"/>
              </w:rPr>
              <w:t>
 </w:t>
            </w:r>
          </w:p>
          <w:bookmarkEnd w:id="724"/>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Бесқұдық ауылдық округі</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725"/>
          <w:p>
            <w:pPr>
              <w:spacing w:after="20"/>
              <w:ind w:left="20"/>
              <w:jc w:val="both"/>
            </w:pPr>
            <w:r>
              <w:rPr>
                <w:rFonts w:ascii="Times New Roman"/>
                <w:b w:val="false"/>
                <w:i w:val="false"/>
                <w:color w:val="000000"/>
                <w:sz w:val="20"/>
              </w:rPr>
              <w:t>
8</w:t>
            </w:r>
          </w:p>
          <w:bookmarkEnd w:id="725"/>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23 109</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726"/>
          <w:p>
            <w:pPr>
              <w:spacing w:after="20"/>
              <w:ind w:left="20"/>
              <w:jc w:val="both"/>
            </w:pPr>
            <w:r>
              <w:rPr>
                <w:rFonts w:ascii="Times New Roman"/>
                <w:b w:val="false"/>
                <w:i w:val="false"/>
                <w:color w:val="000000"/>
                <w:sz w:val="20"/>
              </w:rPr>
              <w:t>
 </w:t>
            </w:r>
          </w:p>
          <w:bookmarkEnd w:id="726"/>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23109</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727"/>
          <w:p>
            <w:pPr>
              <w:spacing w:after="20"/>
              <w:ind w:left="20"/>
              <w:jc w:val="both"/>
            </w:pPr>
            <w:r>
              <w:rPr>
                <w:rFonts w:ascii="Times New Roman"/>
                <w:b w:val="false"/>
                <w:i w:val="false"/>
                <w:color w:val="000000"/>
                <w:sz w:val="20"/>
              </w:rPr>
              <w:t>
 </w:t>
            </w:r>
          </w:p>
          <w:bookmarkEnd w:id="727"/>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23 109</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728"/>
          <w:p>
            <w:pPr>
              <w:spacing w:after="20"/>
              <w:ind w:left="20"/>
              <w:jc w:val="both"/>
            </w:pPr>
            <w:r>
              <w:rPr>
                <w:rFonts w:ascii="Times New Roman"/>
                <w:b w:val="false"/>
                <w:i w:val="false"/>
                <w:color w:val="000000"/>
                <w:sz w:val="20"/>
              </w:rPr>
              <w:t>
 </w:t>
            </w:r>
          </w:p>
          <w:bookmarkEnd w:id="728"/>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Корнеевка ауылдық округі</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12 273</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729"/>
          <w:p>
            <w:pPr>
              <w:spacing w:after="20"/>
              <w:ind w:left="20"/>
              <w:jc w:val="both"/>
            </w:pPr>
            <w:r>
              <w:rPr>
                <w:rFonts w:ascii="Times New Roman"/>
                <w:b w:val="false"/>
                <w:i w:val="false"/>
                <w:color w:val="000000"/>
                <w:sz w:val="20"/>
              </w:rPr>
              <w:t>
 </w:t>
            </w:r>
          </w:p>
          <w:bookmarkEnd w:id="729"/>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Ясновка ауылдық округі</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10 836</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730"/>
          <w:p>
            <w:pPr>
              <w:spacing w:after="20"/>
              <w:ind w:left="20"/>
              <w:jc w:val="both"/>
            </w:pPr>
            <w:r>
              <w:rPr>
                <w:rFonts w:ascii="Times New Roman"/>
                <w:b w:val="false"/>
                <w:i w:val="false"/>
                <w:color w:val="000000"/>
                <w:sz w:val="20"/>
              </w:rPr>
              <w:t>
13</w:t>
            </w:r>
          </w:p>
          <w:bookmarkEnd w:id="730"/>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25 850</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731"/>
          <w:p>
            <w:pPr>
              <w:spacing w:after="20"/>
              <w:ind w:left="20"/>
              <w:jc w:val="both"/>
            </w:pPr>
            <w:r>
              <w:rPr>
                <w:rFonts w:ascii="Times New Roman"/>
                <w:b w:val="false"/>
                <w:i w:val="false"/>
                <w:color w:val="000000"/>
                <w:sz w:val="20"/>
              </w:rPr>
              <w:t>
 </w:t>
            </w:r>
          </w:p>
          <w:bookmarkEnd w:id="731"/>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25 850</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732"/>
          <w:p>
            <w:pPr>
              <w:spacing w:after="20"/>
              <w:ind w:left="20"/>
              <w:jc w:val="both"/>
            </w:pPr>
            <w:r>
              <w:rPr>
                <w:rFonts w:ascii="Times New Roman"/>
                <w:b w:val="false"/>
                <w:i w:val="false"/>
                <w:color w:val="000000"/>
                <w:sz w:val="20"/>
              </w:rPr>
              <w:t>
 </w:t>
            </w:r>
          </w:p>
          <w:bookmarkEnd w:id="732"/>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25 850</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733"/>
          <w:p>
            <w:pPr>
              <w:spacing w:after="20"/>
              <w:ind w:left="20"/>
              <w:jc w:val="both"/>
            </w:pPr>
            <w:r>
              <w:rPr>
                <w:rFonts w:ascii="Times New Roman"/>
                <w:b w:val="false"/>
                <w:i w:val="false"/>
                <w:color w:val="000000"/>
                <w:sz w:val="20"/>
              </w:rPr>
              <w:t>
 </w:t>
            </w:r>
          </w:p>
          <w:bookmarkEnd w:id="733"/>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Алматы ауылдық округі</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734"/>
          <w:p>
            <w:pPr>
              <w:spacing w:after="20"/>
              <w:ind w:left="20"/>
              <w:jc w:val="both"/>
            </w:pPr>
            <w:r>
              <w:rPr>
                <w:rFonts w:ascii="Times New Roman"/>
                <w:b w:val="false"/>
                <w:i w:val="false"/>
                <w:color w:val="000000"/>
                <w:sz w:val="20"/>
              </w:rPr>
              <w:t>
 </w:t>
            </w:r>
          </w:p>
          <w:bookmarkEnd w:id="734"/>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735"/>
          <w:p>
            <w:pPr>
              <w:spacing w:after="20"/>
              <w:ind w:left="20"/>
              <w:jc w:val="both"/>
            </w:pPr>
            <w:r>
              <w:rPr>
                <w:rFonts w:ascii="Times New Roman"/>
                <w:b w:val="false"/>
                <w:i w:val="false"/>
                <w:color w:val="000000"/>
                <w:sz w:val="20"/>
              </w:rPr>
              <w:t>
 </w:t>
            </w:r>
          </w:p>
          <w:bookmarkEnd w:id="735"/>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Бесқұдық ауылдық округі</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736"/>
          <w:p>
            <w:pPr>
              <w:spacing w:after="20"/>
              <w:ind w:left="20"/>
              <w:jc w:val="both"/>
            </w:pPr>
            <w:r>
              <w:rPr>
                <w:rFonts w:ascii="Times New Roman"/>
                <w:b w:val="false"/>
                <w:i w:val="false"/>
                <w:color w:val="000000"/>
                <w:sz w:val="20"/>
              </w:rPr>
              <w:t>
 </w:t>
            </w:r>
          </w:p>
          <w:bookmarkEnd w:id="736"/>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ауылдық округі</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737"/>
          <w:p>
            <w:pPr>
              <w:spacing w:after="20"/>
              <w:ind w:left="20"/>
              <w:jc w:val="both"/>
            </w:pPr>
            <w:r>
              <w:rPr>
                <w:rFonts w:ascii="Times New Roman"/>
                <w:b w:val="false"/>
                <w:i w:val="false"/>
                <w:color w:val="000000"/>
                <w:sz w:val="20"/>
              </w:rPr>
              <w:t>
 </w:t>
            </w:r>
          </w:p>
          <w:bookmarkEnd w:id="737"/>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Волошинка ауылдық округі</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738"/>
          <w:p>
            <w:pPr>
              <w:spacing w:after="20"/>
              <w:ind w:left="20"/>
              <w:jc w:val="both"/>
            </w:pPr>
            <w:r>
              <w:rPr>
                <w:rFonts w:ascii="Times New Roman"/>
                <w:b w:val="false"/>
                <w:i w:val="false"/>
                <w:color w:val="000000"/>
                <w:sz w:val="20"/>
              </w:rPr>
              <w:t>
 </w:t>
            </w:r>
          </w:p>
          <w:bookmarkEnd w:id="738"/>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Заградовка ауылдық округі</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739"/>
          <w:p>
            <w:pPr>
              <w:spacing w:after="20"/>
              <w:ind w:left="20"/>
              <w:jc w:val="both"/>
            </w:pPr>
            <w:r>
              <w:rPr>
                <w:rFonts w:ascii="Times New Roman"/>
                <w:b w:val="false"/>
                <w:i w:val="false"/>
                <w:color w:val="000000"/>
                <w:sz w:val="20"/>
              </w:rPr>
              <w:t>
 </w:t>
            </w:r>
          </w:p>
          <w:bookmarkEnd w:id="739"/>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ауылдық округі</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740"/>
          <w:p>
            <w:pPr>
              <w:spacing w:after="20"/>
              <w:ind w:left="20"/>
              <w:jc w:val="both"/>
            </w:pPr>
            <w:r>
              <w:rPr>
                <w:rFonts w:ascii="Times New Roman"/>
                <w:b w:val="false"/>
                <w:i w:val="false"/>
                <w:color w:val="000000"/>
                <w:sz w:val="20"/>
              </w:rPr>
              <w:t>
 </w:t>
            </w:r>
          </w:p>
          <w:bookmarkEnd w:id="740"/>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ауылдық округі</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741"/>
          <w:p>
            <w:pPr>
              <w:spacing w:after="20"/>
              <w:ind w:left="20"/>
              <w:jc w:val="both"/>
            </w:pPr>
            <w:r>
              <w:rPr>
                <w:rFonts w:ascii="Times New Roman"/>
                <w:b w:val="false"/>
                <w:i w:val="false"/>
                <w:color w:val="000000"/>
                <w:sz w:val="20"/>
              </w:rPr>
              <w:t>
 </w:t>
            </w:r>
          </w:p>
          <w:bookmarkEnd w:id="741"/>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Корнеевка ауылдық округі</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5 137</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742"/>
          <w:p>
            <w:pPr>
              <w:spacing w:after="20"/>
              <w:ind w:left="20"/>
              <w:jc w:val="both"/>
            </w:pPr>
            <w:r>
              <w:rPr>
                <w:rFonts w:ascii="Times New Roman"/>
                <w:b w:val="false"/>
                <w:i w:val="false"/>
                <w:color w:val="000000"/>
                <w:sz w:val="20"/>
              </w:rPr>
              <w:t>
 </w:t>
            </w:r>
          </w:p>
          <w:bookmarkEnd w:id="742"/>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ауылдық округі</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743"/>
          <w:p>
            <w:pPr>
              <w:spacing w:after="20"/>
              <w:ind w:left="20"/>
              <w:jc w:val="both"/>
            </w:pPr>
            <w:r>
              <w:rPr>
                <w:rFonts w:ascii="Times New Roman"/>
                <w:b w:val="false"/>
                <w:i w:val="false"/>
                <w:color w:val="000000"/>
                <w:sz w:val="20"/>
              </w:rPr>
              <w:t>
 </w:t>
            </w:r>
          </w:p>
          <w:bookmarkEnd w:id="743"/>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744"/>
          <w:p>
            <w:pPr>
              <w:spacing w:after="20"/>
              <w:ind w:left="20"/>
              <w:jc w:val="both"/>
            </w:pPr>
            <w:r>
              <w:rPr>
                <w:rFonts w:ascii="Times New Roman"/>
                <w:b w:val="false"/>
                <w:i w:val="false"/>
                <w:color w:val="000000"/>
                <w:sz w:val="20"/>
              </w:rPr>
              <w:t>
 </w:t>
            </w:r>
          </w:p>
          <w:bookmarkEnd w:id="744"/>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Покровка ауылдық округі</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745"/>
          <w:p>
            <w:pPr>
              <w:spacing w:after="20"/>
              <w:ind w:left="20"/>
              <w:jc w:val="both"/>
            </w:pPr>
            <w:r>
              <w:rPr>
                <w:rFonts w:ascii="Times New Roman"/>
                <w:b w:val="false"/>
                <w:i w:val="false"/>
                <w:color w:val="000000"/>
                <w:sz w:val="20"/>
              </w:rPr>
              <w:t>
 </w:t>
            </w:r>
          </w:p>
          <w:bookmarkEnd w:id="745"/>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Спасовка ауылдық округі</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746"/>
          <w:p>
            <w:pPr>
              <w:spacing w:after="20"/>
              <w:ind w:left="20"/>
              <w:jc w:val="both"/>
            </w:pPr>
            <w:r>
              <w:rPr>
                <w:rFonts w:ascii="Times New Roman"/>
                <w:b w:val="false"/>
                <w:i w:val="false"/>
                <w:color w:val="000000"/>
                <w:sz w:val="20"/>
              </w:rPr>
              <w:t>
 </w:t>
            </w:r>
          </w:p>
          <w:bookmarkEnd w:id="746"/>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Тараңғұл ауылдық округі</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747"/>
          <w:p>
            <w:pPr>
              <w:spacing w:after="20"/>
              <w:ind w:left="20"/>
              <w:jc w:val="both"/>
            </w:pPr>
            <w:r>
              <w:rPr>
                <w:rFonts w:ascii="Times New Roman"/>
                <w:b w:val="false"/>
                <w:i w:val="false"/>
                <w:color w:val="000000"/>
                <w:sz w:val="20"/>
              </w:rPr>
              <w:t>
 </w:t>
            </w:r>
          </w:p>
          <w:bookmarkEnd w:id="747"/>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Явленка ауылдық округі</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11 463</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748"/>
          <w:p>
            <w:pPr>
              <w:spacing w:after="20"/>
              <w:ind w:left="20"/>
              <w:jc w:val="both"/>
            </w:pPr>
            <w:r>
              <w:rPr>
                <w:rFonts w:ascii="Times New Roman"/>
                <w:b w:val="false"/>
                <w:i w:val="false"/>
                <w:color w:val="000000"/>
                <w:sz w:val="20"/>
              </w:rPr>
              <w:t>
 </w:t>
            </w:r>
          </w:p>
          <w:bookmarkEnd w:id="748"/>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Ясновка ауылдық округі</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2016 жылғы 21 желтоқсандағы № 9/49 шешіміне 7 қосымша</w:t>
            </w:r>
          </w:p>
        </w:tc>
      </w:tr>
    </w:tbl>
    <w:bookmarkStart w:name="z774" w:id="749"/>
    <w:p>
      <w:pPr>
        <w:spacing w:after="0"/>
        <w:ind w:left="0"/>
        <w:jc w:val="left"/>
      </w:pPr>
      <w:r>
        <w:rPr>
          <w:rFonts w:ascii="Times New Roman"/>
          <w:b/>
          <w:i w:val="false"/>
          <w:color w:val="000000"/>
        </w:rPr>
        <w:t xml:space="preserve"> 2017 жылға жергілікті өзін-өзі басқару органдарына нысаналы трансферттер</w:t>
      </w:r>
    </w:p>
    <w:bookmarkEnd w:id="7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4"/>
        <w:gridCol w:w="1894"/>
        <w:gridCol w:w="1894"/>
        <w:gridCol w:w="3062"/>
        <w:gridCol w:w="4056"/>
      </w:tblGrid>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750"/>
          <w:p>
            <w:pPr>
              <w:spacing w:after="20"/>
              <w:ind w:left="20"/>
              <w:jc w:val="both"/>
            </w:pPr>
            <w:r>
              <w:rPr>
                <w:rFonts w:ascii="Times New Roman"/>
                <w:b w:val="false"/>
                <w:i w:val="false"/>
                <w:color w:val="000000"/>
                <w:sz w:val="20"/>
              </w:rPr>
              <w:t>
Функционалдық топ</w:t>
            </w:r>
          </w:p>
          <w:bookmarkEnd w:id="750"/>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 сомасы (мың теңге)</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751"/>
          <w:p>
            <w:pPr>
              <w:spacing w:after="20"/>
              <w:ind w:left="20"/>
              <w:jc w:val="both"/>
            </w:pPr>
            <w:r>
              <w:rPr>
                <w:rFonts w:ascii="Times New Roman"/>
                <w:b w:val="false"/>
                <w:i w:val="false"/>
                <w:color w:val="000000"/>
                <w:sz w:val="20"/>
              </w:rPr>
              <w:t>
15</w:t>
            </w:r>
          </w:p>
          <w:bookmarkEnd w:id="751"/>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2 065</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752"/>
          <w:p>
            <w:pPr>
              <w:spacing w:after="20"/>
              <w:ind w:left="20"/>
              <w:jc w:val="both"/>
            </w:pPr>
            <w:r>
              <w:rPr>
                <w:rFonts w:ascii="Times New Roman"/>
                <w:b w:val="false"/>
                <w:i w:val="false"/>
                <w:color w:val="000000"/>
                <w:sz w:val="20"/>
              </w:rPr>
              <w:t>
 </w:t>
            </w:r>
          </w:p>
          <w:bookmarkEnd w:id="752"/>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экономика және қаржы бөлімі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2 065</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753"/>
          <w:p>
            <w:pPr>
              <w:spacing w:after="20"/>
              <w:ind w:left="20"/>
              <w:jc w:val="both"/>
            </w:pPr>
            <w:r>
              <w:rPr>
                <w:rFonts w:ascii="Times New Roman"/>
                <w:b w:val="false"/>
                <w:i w:val="false"/>
                <w:color w:val="000000"/>
                <w:sz w:val="20"/>
              </w:rPr>
              <w:t>
 </w:t>
            </w:r>
          </w:p>
          <w:bookmarkEnd w:id="753"/>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трансферттер</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2 065</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754"/>
          <w:p>
            <w:pPr>
              <w:spacing w:after="20"/>
              <w:ind w:left="20"/>
              <w:jc w:val="both"/>
            </w:pPr>
            <w:r>
              <w:rPr>
                <w:rFonts w:ascii="Times New Roman"/>
                <w:b w:val="false"/>
                <w:i w:val="false"/>
                <w:color w:val="000000"/>
                <w:sz w:val="20"/>
              </w:rPr>
              <w:t>
 </w:t>
            </w:r>
          </w:p>
          <w:bookmarkEnd w:id="754"/>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Алматы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755"/>
          <w:p>
            <w:pPr>
              <w:spacing w:after="20"/>
              <w:ind w:left="20"/>
              <w:jc w:val="both"/>
            </w:pPr>
            <w:r>
              <w:rPr>
                <w:rFonts w:ascii="Times New Roman"/>
                <w:b w:val="false"/>
                <w:i w:val="false"/>
                <w:color w:val="000000"/>
                <w:sz w:val="20"/>
              </w:rPr>
              <w:t>
 </w:t>
            </w:r>
          </w:p>
          <w:bookmarkEnd w:id="755"/>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756"/>
          <w:p>
            <w:pPr>
              <w:spacing w:after="20"/>
              <w:ind w:left="20"/>
              <w:jc w:val="both"/>
            </w:pPr>
            <w:r>
              <w:rPr>
                <w:rFonts w:ascii="Times New Roman"/>
                <w:b w:val="false"/>
                <w:i w:val="false"/>
                <w:color w:val="000000"/>
                <w:sz w:val="20"/>
              </w:rPr>
              <w:t>
 </w:t>
            </w:r>
          </w:p>
          <w:bookmarkEnd w:id="756"/>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Бесқұдық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757"/>
          <w:p>
            <w:pPr>
              <w:spacing w:after="20"/>
              <w:ind w:left="20"/>
              <w:jc w:val="both"/>
            </w:pPr>
            <w:r>
              <w:rPr>
                <w:rFonts w:ascii="Times New Roman"/>
                <w:b w:val="false"/>
                <w:i w:val="false"/>
                <w:color w:val="000000"/>
                <w:sz w:val="20"/>
              </w:rPr>
              <w:t>
 </w:t>
            </w:r>
          </w:p>
          <w:bookmarkEnd w:id="757"/>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758"/>
          <w:p>
            <w:pPr>
              <w:spacing w:after="20"/>
              <w:ind w:left="20"/>
              <w:jc w:val="both"/>
            </w:pPr>
            <w:r>
              <w:rPr>
                <w:rFonts w:ascii="Times New Roman"/>
                <w:b w:val="false"/>
                <w:i w:val="false"/>
                <w:color w:val="000000"/>
                <w:sz w:val="20"/>
              </w:rPr>
              <w:t>
 </w:t>
            </w:r>
          </w:p>
          <w:bookmarkEnd w:id="758"/>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Волошинка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759"/>
          <w:p>
            <w:pPr>
              <w:spacing w:after="20"/>
              <w:ind w:left="20"/>
              <w:jc w:val="both"/>
            </w:pPr>
            <w:r>
              <w:rPr>
                <w:rFonts w:ascii="Times New Roman"/>
                <w:b w:val="false"/>
                <w:i w:val="false"/>
                <w:color w:val="000000"/>
                <w:sz w:val="20"/>
              </w:rPr>
              <w:t>
 </w:t>
            </w:r>
          </w:p>
          <w:bookmarkEnd w:id="759"/>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Заградовка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760"/>
          <w:p>
            <w:pPr>
              <w:spacing w:after="20"/>
              <w:ind w:left="20"/>
              <w:jc w:val="both"/>
            </w:pPr>
            <w:r>
              <w:rPr>
                <w:rFonts w:ascii="Times New Roman"/>
                <w:b w:val="false"/>
                <w:i w:val="false"/>
                <w:color w:val="000000"/>
                <w:sz w:val="20"/>
              </w:rPr>
              <w:t>
 </w:t>
            </w:r>
          </w:p>
          <w:bookmarkEnd w:id="760"/>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761"/>
          <w:p>
            <w:pPr>
              <w:spacing w:after="20"/>
              <w:ind w:left="20"/>
              <w:jc w:val="both"/>
            </w:pPr>
            <w:r>
              <w:rPr>
                <w:rFonts w:ascii="Times New Roman"/>
                <w:b w:val="false"/>
                <w:i w:val="false"/>
                <w:color w:val="000000"/>
                <w:sz w:val="20"/>
              </w:rPr>
              <w:t>
 </w:t>
            </w:r>
          </w:p>
          <w:bookmarkEnd w:id="761"/>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762"/>
          <w:p>
            <w:pPr>
              <w:spacing w:after="20"/>
              <w:ind w:left="20"/>
              <w:jc w:val="both"/>
            </w:pPr>
            <w:r>
              <w:rPr>
                <w:rFonts w:ascii="Times New Roman"/>
                <w:b w:val="false"/>
                <w:i w:val="false"/>
                <w:color w:val="000000"/>
                <w:sz w:val="20"/>
              </w:rPr>
              <w:t>
 </w:t>
            </w:r>
          </w:p>
          <w:bookmarkEnd w:id="762"/>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Корнеевка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763"/>
          <w:p>
            <w:pPr>
              <w:spacing w:after="20"/>
              <w:ind w:left="20"/>
              <w:jc w:val="both"/>
            </w:pPr>
            <w:r>
              <w:rPr>
                <w:rFonts w:ascii="Times New Roman"/>
                <w:b w:val="false"/>
                <w:i w:val="false"/>
                <w:color w:val="000000"/>
                <w:sz w:val="20"/>
              </w:rPr>
              <w:t>
 </w:t>
            </w:r>
          </w:p>
          <w:bookmarkEnd w:id="763"/>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764"/>
          <w:p>
            <w:pPr>
              <w:spacing w:after="20"/>
              <w:ind w:left="20"/>
              <w:jc w:val="both"/>
            </w:pPr>
            <w:r>
              <w:rPr>
                <w:rFonts w:ascii="Times New Roman"/>
                <w:b w:val="false"/>
                <w:i w:val="false"/>
                <w:color w:val="000000"/>
                <w:sz w:val="20"/>
              </w:rPr>
              <w:t>
 </w:t>
            </w:r>
          </w:p>
          <w:bookmarkEnd w:id="764"/>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765"/>
          <w:p>
            <w:pPr>
              <w:spacing w:after="20"/>
              <w:ind w:left="20"/>
              <w:jc w:val="both"/>
            </w:pPr>
            <w:r>
              <w:rPr>
                <w:rFonts w:ascii="Times New Roman"/>
                <w:b w:val="false"/>
                <w:i w:val="false"/>
                <w:color w:val="000000"/>
                <w:sz w:val="20"/>
              </w:rPr>
              <w:t>
 </w:t>
            </w:r>
          </w:p>
          <w:bookmarkEnd w:id="765"/>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Покровка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766"/>
          <w:p>
            <w:pPr>
              <w:spacing w:after="20"/>
              <w:ind w:left="20"/>
              <w:jc w:val="both"/>
            </w:pPr>
            <w:r>
              <w:rPr>
                <w:rFonts w:ascii="Times New Roman"/>
                <w:b w:val="false"/>
                <w:i w:val="false"/>
                <w:color w:val="000000"/>
                <w:sz w:val="20"/>
              </w:rPr>
              <w:t>
 </w:t>
            </w:r>
          </w:p>
          <w:bookmarkEnd w:id="766"/>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Спасовка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767"/>
          <w:p>
            <w:pPr>
              <w:spacing w:after="20"/>
              <w:ind w:left="20"/>
              <w:jc w:val="both"/>
            </w:pPr>
            <w:r>
              <w:rPr>
                <w:rFonts w:ascii="Times New Roman"/>
                <w:b w:val="false"/>
                <w:i w:val="false"/>
                <w:color w:val="000000"/>
                <w:sz w:val="20"/>
              </w:rPr>
              <w:t>
 </w:t>
            </w:r>
          </w:p>
          <w:bookmarkEnd w:id="767"/>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Тараңғұл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768"/>
          <w:p>
            <w:pPr>
              <w:spacing w:after="20"/>
              <w:ind w:left="20"/>
              <w:jc w:val="both"/>
            </w:pPr>
            <w:r>
              <w:rPr>
                <w:rFonts w:ascii="Times New Roman"/>
                <w:b w:val="false"/>
                <w:i w:val="false"/>
                <w:color w:val="000000"/>
                <w:sz w:val="20"/>
              </w:rPr>
              <w:t>
 </w:t>
            </w:r>
          </w:p>
          <w:bookmarkEnd w:id="768"/>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Явленка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769"/>
          <w:p>
            <w:pPr>
              <w:spacing w:after="20"/>
              <w:ind w:left="20"/>
              <w:jc w:val="both"/>
            </w:pPr>
            <w:r>
              <w:rPr>
                <w:rFonts w:ascii="Times New Roman"/>
                <w:b w:val="false"/>
                <w:i w:val="false"/>
                <w:color w:val="000000"/>
                <w:sz w:val="20"/>
              </w:rPr>
              <w:t>
 </w:t>
            </w:r>
          </w:p>
          <w:bookmarkEnd w:id="769"/>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Ясновка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2016 жылғы 21 желтоқсандағы № 9/49 шешіміне 8 қосымша</w:t>
            </w:r>
          </w:p>
        </w:tc>
      </w:tr>
    </w:tbl>
    <w:bookmarkStart w:name="z796" w:id="770"/>
    <w:p>
      <w:pPr>
        <w:spacing w:after="0"/>
        <w:ind w:left="0"/>
        <w:jc w:val="left"/>
      </w:pPr>
      <w:r>
        <w:rPr>
          <w:rFonts w:ascii="Times New Roman"/>
          <w:b/>
          <w:i w:val="false"/>
          <w:color w:val="000000"/>
        </w:rPr>
        <w:t xml:space="preserve"> 2018 жылға жергілікті өзін-өзі басқару органдарына нысаналы трансферттер</w:t>
      </w:r>
    </w:p>
    <w:bookmarkEnd w:id="7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4"/>
        <w:gridCol w:w="1894"/>
        <w:gridCol w:w="1894"/>
        <w:gridCol w:w="3062"/>
        <w:gridCol w:w="4056"/>
      </w:tblGrid>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771"/>
          <w:p>
            <w:pPr>
              <w:spacing w:after="20"/>
              <w:ind w:left="20"/>
              <w:jc w:val="both"/>
            </w:pPr>
            <w:r>
              <w:rPr>
                <w:rFonts w:ascii="Times New Roman"/>
                <w:b w:val="false"/>
                <w:i w:val="false"/>
                <w:color w:val="000000"/>
                <w:sz w:val="20"/>
              </w:rPr>
              <w:t>
Функционалдық топ</w:t>
            </w:r>
          </w:p>
          <w:bookmarkEnd w:id="771"/>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сомасы (мың теңге)</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772"/>
          <w:p>
            <w:pPr>
              <w:spacing w:after="20"/>
              <w:ind w:left="20"/>
              <w:jc w:val="both"/>
            </w:pPr>
            <w:r>
              <w:rPr>
                <w:rFonts w:ascii="Times New Roman"/>
                <w:b w:val="false"/>
                <w:i w:val="false"/>
                <w:color w:val="000000"/>
                <w:sz w:val="20"/>
              </w:rPr>
              <w:t>
15</w:t>
            </w:r>
          </w:p>
          <w:bookmarkEnd w:id="772"/>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773"/>
          <w:p>
            <w:pPr>
              <w:spacing w:after="20"/>
              <w:ind w:left="20"/>
              <w:jc w:val="both"/>
            </w:pPr>
            <w:r>
              <w:rPr>
                <w:rFonts w:ascii="Times New Roman"/>
                <w:b w:val="false"/>
                <w:i w:val="false"/>
                <w:color w:val="000000"/>
                <w:sz w:val="20"/>
              </w:rPr>
              <w:t>
 </w:t>
            </w:r>
          </w:p>
          <w:bookmarkEnd w:id="773"/>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экономика және қаржы бөлімі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774"/>
          <w:p>
            <w:pPr>
              <w:spacing w:after="20"/>
              <w:ind w:left="20"/>
              <w:jc w:val="both"/>
            </w:pPr>
            <w:r>
              <w:rPr>
                <w:rFonts w:ascii="Times New Roman"/>
                <w:b w:val="false"/>
                <w:i w:val="false"/>
                <w:color w:val="000000"/>
                <w:sz w:val="20"/>
              </w:rPr>
              <w:t>
 </w:t>
            </w:r>
          </w:p>
          <w:bookmarkEnd w:id="774"/>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трансферттер</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775"/>
          <w:p>
            <w:pPr>
              <w:spacing w:after="20"/>
              <w:ind w:left="20"/>
              <w:jc w:val="both"/>
            </w:pPr>
            <w:r>
              <w:rPr>
                <w:rFonts w:ascii="Times New Roman"/>
                <w:b w:val="false"/>
                <w:i w:val="false"/>
                <w:color w:val="000000"/>
                <w:sz w:val="20"/>
              </w:rPr>
              <w:t>
 </w:t>
            </w:r>
          </w:p>
          <w:bookmarkEnd w:id="775"/>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Алматы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776"/>
          <w:p>
            <w:pPr>
              <w:spacing w:after="20"/>
              <w:ind w:left="20"/>
              <w:jc w:val="both"/>
            </w:pPr>
            <w:r>
              <w:rPr>
                <w:rFonts w:ascii="Times New Roman"/>
                <w:b w:val="false"/>
                <w:i w:val="false"/>
                <w:color w:val="000000"/>
                <w:sz w:val="20"/>
              </w:rPr>
              <w:t>
 </w:t>
            </w:r>
          </w:p>
          <w:bookmarkEnd w:id="776"/>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777"/>
          <w:p>
            <w:pPr>
              <w:spacing w:after="20"/>
              <w:ind w:left="20"/>
              <w:jc w:val="both"/>
            </w:pPr>
            <w:r>
              <w:rPr>
                <w:rFonts w:ascii="Times New Roman"/>
                <w:b w:val="false"/>
                <w:i w:val="false"/>
                <w:color w:val="000000"/>
                <w:sz w:val="20"/>
              </w:rPr>
              <w:t>
 </w:t>
            </w:r>
          </w:p>
          <w:bookmarkEnd w:id="777"/>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Бесқұдық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778"/>
          <w:p>
            <w:pPr>
              <w:spacing w:after="20"/>
              <w:ind w:left="20"/>
              <w:jc w:val="both"/>
            </w:pPr>
            <w:r>
              <w:rPr>
                <w:rFonts w:ascii="Times New Roman"/>
                <w:b w:val="false"/>
                <w:i w:val="false"/>
                <w:color w:val="000000"/>
                <w:sz w:val="20"/>
              </w:rPr>
              <w:t>
 </w:t>
            </w:r>
          </w:p>
          <w:bookmarkEnd w:id="778"/>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779"/>
          <w:p>
            <w:pPr>
              <w:spacing w:after="20"/>
              <w:ind w:left="20"/>
              <w:jc w:val="both"/>
            </w:pPr>
            <w:r>
              <w:rPr>
                <w:rFonts w:ascii="Times New Roman"/>
                <w:b w:val="false"/>
                <w:i w:val="false"/>
                <w:color w:val="000000"/>
                <w:sz w:val="20"/>
              </w:rPr>
              <w:t>
 </w:t>
            </w:r>
          </w:p>
          <w:bookmarkEnd w:id="779"/>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Волошинка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780"/>
          <w:p>
            <w:pPr>
              <w:spacing w:after="20"/>
              <w:ind w:left="20"/>
              <w:jc w:val="both"/>
            </w:pPr>
            <w:r>
              <w:rPr>
                <w:rFonts w:ascii="Times New Roman"/>
                <w:b w:val="false"/>
                <w:i w:val="false"/>
                <w:color w:val="000000"/>
                <w:sz w:val="20"/>
              </w:rPr>
              <w:t>
 </w:t>
            </w:r>
          </w:p>
          <w:bookmarkEnd w:id="780"/>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Заградовка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781"/>
          <w:p>
            <w:pPr>
              <w:spacing w:after="20"/>
              <w:ind w:left="20"/>
              <w:jc w:val="both"/>
            </w:pPr>
            <w:r>
              <w:rPr>
                <w:rFonts w:ascii="Times New Roman"/>
                <w:b w:val="false"/>
                <w:i w:val="false"/>
                <w:color w:val="000000"/>
                <w:sz w:val="20"/>
              </w:rPr>
              <w:t>
 </w:t>
            </w:r>
          </w:p>
          <w:bookmarkEnd w:id="781"/>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782"/>
          <w:p>
            <w:pPr>
              <w:spacing w:after="20"/>
              <w:ind w:left="20"/>
              <w:jc w:val="both"/>
            </w:pPr>
            <w:r>
              <w:rPr>
                <w:rFonts w:ascii="Times New Roman"/>
                <w:b w:val="false"/>
                <w:i w:val="false"/>
                <w:color w:val="000000"/>
                <w:sz w:val="20"/>
              </w:rPr>
              <w:t>
 </w:t>
            </w:r>
          </w:p>
          <w:bookmarkEnd w:id="782"/>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783"/>
          <w:p>
            <w:pPr>
              <w:spacing w:after="20"/>
              <w:ind w:left="20"/>
              <w:jc w:val="both"/>
            </w:pPr>
            <w:r>
              <w:rPr>
                <w:rFonts w:ascii="Times New Roman"/>
                <w:b w:val="false"/>
                <w:i w:val="false"/>
                <w:color w:val="000000"/>
                <w:sz w:val="20"/>
              </w:rPr>
              <w:t>
 </w:t>
            </w:r>
          </w:p>
          <w:bookmarkEnd w:id="783"/>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Корнеевка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784"/>
          <w:p>
            <w:pPr>
              <w:spacing w:after="20"/>
              <w:ind w:left="20"/>
              <w:jc w:val="both"/>
            </w:pPr>
            <w:r>
              <w:rPr>
                <w:rFonts w:ascii="Times New Roman"/>
                <w:b w:val="false"/>
                <w:i w:val="false"/>
                <w:color w:val="000000"/>
                <w:sz w:val="20"/>
              </w:rPr>
              <w:t>
 </w:t>
            </w:r>
          </w:p>
          <w:bookmarkEnd w:id="784"/>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785"/>
          <w:p>
            <w:pPr>
              <w:spacing w:after="20"/>
              <w:ind w:left="20"/>
              <w:jc w:val="both"/>
            </w:pPr>
            <w:r>
              <w:rPr>
                <w:rFonts w:ascii="Times New Roman"/>
                <w:b w:val="false"/>
                <w:i w:val="false"/>
                <w:color w:val="000000"/>
                <w:sz w:val="20"/>
              </w:rPr>
              <w:t>
 </w:t>
            </w:r>
          </w:p>
          <w:bookmarkEnd w:id="785"/>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786"/>
          <w:p>
            <w:pPr>
              <w:spacing w:after="20"/>
              <w:ind w:left="20"/>
              <w:jc w:val="both"/>
            </w:pPr>
            <w:r>
              <w:rPr>
                <w:rFonts w:ascii="Times New Roman"/>
                <w:b w:val="false"/>
                <w:i w:val="false"/>
                <w:color w:val="000000"/>
                <w:sz w:val="20"/>
              </w:rPr>
              <w:t>
 </w:t>
            </w:r>
          </w:p>
          <w:bookmarkEnd w:id="786"/>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Покровка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787"/>
          <w:p>
            <w:pPr>
              <w:spacing w:after="20"/>
              <w:ind w:left="20"/>
              <w:jc w:val="both"/>
            </w:pPr>
            <w:r>
              <w:rPr>
                <w:rFonts w:ascii="Times New Roman"/>
                <w:b w:val="false"/>
                <w:i w:val="false"/>
                <w:color w:val="000000"/>
                <w:sz w:val="20"/>
              </w:rPr>
              <w:t>
 </w:t>
            </w:r>
          </w:p>
          <w:bookmarkEnd w:id="787"/>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Спасовка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788"/>
          <w:p>
            <w:pPr>
              <w:spacing w:after="20"/>
              <w:ind w:left="20"/>
              <w:jc w:val="both"/>
            </w:pPr>
            <w:r>
              <w:rPr>
                <w:rFonts w:ascii="Times New Roman"/>
                <w:b w:val="false"/>
                <w:i w:val="false"/>
                <w:color w:val="000000"/>
                <w:sz w:val="20"/>
              </w:rPr>
              <w:t>
 </w:t>
            </w:r>
          </w:p>
          <w:bookmarkEnd w:id="788"/>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Тараңғұл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789"/>
          <w:p>
            <w:pPr>
              <w:spacing w:after="20"/>
              <w:ind w:left="20"/>
              <w:jc w:val="both"/>
            </w:pPr>
            <w:r>
              <w:rPr>
                <w:rFonts w:ascii="Times New Roman"/>
                <w:b w:val="false"/>
                <w:i w:val="false"/>
                <w:color w:val="000000"/>
                <w:sz w:val="20"/>
              </w:rPr>
              <w:t>
 </w:t>
            </w:r>
          </w:p>
          <w:bookmarkEnd w:id="789"/>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Явленка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790"/>
          <w:p>
            <w:pPr>
              <w:spacing w:after="20"/>
              <w:ind w:left="20"/>
              <w:jc w:val="both"/>
            </w:pPr>
            <w:r>
              <w:rPr>
                <w:rFonts w:ascii="Times New Roman"/>
                <w:b w:val="false"/>
                <w:i w:val="false"/>
                <w:color w:val="000000"/>
                <w:sz w:val="20"/>
              </w:rPr>
              <w:t>
 </w:t>
            </w:r>
          </w:p>
          <w:bookmarkEnd w:id="790"/>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Ясновка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2016 жылғы 21 желтоқсандағы № 9/49 шешіміне 9 қосымша</w:t>
            </w:r>
          </w:p>
        </w:tc>
      </w:tr>
    </w:tbl>
    <w:bookmarkStart w:name="z818" w:id="791"/>
    <w:p>
      <w:pPr>
        <w:spacing w:after="0"/>
        <w:ind w:left="0"/>
        <w:jc w:val="left"/>
      </w:pPr>
      <w:r>
        <w:rPr>
          <w:rFonts w:ascii="Times New Roman"/>
          <w:b/>
          <w:i w:val="false"/>
          <w:color w:val="000000"/>
        </w:rPr>
        <w:t xml:space="preserve"> 2019 жылға жергілікті өзін-өзі басқару органдарына нысаналы трансферттер</w:t>
      </w:r>
    </w:p>
    <w:bookmarkEnd w:id="7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4"/>
        <w:gridCol w:w="1894"/>
        <w:gridCol w:w="1894"/>
        <w:gridCol w:w="3062"/>
        <w:gridCol w:w="4056"/>
      </w:tblGrid>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792"/>
          <w:p>
            <w:pPr>
              <w:spacing w:after="20"/>
              <w:ind w:left="20"/>
              <w:jc w:val="both"/>
            </w:pPr>
            <w:r>
              <w:rPr>
                <w:rFonts w:ascii="Times New Roman"/>
                <w:b w:val="false"/>
                <w:i w:val="false"/>
                <w:color w:val="000000"/>
                <w:sz w:val="20"/>
              </w:rPr>
              <w:t>
Функционалдық топ</w:t>
            </w:r>
          </w:p>
          <w:bookmarkEnd w:id="792"/>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793"/>
          <w:p>
            <w:pPr>
              <w:spacing w:after="20"/>
              <w:ind w:left="20"/>
              <w:jc w:val="both"/>
            </w:pPr>
            <w:r>
              <w:rPr>
                <w:rFonts w:ascii="Times New Roman"/>
                <w:b w:val="false"/>
                <w:i w:val="false"/>
                <w:color w:val="000000"/>
                <w:sz w:val="20"/>
              </w:rPr>
              <w:t>
15</w:t>
            </w:r>
          </w:p>
          <w:bookmarkEnd w:id="793"/>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2 298</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794"/>
          <w:p>
            <w:pPr>
              <w:spacing w:after="20"/>
              <w:ind w:left="20"/>
              <w:jc w:val="both"/>
            </w:pPr>
            <w:r>
              <w:rPr>
                <w:rFonts w:ascii="Times New Roman"/>
                <w:b w:val="false"/>
                <w:i w:val="false"/>
                <w:color w:val="000000"/>
                <w:sz w:val="20"/>
              </w:rPr>
              <w:t>
 </w:t>
            </w:r>
          </w:p>
          <w:bookmarkEnd w:id="794"/>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экономика және қаржы бөлімі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2 298</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795"/>
          <w:p>
            <w:pPr>
              <w:spacing w:after="20"/>
              <w:ind w:left="20"/>
              <w:jc w:val="both"/>
            </w:pPr>
            <w:r>
              <w:rPr>
                <w:rFonts w:ascii="Times New Roman"/>
                <w:b w:val="false"/>
                <w:i w:val="false"/>
                <w:color w:val="000000"/>
                <w:sz w:val="20"/>
              </w:rPr>
              <w:t>
 </w:t>
            </w:r>
          </w:p>
          <w:bookmarkEnd w:id="795"/>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трансферттер</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2 298</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796"/>
          <w:p>
            <w:pPr>
              <w:spacing w:after="20"/>
              <w:ind w:left="20"/>
              <w:jc w:val="both"/>
            </w:pPr>
            <w:r>
              <w:rPr>
                <w:rFonts w:ascii="Times New Roman"/>
                <w:b w:val="false"/>
                <w:i w:val="false"/>
                <w:color w:val="000000"/>
                <w:sz w:val="20"/>
              </w:rPr>
              <w:t>
 </w:t>
            </w:r>
          </w:p>
          <w:bookmarkEnd w:id="796"/>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Алматы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797"/>
          <w:p>
            <w:pPr>
              <w:spacing w:after="20"/>
              <w:ind w:left="20"/>
              <w:jc w:val="both"/>
            </w:pPr>
            <w:r>
              <w:rPr>
                <w:rFonts w:ascii="Times New Roman"/>
                <w:b w:val="false"/>
                <w:i w:val="false"/>
                <w:color w:val="000000"/>
                <w:sz w:val="20"/>
              </w:rPr>
              <w:t>
 </w:t>
            </w:r>
          </w:p>
          <w:bookmarkEnd w:id="797"/>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798"/>
          <w:p>
            <w:pPr>
              <w:spacing w:after="20"/>
              <w:ind w:left="20"/>
              <w:jc w:val="both"/>
            </w:pPr>
            <w:r>
              <w:rPr>
                <w:rFonts w:ascii="Times New Roman"/>
                <w:b w:val="false"/>
                <w:i w:val="false"/>
                <w:color w:val="000000"/>
                <w:sz w:val="20"/>
              </w:rPr>
              <w:t>
 </w:t>
            </w:r>
          </w:p>
          <w:bookmarkEnd w:id="798"/>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Бесқұдық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799"/>
          <w:p>
            <w:pPr>
              <w:spacing w:after="20"/>
              <w:ind w:left="20"/>
              <w:jc w:val="both"/>
            </w:pPr>
            <w:r>
              <w:rPr>
                <w:rFonts w:ascii="Times New Roman"/>
                <w:b w:val="false"/>
                <w:i w:val="false"/>
                <w:color w:val="000000"/>
                <w:sz w:val="20"/>
              </w:rPr>
              <w:t>
 </w:t>
            </w:r>
          </w:p>
          <w:bookmarkEnd w:id="799"/>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800"/>
          <w:p>
            <w:pPr>
              <w:spacing w:after="20"/>
              <w:ind w:left="20"/>
              <w:jc w:val="both"/>
            </w:pPr>
            <w:r>
              <w:rPr>
                <w:rFonts w:ascii="Times New Roman"/>
                <w:b w:val="false"/>
                <w:i w:val="false"/>
                <w:color w:val="000000"/>
                <w:sz w:val="20"/>
              </w:rPr>
              <w:t>
 </w:t>
            </w:r>
          </w:p>
          <w:bookmarkEnd w:id="800"/>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Волошинка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801"/>
          <w:p>
            <w:pPr>
              <w:spacing w:after="20"/>
              <w:ind w:left="20"/>
              <w:jc w:val="both"/>
            </w:pPr>
            <w:r>
              <w:rPr>
                <w:rFonts w:ascii="Times New Roman"/>
                <w:b w:val="false"/>
                <w:i w:val="false"/>
                <w:color w:val="000000"/>
                <w:sz w:val="20"/>
              </w:rPr>
              <w:t>
 </w:t>
            </w:r>
          </w:p>
          <w:bookmarkEnd w:id="801"/>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Заградовка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802"/>
          <w:p>
            <w:pPr>
              <w:spacing w:after="20"/>
              <w:ind w:left="20"/>
              <w:jc w:val="both"/>
            </w:pPr>
            <w:r>
              <w:rPr>
                <w:rFonts w:ascii="Times New Roman"/>
                <w:b w:val="false"/>
                <w:i w:val="false"/>
                <w:color w:val="000000"/>
                <w:sz w:val="20"/>
              </w:rPr>
              <w:t>
 </w:t>
            </w:r>
          </w:p>
          <w:bookmarkEnd w:id="802"/>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803"/>
          <w:p>
            <w:pPr>
              <w:spacing w:after="20"/>
              <w:ind w:left="20"/>
              <w:jc w:val="both"/>
            </w:pPr>
            <w:r>
              <w:rPr>
                <w:rFonts w:ascii="Times New Roman"/>
                <w:b w:val="false"/>
                <w:i w:val="false"/>
                <w:color w:val="000000"/>
                <w:sz w:val="20"/>
              </w:rPr>
              <w:t>
 </w:t>
            </w:r>
          </w:p>
          <w:bookmarkEnd w:id="803"/>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804"/>
          <w:p>
            <w:pPr>
              <w:spacing w:after="20"/>
              <w:ind w:left="20"/>
              <w:jc w:val="both"/>
            </w:pPr>
            <w:r>
              <w:rPr>
                <w:rFonts w:ascii="Times New Roman"/>
                <w:b w:val="false"/>
                <w:i w:val="false"/>
                <w:color w:val="000000"/>
                <w:sz w:val="20"/>
              </w:rPr>
              <w:t>
 </w:t>
            </w:r>
          </w:p>
          <w:bookmarkEnd w:id="804"/>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Корнеевка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805"/>
          <w:p>
            <w:pPr>
              <w:spacing w:after="20"/>
              <w:ind w:left="20"/>
              <w:jc w:val="both"/>
            </w:pPr>
            <w:r>
              <w:rPr>
                <w:rFonts w:ascii="Times New Roman"/>
                <w:b w:val="false"/>
                <w:i w:val="false"/>
                <w:color w:val="000000"/>
                <w:sz w:val="20"/>
              </w:rPr>
              <w:t>
 </w:t>
            </w:r>
          </w:p>
          <w:bookmarkEnd w:id="805"/>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806"/>
          <w:p>
            <w:pPr>
              <w:spacing w:after="20"/>
              <w:ind w:left="20"/>
              <w:jc w:val="both"/>
            </w:pPr>
            <w:r>
              <w:rPr>
                <w:rFonts w:ascii="Times New Roman"/>
                <w:b w:val="false"/>
                <w:i w:val="false"/>
                <w:color w:val="000000"/>
                <w:sz w:val="20"/>
              </w:rPr>
              <w:t>
 </w:t>
            </w:r>
          </w:p>
          <w:bookmarkEnd w:id="806"/>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807"/>
          <w:p>
            <w:pPr>
              <w:spacing w:after="20"/>
              <w:ind w:left="20"/>
              <w:jc w:val="both"/>
            </w:pPr>
            <w:r>
              <w:rPr>
                <w:rFonts w:ascii="Times New Roman"/>
                <w:b w:val="false"/>
                <w:i w:val="false"/>
                <w:color w:val="000000"/>
                <w:sz w:val="20"/>
              </w:rPr>
              <w:t>
 </w:t>
            </w:r>
          </w:p>
          <w:bookmarkEnd w:id="807"/>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Покровка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808"/>
          <w:p>
            <w:pPr>
              <w:spacing w:after="20"/>
              <w:ind w:left="20"/>
              <w:jc w:val="both"/>
            </w:pPr>
            <w:r>
              <w:rPr>
                <w:rFonts w:ascii="Times New Roman"/>
                <w:b w:val="false"/>
                <w:i w:val="false"/>
                <w:color w:val="000000"/>
                <w:sz w:val="20"/>
              </w:rPr>
              <w:t>
 </w:t>
            </w:r>
          </w:p>
          <w:bookmarkEnd w:id="808"/>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Спасовка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809"/>
          <w:p>
            <w:pPr>
              <w:spacing w:after="20"/>
              <w:ind w:left="20"/>
              <w:jc w:val="both"/>
            </w:pPr>
            <w:r>
              <w:rPr>
                <w:rFonts w:ascii="Times New Roman"/>
                <w:b w:val="false"/>
                <w:i w:val="false"/>
                <w:color w:val="000000"/>
                <w:sz w:val="20"/>
              </w:rPr>
              <w:t>
 </w:t>
            </w:r>
          </w:p>
          <w:bookmarkEnd w:id="809"/>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Тараңғұл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810"/>
          <w:p>
            <w:pPr>
              <w:spacing w:after="20"/>
              <w:ind w:left="20"/>
              <w:jc w:val="both"/>
            </w:pPr>
            <w:r>
              <w:rPr>
                <w:rFonts w:ascii="Times New Roman"/>
                <w:b w:val="false"/>
                <w:i w:val="false"/>
                <w:color w:val="000000"/>
                <w:sz w:val="20"/>
              </w:rPr>
              <w:t>
 </w:t>
            </w:r>
          </w:p>
          <w:bookmarkEnd w:id="810"/>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Явленка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811"/>
          <w:p>
            <w:pPr>
              <w:spacing w:after="20"/>
              <w:ind w:left="20"/>
              <w:jc w:val="both"/>
            </w:pPr>
            <w:r>
              <w:rPr>
                <w:rFonts w:ascii="Times New Roman"/>
                <w:b w:val="false"/>
                <w:i w:val="false"/>
                <w:color w:val="000000"/>
                <w:sz w:val="20"/>
              </w:rPr>
              <w:t>
 </w:t>
            </w:r>
          </w:p>
          <w:bookmarkEnd w:id="811"/>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Ясновка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2016 жылғы 21 желтоқсандағы № 9/49 шешіміне 10 қосымша</w:t>
            </w:r>
          </w:p>
        </w:tc>
      </w:tr>
    </w:tbl>
    <w:bookmarkStart w:name="z840" w:id="812"/>
    <w:p>
      <w:pPr>
        <w:spacing w:after="0"/>
        <w:ind w:left="0"/>
        <w:jc w:val="left"/>
      </w:pPr>
      <w:r>
        <w:rPr>
          <w:rFonts w:ascii="Times New Roman"/>
          <w:b/>
          <w:i w:val="false"/>
          <w:color w:val="000000"/>
        </w:rPr>
        <w:t xml:space="preserve"> 2017 жылға арналған бюджетті орындау барысында секвестрге жатпайтын жергілікті бюджеттік бағдарламалар тізбесі</w:t>
      </w:r>
    </w:p>
    <w:bookmarkEnd w:id="8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4"/>
        <w:gridCol w:w="3214"/>
        <w:gridCol w:w="3214"/>
        <w:gridCol w:w="4348"/>
      </w:tblGrid>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813"/>
          <w:p>
            <w:pPr>
              <w:spacing w:after="20"/>
              <w:ind w:left="20"/>
              <w:jc w:val="both"/>
            </w:pPr>
            <w:r>
              <w:rPr>
                <w:rFonts w:ascii="Times New Roman"/>
                <w:b w:val="false"/>
                <w:i w:val="false"/>
                <w:color w:val="000000"/>
                <w:sz w:val="20"/>
              </w:rPr>
              <w:t>
Функционалдық топ</w:t>
            </w:r>
          </w:p>
          <w:bookmarkEnd w:id="813"/>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814"/>
          <w:p>
            <w:pPr>
              <w:spacing w:after="20"/>
              <w:ind w:left="20"/>
              <w:jc w:val="both"/>
            </w:pPr>
            <w:r>
              <w:rPr>
                <w:rFonts w:ascii="Times New Roman"/>
                <w:b w:val="false"/>
                <w:i w:val="false"/>
                <w:color w:val="000000"/>
                <w:sz w:val="20"/>
              </w:rPr>
              <w:t>
4</w:t>
            </w:r>
          </w:p>
          <w:bookmarkEnd w:id="814"/>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815"/>
          <w:p>
            <w:pPr>
              <w:spacing w:after="20"/>
              <w:ind w:left="20"/>
              <w:jc w:val="both"/>
            </w:pPr>
            <w:r>
              <w:rPr>
                <w:rFonts w:ascii="Times New Roman"/>
                <w:b w:val="false"/>
                <w:i w:val="false"/>
                <w:color w:val="000000"/>
                <w:sz w:val="20"/>
              </w:rPr>
              <w:t>
 </w:t>
            </w:r>
          </w:p>
          <w:bookmarkEnd w:id="815"/>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816"/>
          <w:p>
            <w:pPr>
              <w:spacing w:after="20"/>
              <w:ind w:left="20"/>
              <w:jc w:val="both"/>
            </w:pPr>
            <w:r>
              <w:rPr>
                <w:rFonts w:ascii="Times New Roman"/>
                <w:b w:val="false"/>
                <w:i w:val="false"/>
                <w:color w:val="000000"/>
                <w:sz w:val="20"/>
              </w:rPr>
              <w:t>
 </w:t>
            </w:r>
          </w:p>
          <w:bookmarkEnd w:id="816"/>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2016 жылғы 21 желтоқсандағы № 9/49 шешіміне 11 қосымша</w:t>
            </w:r>
          </w:p>
        </w:tc>
      </w:tr>
    </w:tbl>
    <w:bookmarkStart w:name="z848" w:id="817"/>
    <w:p>
      <w:pPr>
        <w:spacing w:after="0"/>
        <w:ind w:left="0"/>
        <w:jc w:val="left"/>
      </w:pPr>
      <w:r>
        <w:rPr>
          <w:rFonts w:ascii="Times New Roman"/>
          <w:b/>
          <w:i w:val="false"/>
          <w:color w:val="000000"/>
        </w:rPr>
        <w:t xml:space="preserve"> 2017 жылдың 1 қаңтарына құрылған бюджеттік қаражаттардың бос қалдықтарын бағыттау </w:t>
      </w:r>
    </w:p>
    <w:bookmarkEnd w:id="817"/>
    <w:p>
      <w:pPr>
        <w:spacing w:after="0"/>
        <w:ind w:left="0"/>
        <w:jc w:val="both"/>
      </w:pPr>
      <w:r>
        <w:rPr>
          <w:rFonts w:ascii="Times New Roman"/>
          <w:b w:val="false"/>
          <w:i w:val="false"/>
          <w:color w:val="ff0000"/>
          <w:sz w:val="28"/>
        </w:rPr>
        <w:t xml:space="preserve">
      Ескерту. Шешім 11- қосымшамен толықтырылды - Солтүстік Қазақстан облысы Есіл ауданы мәслихатының 01.02.2017 </w:t>
      </w:r>
      <w:r>
        <w:rPr>
          <w:rFonts w:ascii="Times New Roman"/>
          <w:b w:val="false"/>
          <w:i w:val="false"/>
          <w:color w:val="ff0000"/>
          <w:sz w:val="28"/>
        </w:rPr>
        <w:t>№ 10/56</w:t>
      </w:r>
      <w:r>
        <w:rPr>
          <w:rFonts w:ascii="Times New Roman"/>
          <w:b w:val="false"/>
          <w:i w:val="false"/>
          <w:color w:val="ff0000"/>
          <w:sz w:val="28"/>
        </w:rPr>
        <w:t xml:space="preserve"> шешімімен (01.01.2017 бастап күшіне енеді).</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7"/>
        <w:gridCol w:w="1687"/>
        <w:gridCol w:w="1687"/>
        <w:gridCol w:w="4639"/>
        <w:gridCol w:w="3190"/>
      </w:tblGrid>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818"/>
          <w:p>
            <w:pPr>
              <w:spacing w:after="20"/>
              <w:ind w:left="20"/>
              <w:jc w:val="both"/>
            </w:pPr>
            <w:r>
              <w:rPr>
                <w:rFonts w:ascii="Times New Roman"/>
                <w:b w:val="false"/>
                <w:i w:val="false"/>
                <w:color w:val="000000"/>
                <w:sz w:val="20"/>
              </w:rPr>
              <w:t>
Функционалдық топ</w:t>
            </w:r>
          </w:p>
          <w:bookmarkEnd w:id="818"/>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 сомасы (мың теңге)</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27 389,1</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16 423,1</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8 853,1</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Явленка ауылдық округі</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Бұлық ауылдық округі</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7 466</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4 166</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4 215</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нысандарын дамыту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49 435,1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2016 жылғы 21 желтоқсандағы № 9/49 шешіміне 12 қосымша</w:t>
            </w:r>
          </w:p>
        </w:tc>
      </w:tr>
    </w:tbl>
    <w:bookmarkStart w:name="z851" w:id="819"/>
    <w:p>
      <w:pPr>
        <w:spacing w:after="0"/>
        <w:ind w:left="0"/>
        <w:jc w:val="left"/>
      </w:pPr>
      <w:r>
        <w:rPr>
          <w:rFonts w:ascii="Times New Roman"/>
          <w:b/>
          <w:i w:val="false"/>
          <w:color w:val="000000"/>
        </w:rPr>
        <w:t xml:space="preserve"> 2017 жылдың 1 қаңтарына құрылған бюджеттік қаражаттардың бос қалдықтарын бағыттау, 2016 жылы пайдаланылмаған республикалық және облыстық бюджетердің нысаналы трансферттерін қайтару </w:t>
      </w:r>
    </w:p>
    <w:bookmarkEnd w:id="819"/>
    <w:p>
      <w:pPr>
        <w:spacing w:after="0"/>
        <w:ind w:left="0"/>
        <w:jc w:val="both"/>
      </w:pPr>
      <w:r>
        <w:rPr>
          <w:rFonts w:ascii="Times New Roman"/>
          <w:b w:val="false"/>
          <w:i w:val="false"/>
          <w:color w:val="ff0000"/>
          <w:sz w:val="28"/>
        </w:rPr>
        <w:t xml:space="preserve">
      Ескерту. Шешім 12- қосымшамен толықтырылды - Солтүстік Қазақстан облысы Есіл ауданы мәслихатының 01.02.2017 </w:t>
      </w:r>
      <w:r>
        <w:rPr>
          <w:rFonts w:ascii="Times New Roman"/>
          <w:b w:val="false"/>
          <w:i w:val="false"/>
          <w:color w:val="ff0000"/>
          <w:sz w:val="28"/>
        </w:rPr>
        <w:t>№ 10/56</w:t>
      </w:r>
      <w:r>
        <w:rPr>
          <w:rFonts w:ascii="Times New Roman"/>
          <w:b w:val="false"/>
          <w:i w:val="false"/>
          <w:color w:val="ff0000"/>
          <w:sz w:val="28"/>
        </w:rPr>
        <w:t xml:space="preserve"> шешімімен (01.01.2017 бастап күшіне енеді).</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9"/>
        <w:gridCol w:w="1601"/>
        <w:gridCol w:w="1601"/>
        <w:gridCol w:w="4490"/>
        <w:gridCol w:w="3429"/>
      </w:tblGrid>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820"/>
          <w:p>
            <w:pPr>
              <w:spacing w:after="20"/>
              <w:ind w:left="20"/>
              <w:jc w:val="both"/>
            </w:pPr>
            <w:r>
              <w:rPr>
                <w:rFonts w:ascii="Times New Roman"/>
                <w:b w:val="false"/>
                <w:i w:val="false"/>
                <w:color w:val="000000"/>
                <w:sz w:val="20"/>
              </w:rPr>
              <w:t>
Функционалдық топ</w:t>
            </w:r>
          </w:p>
          <w:bookmarkEnd w:id="820"/>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 сомасы (мың теңге)</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8 818,5</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8818,5</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8 809,4</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нысаналы трансферттері есебінен республикалық бюджеттен бөлінген, пайдаланылмаған (түгел пайдаланылмаған) нысаналы трансферттердің сомасын қайтару</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8 818,5</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