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2f7c" w14:textId="89c2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жергілікті ауқымдағы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әкімінің 2016 жылғы 13 ақпандағы N 25 шешімі. Солтүстік Қазақстан облысының Әділет департаментінде 2016 жылғы 25 ақпанда N 3632 болып тіркелді. Күші жойылды - Солтүстік Қазақстан облысы Жамбыл ауданы әкімінің 2016 жылғы 13 сәуірдегі N 33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Жамбыл ауданы әкімінің 13.04.2016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елді-мекендердің тіршілік әрекетін қамтамасыз ету мақсатында Солтүстік Қазақстан облысы Жамбыл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Жамбыл ауданының аумағында жергілікті ауқымдағы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