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24d8" w14:textId="ac42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кейбір мемлекеттік мекемелерінің атауларын өзгерту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2016 жылғы 15 ақпандағы N 40 қаулысы. Солтүстік Қазақстан облысының Әділет департаментінде 2016 жылғы 1 наурызда N 3643 болып тіркелді. Күші жойылды – Солтүстік Қазақстан облысы Жамбыл ауданы әкімдігінің 2016 жылғы 4 мамырдағы N 110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Жамбыл ауданы әкімдігінің 04.05.2016 </w:t>
      </w:r>
      <w:r>
        <w:rPr>
          <w:rFonts w:ascii="Times New Roman"/>
          <w:b w:val="false"/>
          <w:i w:val="false"/>
          <w:color w:val="ff0000"/>
          <w:sz w:val="28"/>
        </w:rPr>
        <w:t>N 110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Азаматтық кодексінің </w:t>
      </w:r>
      <w:r>
        <w:rPr>
          <w:rFonts w:ascii="Times New Roman"/>
          <w:b w:val="false"/>
          <w:i w:val="false"/>
          <w:color w:val="000000"/>
          <w:sz w:val="28"/>
        </w:rPr>
        <w:t>38-бабына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37-бабынның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кейбір заңнамалық актілеріне ономастика мәселелері бойынша өзгерістер мен толықтырулар енгізу туралы" Қазақстан Республикасының 2013 жылғы 21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Солтүстік Қазақстан облысы Жамбыл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Мемлекеттік мекемелердің мемлекеттік тілдегі атаулары: </w:t>
      </w:r>
      <w:r>
        <w:br/>
      </w:r>
      <w:r>
        <w:rPr>
          <w:rFonts w:ascii="Times New Roman"/>
          <w:b w:val="false"/>
          <w:i w:val="false"/>
          <w:color w:val="000000"/>
          <w:sz w:val="28"/>
        </w:rPr>
        <w:t>
      </w:t>
      </w:r>
      <w:r>
        <w:rPr>
          <w:rFonts w:ascii="Times New Roman"/>
          <w:b w:val="false"/>
          <w:i w:val="false"/>
          <w:color w:val="000000"/>
          <w:sz w:val="28"/>
        </w:rPr>
        <w:t>"Архангелка селолық округі әкімінің аппараты" "Солтүстік Қазақстан облысы Жамбыл ауданының Архангелка ауылдық округі әкімінің аппараты" болып;</w:t>
      </w:r>
      <w:r>
        <w:br/>
      </w:r>
      <w:r>
        <w:rPr>
          <w:rFonts w:ascii="Times New Roman"/>
          <w:b w:val="false"/>
          <w:i w:val="false"/>
          <w:color w:val="000000"/>
          <w:sz w:val="28"/>
        </w:rPr>
        <w:t>
      </w:t>
      </w:r>
      <w:r>
        <w:rPr>
          <w:rFonts w:ascii="Times New Roman"/>
          <w:b w:val="false"/>
          <w:i w:val="false"/>
          <w:color w:val="000000"/>
          <w:sz w:val="28"/>
        </w:rPr>
        <w:t>"Благовещенка селолық округі әкімінің аппараты" "Солтүстік Қазақстан облысы Жамбыл ауданының Благовещенка ауылдық округі әкімінің аппараты" болып;</w:t>
      </w:r>
      <w:r>
        <w:br/>
      </w:r>
      <w:r>
        <w:rPr>
          <w:rFonts w:ascii="Times New Roman"/>
          <w:b w:val="false"/>
          <w:i w:val="false"/>
          <w:color w:val="000000"/>
          <w:sz w:val="28"/>
        </w:rPr>
        <w:t>
      </w:t>
      </w:r>
      <w:r>
        <w:rPr>
          <w:rFonts w:ascii="Times New Roman"/>
          <w:b w:val="false"/>
          <w:i w:val="false"/>
          <w:color w:val="000000"/>
          <w:sz w:val="28"/>
        </w:rPr>
        <w:t>"Жамбыл селолық округі әкімінің аппараты" "Солтүстік Қазақстан облысы Жамбыл ауданының Жамбыл ауылдық округі әкімінің аппараты" болып;</w:t>
      </w:r>
      <w:r>
        <w:br/>
      </w:r>
      <w:r>
        <w:rPr>
          <w:rFonts w:ascii="Times New Roman"/>
          <w:b w:val="false"/>
          <w:i w:val="false"/>
          <w:color w:val="000000"/>
          <w:sz w:val="28"/>
        </w:rPr>
        <w:t>
      </w:t>
      </w:r>
      <w:r>
        <w:rPr>
          <w:rFonts w:ascii="Times New Roman"/>
          <w:b w:val="false"/>
          <w:i w:val="false"/>
          <w:color w:val="000000"/>
          <w:sz w:val="28"/>
        </w:rPr>
        <w:t>"Казанка селолық округі әкімінің аппараты" "Солтүстік Қазақстан облысы Жамбыл ауданының Казанка ауылдық округі әкімінің аппараты" болып;</w:t>
      </w:r>
      <w:r>
        <w:br/>
      </w:r>
      <w:r>
        <w:rPr>
          <w:rFonts w:ascii="Times New Roman"/>
          <w:b w:val="false"/>
          <w:i w:val="false"/>
          <w:color w:val="000000"/>
          <w:sz w:val="28"/>
        </w:rPr>
        <w:t>
      </w:t>
      </w:r>
      <w:r>
        <w:rPr>
          <w:rFonts w:ascii="Times New Roman"/>
          <w:b w:val="false"/>
          <w:i w:val="false"/>
          <w:color w:val="000000"/>
          <w:sz w:val="28"/>
        </w:rPr>
        <w:t>"Қайранкөл селолық округі әкімінің аппараты" "Солтүстік Қазақстан облысы Жамбыл ауданының Қайранкөл ауылдық округі әкімінің аппараты" болып;</w:t>
      </w:r>
      <w:r>
        <w:br/>
      </w:r>
      <w:r>
        <w:rPr>
          <w:rFonts w:ascii="Times New Roman"/>
          <w:b w:val="false"/>
          <w:i w:val="false"/>
          <w:color w:val="000000"/>
          <w:sz w:val="28"/>
        </w:rPr>
        <w:t>
      </w:t>
      </w:r>
      <w:r>
        <w:rPr>
          <w:rFonts w:ascii="Times New Roman"/>
          <w:b w:val="false"/>
          <w:i w:val="false"/>
          <w:color w:val="000000"/>
          <w:sz w:val="28"/>
        </w:rPr>
        <w:t>"Кладбинка селолық округі әкімінің аппараты" "Солтүстік Қазақстан облысы Жамбыл ауданының Кладбинка ауылдық округі әкімінің аппараты" болып;</w:t>
      </w:r>
      <w:r>
        <w:br/>
      </w:r>
      <w:r>
        <w:rPr>
          <w:rFonts w:ascii="Times New Roman"/>
          <w:b w:val="false"/>
          <w:i w:val="false"/>
          <w:color w:val="000000"/>
          <w:sz w:val="28"/>
        </w:rPr>
        <w:t>
      </w:t>
      </w:r>
      <w:r>
        <w:rPr>
          <w:rFonts w:ascii="Times New Roman"/>
          <w:b w:val="false"/>
          <w:i w:val="false"/>
          <w:color w:val="000000"/>
          <w:sz w:val="28"/>
        </w:rPr>
        <w:t>"Майбалық селолық округі әкімінің аппараты" "Солтүстік Қазақстан облысы Жамбыл ауданының Майбалық ауылдық округі әкімінің аппараты" болып;</w:t>
      </w:r>
      <w:r>
        <w:br/>
      </w:r>
      <w:r>
        <w:rPr>
          <w:rFonts w:ascii="Times New Roman"/>
          <w:b w:val="false"/>
          <w:i w:val="false"/>
          <w:color w:val="000000"/>
          <w:sz w:val="28"/>
        </w:rPr>
        <w:t>
      </w:t>
      </w:r>
      <w:r>
        <w:rPr>
          <w:rFonts w:ascii="Times New Roman"/>
          <w:b w:val="false"/>
          <w:i w:val="false"/>
          <w:color w:val="000000"/>
          <w:sz w:val="28"/>
        </w:rPr>
        <w:t>"Мирный селолық округі әкімінің аппараты" "Солтүстік Қазақстан облысы Жамбыл ауданының Мирный ауылдық округі әкімінің аппараты" болып;</w:t>
      </w:r>
      <w:r>
        <w:br/>
      </w:r>
      <w:r>
        <w:rPr>
          <w:rFonts w:ascii="Times New Roman"/>
          <w:b w:val="false"/>
          <w:i w:val="false"/>
          <w:color w:val="000000"/>
          <w:sz w:val="28"/>
        </w:rPr>
        <w:t>
      </w:t>
      </w:r>
      <w:r>
        <w:rPr>
          <w:rFonts w:ascii="Times New Roman"/>
          <w:b w:val="false"/>
          <w:i w:val="false"/>
          <w:color w:val="000000"/>
          <w:sz w:val="28"/>
        </w:rPr>
        <w:t xml:space="preserve">"Озерный селолық округі әкімінің аппараты" "Солтүстік Қазақстан облысы Жамбыл ауданының Озерный ауылдық округі әкімінің аппараты" болып; </w:t>
      </w:r>
      <w:r>
        <w:br/>
      </w:r>
      <w:r>
        <w:rPr>
          <w:rFonts w:ascii="Times New Roman"/>
          <w:b w:val="false"/>
          <w:i w:val="false"/>
          <w:color w:val="000000"/>
          <w:sz w:val="28"/>
        </w:rPr>
        <w:t>
      </w:t>
      </w:r>
      <w:r>
        <w:rPr>
          <w:rFonts w:ascii="Times New Roman"/>
          <w:b w:val="false"/>
          <w:i w:val="false"/>
          <w:color w:val="000000"/>
          <w:sz w:val="28"/>
        </w:rPr>
        <w:t>"Пресноредут селолық округі әкімінің аппараты" "Солтүстік Қазақстан облысы Жамбыл ауданының Пресноредуть ауылдық округі әкімінің аппараты" болып;</w:t>
      </w:r>
      <w:r>
        <w:br/>
      </w:r>
      <w:r>
        <w:rPr>
          <w:rFonts w:ascii="Times New Roman"/>
          <w:b w:val="false"/>
          <w:i w:val="false"/>
          <w:color w:val="000000"/>
          <w:sz w:val="28"/>
        </w:rPr>
        <w:t>
      </w:t>
      </w:r>
      <w:r>
        <w:rPr>
          <w:rFonts w:ascii="Times New Roman"/>
          <w:b w:val="false"/>
          <w:i w:val="false"/>
          <w:color w:val="000000"/>
          <w:sz w:val="28"/>
        </w:rPr>
        <w:t>"Первомай селолық округі әкімінің аппараты" "Солтүстік Қазақстан облысы Жамбыл ауданының Первомай ауылдық округі әкімінің аппараты" болып;</w:t>
      </w:r>
      <w:r>
        <w:br/>
      </w:r>
      <w:r>
        <w:rPr>
          <w:rFonts w:ascii="Times New Roman"/>
          <w:b w:val="false"/>
          <w:i w:val="false"/>
          <w:color w:val="000000"/>
          <w:sz w:val="28"/>
        </w:rPr>
        <w:t>
      </w:t>
      </w:r>
      <w:r>
        <w:rPr>
          <w:rFonts w:ascii="Times New Roman"/>
          <w:b w:val="false"/>
          <w:i w:val="false"/>
          <w:color w:val="000000"/>
          <w:sz w:val="28"/>
        </w:rPr>
        <w:t>"Преснов селолық округі әкімінің аппараты" "Солтүстік Қазақстан облысы Жамбыл ауданының Преснов ауылдық округі әкімінің аппараты" болып;</w:t>
      </w:r>
      <w:r>
        <w:br/>
      </w:r>
      <w:r>
        <w:rPr>
          <w:rFonts w:ascii="Times New Roman"/>
          <w:b w:val="false"/>
          <w:i w:val="false"/>
          <w:color w:val="000000"/>
          <w:sz w:val="28"/>
        </w:rPr>
        <w:t>
      </w:t>
      </w:r>
      <w:r>
        <w:rPr>
          <w:rFonts w:ascii="Times New Roman"/>
          <w:b w:val="false"/>
          <w:i w:val="false"/>
          <w:color w:val="000000"/>
          <w:sz w:val="28"/>
        </w:rPr>
        <w:t>"Троицкий селолық округі әкімінің аппараты" "Солтүстік Қазақстан облысы Жамбыл ауданының Троицкий селолық округі әкімінің аппараты" болып өзгертілсін.</w:t>
      </w:r>
      <w:r>
        <w:br/>
      </w:r>
      <w:r>
        <w:rPr>
          <w:rFonts w:ascii="Times New Roman"/>
          <w:b w:val="false"/>
          <w:i w:val="false"/>
          <w:color w:val="000000"/>
          <w:sz w:val="28"/>
        </w:rPr>
        <w:t>
      </w:t>
      </w:r>
      <w:r>
        <w:rPr>
          <w:rFonts w:ascii="Times New Roman"/>
          <w:b w:val="false"/>
          <w:i w:val="false"/>
          <w:color w:val="000000"/>
          <w:sz w:val="28"/>
        </w:rPr>
        <w:t xml:space="preserve">2. Мемлекеттік мекемелердің орыс тіліндегі атаулары: </w:t>
      </w:r>
      <w:r>
        <w:br/>
      </w:r>
      <w:r>
        <w:rPr>
          <w:rFonts w:ascii="Times New Roman"/>
          <w:b w:val="false"/>
          <w:i w:val="false"/>
          <w:color w:val="000000"/>
          <w:sz w:val="28"/>
        </w:rPr>
        <w:t>
      </w:t>
      </w:r>
      <w:r>
        <w:rPr>
          <w:rFonts w:ascii="Times New Roman"/>
          <w:b w:val="false"/>
          <w:i w:val="false"/>
          <w:color w:val="000000"/>
          <w:sz w:val="28"/>
        </w:rPr>
        <w:t>"Аппарат акима Архангельского сельского округа" "Аппарат акима Архангельского сельского округа Жамбылского района Северо-Казахстанской области" болып;</w:t>
      </w:r>
      <w:r>
        <w:br/>
      </w:r>
      <w:r>
        <w:rPr>
          <w:rFonts w:ascii="Times New Roman"/>
          <w:b w:val="false"/>
          <w:i w:val="false"/>
          <w:color w:val="000000"/>
          <w:sz w:val="28"/>
        </w:rPr>
        <w:t>
      </w:t>
      </w:r>
      <w:r>
        <w:rPr>
          <w:rFonts w:ascii="Times New Roman"/>
          <w:b w:val="false"/>
          <w:i w:val="false"/>
          <w:color w:val="000000"/>
          <w:sz w:val="28"/>
        </w:rPr>
        <w:t xml:space="preserve"> "Аппарат акима Благовещенского сельского округа" "Аппарат акима Благовещенского сельского округа Жамбылского района Северо-Казахстанской области" болып;</w:t>
      </w:r>
      <w:r>
        <w:br/>
      </w:r>
      <w:r>
        <w:rPr>
          <w:rFonts w:ascii="Times New Roman"/>
          <w:b w:val="false"/>
          <w:i w:val="false"/>
          <w:color w:val="000000"/>
          <w:sz w:val="28"/>
        </w:rPr>
        <w:t>
      </w:t>
      </w:r>
      <w:r>
        <w:rPr>
          <w:rFonts w:ascii="Times New Roman"/>
          <w:b w:val="false"/>
          <w:i w:val="false"/>
          <w:color w:val="000000"/>
          <w:sz w:val="28"/>
        </w:rPr>
        <w:t>"Аппарат акима Жамбылского сельского округа" "Аппарат акима Жамбылского сельского округа Жамбылского района Северо-Казахстанской области" болып;</w:t>
      </w:r>
      <w:r>
        <w:br/>
      </w:r>
      <w:r>
        <w:rPr>
          <w:rFonts w:ascii="Times New Roman"/>
          <w:b w:val="false"/>
          <w:i w:val="false"/>
          <w:color w:val="000000"/>
          <w:sz w:val="28"/>
        </w:rPr>
        <w:t>
      </w:t>
      </w:r>
      <w:r>
        <w:rPr>
          <w:rFonts w:ascii="Times New Roman"/>
          <w:b w:val="false"/>
          <w:i w:val="false"/>
          <w:color w:val="000000"/>
          <w:sz w:val="28"/>
        </w:rPr>
        <w:t>"Аппарат акима Казанского сельского округа" "Аппарат акима Казанского сельского округа Жамбылского района Северо-Казахстанской области" болып;</w:t>
      </w:r>
      <w:r>
        <w:br/>
      </w:r>
      <w:r>
        <w:rPr>
          <w:rFonts w:ascii="Times New Roman"/>
          <w:b w:val="false"/>
          <w:i w:val="false"/>
          <w:color w:val="000000"/>
          <w:sz w:val="28"/>
        </w:rPr>
        <w:t>
      </w:t>
      </w:r>
      <w:r>
        <w:rPr>
          <w:rFonts w:ascii="Times New Roman"/>
          <w:b w:val="false"/>
          <w:i w:val="false"/>
          <w:color w:val="000000"/>
          <w:sz w:val="28"/>
        </w:rPr>
        <w:t>"Аппарат акима Кайранкольского сельского округа" "Аппарат акима Кайранкольского сельского округа Жамбылского района Северо-Казахстанской области" болып;</w:t>
      </w:r>
      <w:r>
        <w:br/>
      </w:r>
      <w:r>
        <w:rPr>
          <w:rFonts w:ascii="Times New Roman"/>
          <w:b w:val="false"/>
          <w:i w:val="false"/>
          <w:color w:val="000000"/>
          <w:sz w:val="28"/>
        </w:rPr>
        <w:t>
      </w:t>
      </w:r>
      <w:r>
        <w:rPr>
          <w:rFonts w:ascii="Times New Roman"/>
          <w:b w:val="false"/>
          <w:i w:val="false"/>
          <w:color w:val="000000"/>
          <w:sz w:val="28"/>
        </w:rPr>
        <w:t>"Аппарат акима Кладбинского сельского округа" "Аппарат акима Кладбинского сельского округа Жамбылского района Северо-Казахстанской области" болып;</w:t>
      </w:r>
      <w:r>
        <w:br/>
      </w:r>
      <w:r>
        <w:rPr>
          <w:rFonts w:ascii="Times New Roman"/>
          <w:b w:val="false"/>
          <w:i w:val="false"/>
          <w:color w:val="000000"/>
          <w:sz w:val="28"/>
        </w:rPr>
        <w:t>
      </w:t>
      </w:r>
      <w:r>
        <w:rPr>
          <w:rFonts w:ascii="Times New Roman"/>
          <w:b w:val="false"/>
          <w:i w:val="false"/>
          <w:color w:val="000000"/>
          <w:sz w:val="28"/>
        </w:rPr>
        <w:t>"Аппарат акима Майбалыкского сельского округа" "Аппарат акима Майбалыкского сельского округа Жамбылского района Северо-Казахстанской области" болып;</w:t>
      </w:r>
      <w:r>
        <w:br/>
      </w:r>
      <w:r>
        <w:rPr>
          <w:rFonts w:ascii="Times New Roman"/>
          <w:b w:val="false"/>
          <w:i w:val="false"/>
          <w:color w:val="000000"/>
          <w:sz w:val="28"/>
        </w:rPr>
        <w:t>
      </w:t>
      </w:r>
      <w:r>
        <w:rPr>
          <w:rFonts w:ascii="Times New Roman"/>
          <w:b w:val="false"/>
          <w:i w:val="false"/>
          <w:color w:val="000000"/>
          <w:sz w:val="28"/>
        </w:rPr>
        <w:t>"Аппарат акима Мирного сельского округа" "Аппарат акима Мирного сельского округа Жамбылского района Северо-Казахстанской области" болып;</w:t>
      </w:r>
      <w:r>
        <w:br/>
      </w:r>
      <w:r>
        <w:rPr>
          <w:rFonts w:ascii="Times New Roman"/>
          <w:b w:val="false"/>
          <w:i w:val="false"/>
          <w:color w:val="000000"/>
          <w:sz w:val="28"/>
        </w:rPr>
        <w:t>
      </w:t>
      </w:r>
      <w:r>
        <w:rPr>
          <w:rFonts w:ascii="Times New Roman"/>
          <w:b w:val="false"/>
          <w:i w:val="false"/>
          <w:color w:val="000000"/>
          <w:sz w:val="28"/>
        </w:rPr>
        <w:t xml:space="preserve"> "Аппарат акима Озерного сельского округа" Аппарат акима Озерного сельского округа Жамбылского района Северо-Казахстанской области" болып;</w:t>
      </w:r>
      <w:r>
        <w:br/>
      </w:r>
      <w:r>
        <w:rPr>
          <w:rFonts w:ascii="Times New Roman"/>
          <w:b w:val="false"/>
          <w:i w:val="false"/>
          <w:color w:val="000000"/>
          <w:sz w:val="28"/>
        </w:rPr>
        <w:t>
      </w:t>
      </w:r>
      <w:r>
        <w:rPr>
          <w:rFonts w:ascii="Times New Roman"/>
          <w:b w:val="false"/>
          <w:i w:val="false"/>
          <w:color w:val="000000"/>
          <w:sz w:val="28"/>
        </w:rPr>
        <w:t>"Аппарат акима Пресноредутского сельского округа" "Аппарат акима Пресноредутского сельского округа Жамбылского района Северо-Казахстанской области" болып;</w:t>
      </w:r>
      <w:r>
        <w:br/>
      </w:r>
      <w:r>
        <w:rPr>
          <w:rFonts w:ascii="Times New Roman"/>
          <w:b w:val="false"/>
          <w:i w:val="false"/>
          <w:color w:val="000000"/>
          <w:sz w:val="28"/>
        </w:rPr>
        <w:t>
      </w:t>
      </w:r>
      <w:r>
        <w:rPr>
          <w:rFonts w:ascii="Times New Roman"/>
          <w:b w:val="false"/>
          <w:i w:val="false"/>
          <w:color w:val="000000"/>
          <w:sz w:val="28"/>
        </w:rPr>
        <w:t>"Аппарат акима Первомайского сельского округа" "Аппарат акима Первомайского сельского округа Жамбылского района Северо-Казахстанской области" болып;</w:t>
      </w:r>
      <w:r>
        <w:br/>
      </w:r>
      <w:r>
        <w:rPr>
          <w:rFonts w:ascii="Times New Roman"/>
          <w:b w:val="false"/>
          <w:i w:val="false"/>
          <w:color w:val="000000"/>
          <w:sz w:val="28"/>
        </w:rPr>
        <w:t>
      </w:t>
      </w:r>
      <w:r>
        <w:rPr>
          <w:rFonts w:ascii="Times New Roman"/>
          <w:b w:val="false"/>
          <w:i w:val="false"/>
          <w:color w:val="000000"/>
          <w:sz w:val="28"/>
        </w:rPr>
        <w:t>"Аппарат акима Пресновского сельского округа" "Аппарат акима Пресновского сельского округа Жамбылского района Северо-Казахстанской области" болып;</w:t>
      </w:r>
      <w:r>
        <w:br/>
      </w:r>
      <w:r>
        <w:rPr>
          <w:rFonts w:ascii="Times New Roman"/>
          <w:b w:val="false"/>
          <w:i w:val="false"/>
          <w:color w:val="000000"/>
          <w:sz w:val="28"/>
        </w:rPr>
        <w:t>
      </w:t>
      </w:r>
      <w:r>
        <w:rPr>
          <w:rFonts w:ascii="Times New Roman"/>
          <w:b w:val="false"/>
          <w:i w:val="false"/>
          <w:color w:val="000000"/>
          <w:sz w:val="28"/>
        </w:rPr>
        <w:t xml:space="preserve">"Аппарат акима Троицкого сельского округа" "Аппарат акима Троицкого сельского округа Жамбылского района Северо-Казахстанской области" болып өзгертілсін. </w:t>
      </w:r>
      <w:r>
        <w:br/>
      </w:r>
      <w:r>
        <w:rPr>
          <w:rFonts w:ascii="Times New Roman"/>
          <w:b w:val="false"/>
          <w:i w:val="false"/>
          <w:color w:val="000000"/>
          <w:sz w:val="28"/>
        </w:rPr>
        <w:t>
      </w:t>
      </w:r>
      <w:r>
        <w:rPr>
          <w:rFonts w:ascii="Times New Roman"/>
          <w:b w:val="false"/>
          <w:i w:val="false"/>
          <w:color w:val="000000"/>
          <w:sz w:val="28"/>
        </w:rPr>
        <w:t>3. Солтүстік Қазақстан облысы Жамбыл ауданының мемлекеттік мекемелерінің қоса берілген ережелері жаңа редакцияда бекітілсін.</w:t>
      </w:r>
      <w:r>
        <w:br/>
      </w:r>
      <w:r>
        <w:rPr>
          <w:rFonts w:ascii="Times New Roman"/>
          <w:b w:val="false"/>
          <w:i w:val="false"/>
          <w:color w:val="000000"/>
          <w:sz w:val="28"/>
        </w:rPr>
        <w:t>
      </w:t>
      </w:r>
      <w:r>
        <w:rPr>
          <w:rFonts w:ascii="Times New Roman"/>
          <w:b w:val="false"/>
          <w:i w:val="false"/>
          <w:color w:val="000000"/>
          <w:sz w:val="28"/>
        </w:rPr>
        <w:t>4. Жамбыл ауданының ауылдық округ әкімдері атауы өзгертілген мемлекеттік мекемелерді Қазақстан Республикасының заңнамамен белгіленген тәртібінде Жамбыл ауданының Әділет басқармасында мемлекеттік қайта тіркеуін жүргізсін.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Жамбыл ауданы әкімінің аппарат басшысы Е. Пестоваға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Жамбыл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2016 жылғы 15 ақпандағы № 40 қаулысымен бекітілген</w:t>
            </w:r>
          </w:p>
        </w:tc>
      </w:tr>
    </w:tbl>
    <w:bookmarkStart w:name="z39" w:id="0"/>
    <w:p>
      <w:pPr>
        <w:spacing w:after="0"/>
        <w:ind w:left="0"/>
        <w:jc w:val="left"/>
      </w:pPr>
      <w:r>
        <w:rPr>
          <w:rFonts w:ascii="Times New Roman"/>
          <w:b/>
          <w:i w:val="false"/>
          <w:color w:val="000000"/>
        </w:rPr>
        <w:t xml:space="preserve">  "Солтүстік Қазақстан облысы Жамбыл ауданы Архангелка ауылдық округі әкімінің аппараты" мемлекеттік мекемесінің</w:t>
      </w:r>
      <w:r>
        <w:br/>
      </w:r>
      <w:r>
        <w:rPr>
          <w:rFonts w:ascii="Times New Roman"/>
          <w:b/>
          <w:i w:val="false"/>
          <w:color w:val="000000"/>
        </w:rPr>
        <w:t>ЕРЕЖЕСІ</w:t>
      </w:r>
    </w:p>
    <w:bookmarkEnd w:id="0"/>
    <w:bookmarkStart w:name="z4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Жамбыл ауданы Архангелка ауылдық округі әкімінің аппараты" мемлекеттік мекемесі Архангелка ауылдық округі әкімінің қызметін қамтамасыз етуге және мемлекеттік басқару қызметтерін орындауға уәкілеттендірілген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Архангелка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"Солтүстік Қазақстан облысы Жамбыл ауданы Архангелка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Жамбыл ауданы Архангелка ауылдық округі әкімінің аппараты" мемлекеттік мекемесі ұйымдық-құқықтық нысанындағы заңды тұлға болып табылады, мемлекеттік тілде өз атауы бар мөрі және мөрлері, белгіленген үлгідегі бланктері, сондай – 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"Солтүстік Қазақстан облысы Жамбыл ауданы Архангелка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Жамбыл ауданы Архангелка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Жамбыл ауданы Архангелка ауылдық округі әкімінің аппараты" мемлекеттік мекемесі өз құзыретінің мәселелері бойынша заңнамада белгіленген тәртіппен "Солтүстік Қазақстан облысы Жамбыл ауданы Архангелка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Жамбыл ауданы Архангелка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150601, Қазақстан Республикасы, Солтүстік Қазақстан облысы, Жамбыл ауданы, Архангелка ауылы, Гагарина көшесі, 37.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"Солтүстік Қазақстан облысы Жамбыл ауданы Архангелка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тілде: "Солтүстік Қазақстан облысы Жамбыл ауданы Архангелка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ресми тілде: государственное учреждение "Аппарат акима Архангельского сельского округа Жамбылского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Жамбыл ауданы Архангелка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 Солтүстік Қазақстан облысы Жамбыл ауданы Архангелка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 Солтүстік Қазақстан облысы Жамбыл ауданы Архангелка ауылдық округі әкімінің аппараты" мемлекеттік мекемесіне кәсіпкерлік субъектілерімен "Солтүстік Қазақстан облысы Жамбыл ауданы Архангелка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Жамбыл ауданы Архангелка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7" w:id="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"Солтүстік Қазақстан облысы Жамбыл ауданы Архангелка ауылдық округі әкімінің аппараты" мемлекеттік мекемесінің миссиясы – Архангелка ауылдық округі әкімінің қызметін ақпараттық-талдауды қолдау, ұйымдастыру-құқықтық және материалдық-техникалық қамтамасыз етілуін жүзеге асыру болып табылады.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сауда емес сипаттағы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Архангелка ауылдық округі әкімінің қызметін қаржы-шаруашылық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Архангелка ауылдық округі әкімінің қызметін іс жүргізу және құжаттамалық қамтамасыз ету;</w:t>
      </w:r>
      <w:r>
        <w:br/>
      </w:r>
      <w:r>
        <w:rPr>
          <w:rFonts w:ascii="Times New Roman"/>
          <w:b w:val="false"/>
          <w:i w:val="false"/>
          <w:color w:val="000000"/>
          <w:sz w:val="28"/>
        </w:rPr>
        <w:t>
      </w:t>
      </w:r>
      <w:r>
        <w:rPr>
          <w:rFonts w:ascii="Times New Roman"/>
          <w:b w:val="false"/>
          <w:i w:val="false"/>
          <w:color w:val="000000"/>
          <w:sz w:val="28"/>
        </w:rPr>
        <w:t xml:space="preserve">Архангелка ауылдық округі әкімінің қызметін құқықтық қамтамасыз ету.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ауылдық округтің әлеуметтік және экономикалық даму бағдарламасын жасауға қатысу жолымен Қазақстан Республикасы Президентінің, Үкіметінің ішкі және сыртқы саясатының негізгі бағыттарын ауылдық округ аумағында жүзеге асыруға қатысады;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Қазақстан Республикасы Президентінің және Үкіметінің актілерін, облыс және аудан әкімдерінің және әкімдіктерінің актілерін ұйымдастырады және орындалуын қамтамасыз етеді, олардың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 аудан әкімінің аппаратымен, аудандық мәслихатпен, қоғамдық ұйымдармен өзара қарым-қатынасты қамтамасыз етеді;</w:t>
      </w:r>
      <w:r>
        <w:br/>
      </w:r>
      <w:r>
        <w:rPr>
          <w:rFonts w:ascii="Times New Roman"/>
          <w:b w:val="false"/>
          <w:i w:val="false"/>
          <w:color w:val="000000"/>
          <w:sz w:val="28"/>
        </w:rPr>
        <w:t>
      </w:t>
      </w:r>
      <w:r>
        <w:rPr>
          <w:rFonts w:ascii="Times New Roman"/>
          <w:b w:val="false"/>
          <w:i w:val="false"/>
          <w:color w:val="000000"/>
          <w:sz w:val="28"/>
        </w:rPr>
        <w:t>4) мәселені шешу аудан әкімдігінің құзыретіне енетін жағдайларға сәйкес шешім қабылдау үшін аудан әкімі аппаратына ұсыныстар береді;</w:t>
      </w:r>
      <w:r>
        <w:br/>
      </w:r>
      <w:r>
        <w:rPr>
          <w:rFonts w:ascii="Times New Roman"/>
          <w:b w:val="false"/>
          <w:i w:val="false"/>
          <w:color w:val="000000"/>
          <w:sz w:val="28"/>
        </w:rPr>
        <w:t>
      </w:t>
      </w:r>
      <w:r>
        <w:rPr>
          <w:rFonts w:ascii="Times New Roman"/>
          <w:b w:val="false"/>
          <w:i w:val="false"/>
          <w:color w:val="000000"/>
          <w:sz w:val="28"/>
        </w:rPr>
        <w:t>5) ауылдық округінің әкімі өткізетін активтерді, кеңестерді, сапарларды және басқа іс-шараларды ақпараттық-сараптау, құқықтық-ұйымдастыру және материалдық-техникалық қамтамасыз етуді жүзеге асырады, ауылдық округі әкіміне және ауылдық округі әкімі аппаратының қызметкерлеріне шаруашылық, қаржылық, материалдық-техникалық, әлеуметтік-тұрмыстық қызмет көрсету мәселелерін шешеді;</w:t>
      </w:r>
      <w:r>
        <w:br/>
      </w:r>
      <w:r>
        <w:rPr>
          <w:rFonts w:ascii="Times New Roman"/>
          <w:b w:val="false"/>
          <w:i w:val="false"/>
          <w:color w:val="000000"/>
          <w:sz w:val="28"/>
        </w:rPr>
        <w:t>
      </w:t>
      </w:r>
      <w:r>
        <w:rPr>
          <w:rFonts w:ascii="Times New Roman"/>
          <w:b w:val="false"/>
          <w:i w:val="false"/>
          <w:color w:val="000000"/>
          <w:sz w:val="28"/>
        </w:rPr>
        <w:t>6) ауылдық округі әкімінің қызметі құжаттамалық қамтамасыз етуді, қызметтік құжаттарды қарауды, жеке және заңды тұлғалардан жазба және ауызша өтініштерін қабылдауды, іс жүргізуді ретке келтіру және жетілдіруді, іс жүргізудің мемлекеттік және орыс тілдерінде қызмет істеуін ұйымдастыру;</w:t>
      </w:r>
      <w:r>
        <w:br/>
      </w:r>
      <w:r>
        <w:rPr>
          <w:rFonts w:ascii="Times New Roman"/>
          <w:b w:val="false"/>
          <w:i w:val="false"/>
          <w:color w:val="000000"/>
          <w:sz w:val="28"/>
        </w:rPr>
        <w:t>
      </w:t>
      </w:r>
      <w:r>
        <w:rPr>
          <w:rFonts w:ascii="Times New Roman"/>
          <w:b w:val="false"/>
          <w:i w:val="false"/>
          <w:color w:val="000000"/>
          <w:sz w:val="28"/>
        </w:rPr>
        <w:t>7) ауылдық округі әкімінің шешімдерін, өкімдерін сақтауды қамтамасыз етеді;</w:t>
      </w:r>
      <w:r>
        <w:br/>
      </w:r>
      <w:r>
        <w:rPr>
          <w:rFonts w:ascii="Times New Roman"/>
          <w:b w:val="false"/>
          <w:i w:val="false"/>
          <w:color w:val="000000"/>
          <w:sz w:val="28"/>
        </w:rPr>
        <w:t>
      </w:t>
      </w:r>
      <w:r>
        <w:rPr>
          <w:rFonts w:ascii="Times New Roman"/>
          <w:b w:val="false"/>
          <w:i w:val="false"/>
          <w:color w:val="000000"/>
          <w:sz w:val="28"/>
        </w:rPr>
        <w:t>8) ауылдық округі әкімінің номенклатурасына кіретін кадрлар бойынша ұсыныстарды зерттеу және енгізуді ұйымдастыру, кадр резервтерін қалыптастыру, олардың оқуын, сынақ ісін және қайта даярлауды ұйымдастыру жолымен жергілікті атқарушы билік органдарында кадрлық саясатты жүзеге асырады;</w:t>
      </w:r>
      <w:r>
        <w:br/>
      </w:r>
      <w:r>
        <w:rPr>
          <w:rFonts w:ascii="Times New Roman"/>
          <w:b w:val="false"/>
          <w:i w:val="false"/>
          <w:color w:val="000000"/>
          <w:sz w:val="28"/>
        </w:rPr>
        <w:t>
      </w:t>
      </w:r>
      <w:r>
        <w:rPr>
          <w:rFonts w:ascii="Times New Roman"/>
          <w:b w:val="false"/>
          <w:i w:val="false"/>
          <w:color w:val="000000"/>
          <w:sz w:val="28"/>
        </w:rPr>
        <w:t>9) бұқаралық ақпарат құралдарында ауылдық округі әкімінің күнделікті қызметінің айқын түсіндірілуін, олармен өзара қарым-қатынасты, мәселелерді шешу жолымен Республика Президентімен және Үкіметімен жүргізілетін ішкі және сыртқы саясаттың, ауылдық округтің экономикалық және әлеуметтік жағдайының түсіндірілуін ұйымдастырады;</w:t>
      </w:r>
      <w:r>
        <w:br/>
      </w:r>
      <w:r>
        <w:rPr>
          <w:rFonts w:ascii="Times New Roman"/>
          <w:b w:val="false"/>
          <w:i w:val="false"/>
          <w:color w:val="000000"/>
          <w:sz w:val="28"/>
        </w:rPr>
        <w:t>
      </w:t>
      </w:r>
      <w:r>
        <w:rPr>
          <w:rFonts w:ascii="Times New Roman"/>
          <w:b w:val="false"/>
          <w:i w:val="false"/>
          <w:color w:val="000000"/>
          <w:sz w:val="28"/>
        </w:rPr>
        <w:t>10) ауылдық округте заңдылық және құқық сақтауды нығайту мәселелері жөнінде ауылдық округ әкімінің құқық қорғау органдарымен және сот жүйесі органдарымен өзара қарым-қатынасын және үйлестіруді қамтамасыз етеді;</w:t>
      </w:r>
      <w:r>
        <w:br/>
      </w:r>
      <w:r>
        <w:rPr>
          <w:rFonts w:ascii="Times New Roman"/>
          <w:b w:val="false"/>
          <w:i w:val="false"/>
          <w:color w:val="000000"/>
          <w:sz w:val="28"/>
        </w:rPr>
        <w:t>
      </w:t>
      </w:r>
      <w:r>
        <w:rPr>
          <w:rFonts w:ascii="Times New Roman"/>
          <w:b w:val="false"/>
          <w:i w:val="false"/>
          <w:color w:val="000000"/>
          <w:sz w:val="28"/>
        </w:rPr>
        <w:t>11) ауылдық округі әкімінің норма шығармашылық міндетінің механизмін жетілдіру бойынша шаралар қолданады;</w:t>
      </w:r>
      <w:r>
        <w:br/>
      </w:r>
      <w:r>
        <w:rPr>
          <w:rFonts w:ascii="Times New Roman"/>
          <w:b w:val="false"/>
          <w:i w:val="false"/>
          <w:color w:val="000000"/>
          <w:sz w:val="28"/>
        </w:rPr>
        <w:t>
      </w:t>
      </w:r>
      <w:r>
        <w:rPr>
          <w:rFonts w:ascii="Times New Roman"/>
          <w:b w:val="false"/>
          <w:i w:val="false"/>
          <w:color w:val="000000"/>
          <w:sz w:val="28"/>
        </w:rPr>
        <w:t>12) қолданыстағы заңнамаға сәйкес нотариалдық әрекеттерді жүзеге асырады;</w:t>
      </w:r>
      <w:r>
        <w:br/>
      </w:r>
      <w:r>
        <w:rPr>
          <w:rFonts w:ascii="Times New Roman"/>
          <w:b w:val="false"/>
          <w:i w:val="false"/>
          <w:color w:val="000000"/>
          <w:sz w:val="28"/>
        </w:rPr>
        <w:t>
      </w:t>
      </w:r>
      <w:r>
        <w:rPr>
          <w:rFonts w:ascii="Times New Roman"/>
          <w:b w:val="false"/>
          <w:i w:val="false"/>
          <w:color w:val="000000"/>
          <w:sz w:val="28"/>
        </w:rPr>
        <w:t>13) тұрғындардың шаруашылық есебін жүзеге асырады;</w:t>
      </w:r>
      <w:r>
        <w:br/>
      </w:r>
      <w:r>
        <w:rPr>
          <w:rFonts w:ascii="Times New Roman"/>
          <w:b w:val="false"/>
          <w:i w:val="false"/>
          <w:color w:val="000000"/>
          <w:sz w:val="28"/>
        </w:rPr>
        <w:t>
      </w:t>
      </w:r>
      <w:r>
        <w:rPr>
          <w:rFonts w:ascii="Times New Roman"/>
          <w:b w:val="false"/>
          <w:i w:val="false"/>
          <w:color w:val="000000"/>
          <w:sz w:val="28"/>
        </w:rPr>
        <w:t>14) салық заңнамасына сәйкес тұрғындардан салық жинауды және басқа бюджет түсімдерін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15) ауылдық округі әкімінің құзыретіне кіретін мәселелер бойынша ауылдық округ әкімінің шешімдері мен өкімдерінің дайындалуын жүзеге асырады;</w:t>
      </w:r>
      <w:r>
        <w:br/>
      </w:r>
      <w:r>
        <w:rPr>
          <w:rFonts w:ascii="Times New Roman"/>
          <w:b w:val="false"/>
          <w:i w:val="false"/>
          <w:color w:val="000000"/>
          <w:sz w:val="28"/>
        </w:rPr>
        <w:t>
      </w:t>
      </w:r>
      <w:r>
        <w:rPr>
          <w:rFonts w:ascii="Times New Roman"/>
          <w:b w:val="false"/>
          <w:i w:val="false"/>
          <w:color w:val="000000"/>
          <w:sz w:val="28"/>
        </w:rPr>
        <w:t>16) кәмелетке толмағандардың құқықтарын қорғау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17) қолданыстағы заңнамада көзделген анықтамалардың берілуін жүзеге асырады;</w:t>
      </w:r>
      <w:r>
        <w:br/>
      </w:r>
      <w:r>
        <w:rPr>
          <w:rFonts w:ascii="Times New Roman"/>
          <w:b w:val="false"/>
          <w:i w:val="false"/>
          <w:color w:val="000000"/>
          <w:sz w:val="28"/>
        </w:rPr>
        <w:t>
      </w:t>
      </w:r>
      <w:r>
        <w:rPr>
          <w:rFonts w:ascii="Times New Roman"/>
          <w:b w:val="false"/>
          <w:i w:val="false"/>
          <w:color w:val="000000"/>
          <w:sz w:val="28"/>
        </w:rPr>
        <w:t>18) шаруасыз жатқан мүлікті анықтауды жүзеге асыру және олар туралы мәліметтерді коммуналдық мүлікті басқаруды жүзеге асыратын ауданның жергілікті атқарушы органына тапсыру;</w:t>
      </w:r>
      <w:r>
        <w:br/>
      </w:r>
      <w:r>
        <w:rPr>
          <w:rFonts w:ascii="Times New Roman"/>
          <w:b w:val="false"/>
          <w:i w:val="false"/>
          <w:color w:val="000000"/>
          <w:sz w:val="28"/>
        </w:rPr>
        <w:t>
      </w:t>
      </w:r>
      <w:r>
        <w:rPr>
          <w:rFonts w:ascii="Times New Roman"/>
          <w:b w:val="false"/>
          <w:i w:val="false"/>
          <w:color w:val="000000"/>
          <w:sz w:val="28"/>
        </w:rPr>
        <w:t>19) мемлекеттік қызметтерді көрсетуді жүзеге асырады;</w:t>
      </w:r>
      <w:r>
        <w:br/>
      </w:r>
      <w:r>
        <w:rPr>
          <w:rFonts w:ascii="Times New Roman"/>
          <w:b w:val="false"/>
          <w:i w:val="false"/>
          <w:color w:val="000000"/>
          <w:sz w:val="28"/>
        </w:rPr>
        <w:t>
      </w:t>
      </w:r>
      <w:r>
        <w:rPr>
          <w:rFonts w:ascii="Times New Roman"/>
          <w:b w:val="false"/>
          <w:i w:val="false"/>
          <w:color w:val="000000"/>
          <w:sz w:val="28"/>
        </w:rPr>
        <w:t>20) аса маңызды сұрақтарды шешу үшін "Солтүстік Қазақстан облысы Жамбыл ауданы Архангелка ауылдық округі әкімінің аппараты" мемлекеттік мекемесі өзінің ауылдық округ аймағындағы елді мекендердің тұрғындарын жиынға жинайды. Әкім осындай жиында төрағалық етіп олардың шешімдеріне қол қойып орындалуын қамтамасыз етеді;</w:t>
      </w:r>
      <w:r>
        <w:br/>
      </w:r>
      <w:r>
        <w:rPr>
          <w:rFonts w:ascii="Times New Roman"/>
          <w:b w:val="false"/>
          <w:i w:val="false"/>
          <w:color w:val="000000"/>
          <w:sz w:val="28"/>
        </w:rPr>
        <w:t>
      </w:t>
      </w:r>
      <w:r>
        <w:rPr>
          <w:rFonts w:ascii="Times New Roman"/>
          <w:b w:val="false"/>
          <w:i w:val="false"/>
          <w:color w:val="000000"/>
          <w:sz w:val="28"/>
        </w:rPr>
        <w:t>21) заңнамамен қарастырылған басқа да қызметтерді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өкілеттіктерді жүзеге асыру мақсатымен белгіленген заңнама тәртібімен өзінің және ауылдық округ әкімінің құзіреті бойынша мемлекеттік органдардан, лауазымды тұлғалардан және басқа да ұйымдардан қажетті ақпараттарды, құжаттарды және басқа да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2) мемлекеттік басқару органдарымен және басқа ұйымдармен сәйкес аумақта басқарудың тиімділігін арттыру мәселелері бойынша өзара іс-қимыл жасауға;</w:t>
      </w:r>
      <w:r>
        <w:br/>
      </w:r>
      <w:r>
        <w:rPr>
          <w:rFonts w:ascii="Times New Roman"/>
          <w:b w:val="false"/>
          <w:i w:val="false"/>
          <w:color w:val="000000"/>
          <w:sz w:val="28"/>
        </w:rPr>
        <w:t>
      </w:t>
      </w:r>
      <w:r>
        <w:rPr>
          <w:rFonts w:ascii="Times New Roman"/>
          <w:b w:val="false"/>
          <w:i w:val="false"/>
          <w:color w:val="000000"/>
          <w:sz w:val="28"/>
        </w:rPr>
        <w:t>3) қолданыстағы заңнамаларға сәйкес басқа да құқықтары мен қызметтерін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заңмен орнатылған мерзімде жеке тұлғалардың және заңды тұлға өкілдерінің өтініштерін, прокурорлық іс-әрекеттердің актілерін, өз құзыреттілігінің мәселелері бойынша сұраныстарды қарауға міндетте.</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Архангелка ауылдық округі әкімінің аппараты" мемлекеттік мекемесіне қолданыстағы заңмен басқа да міндеттер жүктелуі мүмкін.</w:t>
      </w:r>
      <w:r>
        <w:br/>
      </w:r>
      <w:r>
        <w:rPr>
          <w:rFonts w:ascii="Times New Roman"/>
          <w:b w:val="false"/>
          <w:i w:val="false"/>
          <w:color w:val="000000"/>
          <w:sz w:val="28"/>
        </w:rPr>
        <w:t>
      </w:t>
      </w:r>
      <w:r>
        <w:rPr>
          <w:rFonts w:ascii="Times New Roman"/>
          <w:b w:val="false"/>
          <w:i w:val="false"/>
          <w:color w:val="000000"/>
          <w:sz w:val="28"/>
        </w:rPr>
        <w:t>Жүктелген міндеттерін орындамағаны және тиісті орындамағаны үшін қолданыстағы Қазақстан Республикасының заңнамасына сәйкес "Солтүстік Қазақстан облысы Жамбыл ауданы Архангелка ауылдық округі әкімінің аппараты" мемлекеттік мекемесіне жауапкершілік жүктеледі.</w:t>
      </w:r>
      <w:r>
        <w:br/>
      </w:r>
      <w:r>
        <w:rPr>
          <w:rFonts w:ascii="Times New Roman"/>
          <w:b w:val="false"/>
          <w:i w:val="false"/>
          <w:color w:val="000000"/>
          <w:sz w:val="28"/>
        </w:rPr>
        <w:t>
</w:t>
      </w:r>
    </w:p>
    <w:bookmarkStart w:name="z94"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Жамбыл ауданы Архангелка ауылдық округі әкімінің аппараты" мемлекеттік мекемесіне басшылығын "Солтүстік Қазақстан облысы Жамбыл ауданы Архангелка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 xml:space="preserve"> 19. "Солтүстік Қазақстан облысы Жамбыл ауданы Архангелка ауылдық округі әкімінің аппараты" мемлекеттік мекемесі әкімінің лауазымына Қазақстан Республикасының Президентімен анықталған тәртіпте тағайындалады немесе сайланады, босатылады және өз уәкілеттігін тоқтатады. </w:t>
      </w:r>
      <w:r>
        <w:br/>
      </w:r>
      <w:r>
        <w:rPr>
          <w:rFonts w:ascii="Times New Roman"/>
          <w:b w:val="false"/>
          <w:i w:val="false"/>
          <w:color w:val="000000"/>
          <w:sz w:val="28"/>
        </w:rPr>
        <w:t>
      </w:t>
      </w:r>
      <w:r>
        <w:rPr>
          <w:rFonts w:ascii="Times New Roman"/>
          <w:b w:val="false"/>
          <w:i w:val="false"/>
          <w:color w:val="000000"/>
          <w:sz w:val="28"/>
        </w:rPr>
        <w:t>20. "Солтүстік Қазақстан облысы Жамбыл ауданы Архангелка ауылдық округі әкімінің аппараты" мемлекеттік мекемесі әкімінің орынбасарлары жоқ.</w:t>
      </w:r>
      <w:r>
        <w:br/>
      </w:r>
      <w:r>
        <w:rPr>
          <w:rFonts w:ascii="Times New Roman"/>
          <w:b w:val="false"/>
          <w:i w:val="false"/>
          <w:color w:val="000000"/>
          <w:sz w:val="28"/>
        </w:rPr>
        <w:t>
      </w:t>
      </w:r>
      <w:r>
        <w:rPr>
          <w:rFonts w:ascii="Times New Roman"/>
          <w:b w:val="false"/>
          <w:i w:val="false"/>
          <w:color w:val="000000"/>
          <w:sz w:val="28"/>
        </w:rPr>
        <w:t>21. "Солтүстік Қазақстан облысы Жамбыл ауданы Архангелка ауылдық округі әкімінің аппараты" мемлекеттік мекемесі әкімінің өкілеттіктері: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 және басқа ұйымдарда мемлекеттік мекеменің өкілі болады; </w:t>
      </w:r>
      <w:r>
        <w:br/>
      </w:r>
      <w:r>
        <w:rPr>
          <w:rFonts w:ascii="Times New Roman"/>
          <w:b w:val="false"/>
          <w:i w:val="false"/>
          <w:color w:val="000000"/>
          <w:sz w:val="28"/>
        </w:rPr>
        <w:t>
      </w:t>
      </w:r>
      <w:r>
        <w:rPr>
          <w:rFonts w:ascii="Times New Roman"/>
          <w:b w:val="false"/>
          <w:i w:val="false"/>
          <w:color w:val="000000"/>
          <w:sz w:val="28"/>
        </w:rPr>
        <w:t>2) мемлекеттік мекеменің жұмысын ұйымдастырады және басшылық жасайды, мемлекеттік мекемеге жүктелген қызметтер мен тапсырмалардың орындалуына тікелей жауап береді;</w:t>
      </w:r>
      <w:r>
        <w:br/>
      </w:r>
      <w:r>
        <w:rPr>
          <w:rFonts w:ascii="Times New Roman"/>
          <w:b w:val="false"/>
          <w:i w:val="false"/>
          <w:color w:val="000000"/>
          <w:sz w:val="28"/>
        </w:rPr>
        <w:t>
      </w:t>
      </w:r>
      <w:r>
        <w:rPr>
          <w:rFonts w:ascii="Times New Roman"/>
          <w:b w:val="false"/>
          <w:i w:val="false"/>
          <w:color w:val="000000"/>
          <w:sz w:val="28"/>
        </w:rPr>
        <w:t>3) мемлекеттік мекеменің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мемлекеттік мекеменің жалпы басшылық жасайды және қызметін үйлестіреді;</w:t>
      </w:r>
      <w:r>
        <w:br/>
      </w:r>
      <w:r>
        <w:rPr>
          <w:rFonts w:ascii="Times New Roman"/>
          <w:b w:val="false"/>
          <w:i w:val="false"/>
          <w:color w:val="000000"/>
          <w:sz w:val="28"/>
        </w:rPr>
        <w:t>
      </w:t>
      </w:r>
      <w:r>
        <w:rPr>
          <w:rFonts w:ascii="Times New Roman"/>
          <w:b w:val="false"/>
          <w:i w:val="false"/>
          <w:color w:val="000000"/>
          <w:sz w:val="28"/>
        </w:rPr>
        <w:t>5) мемлекеттік қызметшілер туралы заңнамаға сәйкес мемлекеттік мекеменің қызметкерлерін, сонымен қатар, мемлекеттік қызметші болып табылмайтын мемлекеттік мекеменің қызметкерлерін лауазымға тағайындайды, босатады,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мемлекеттік мекемеде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7) мемлекеттік мекеменің қызметкерлеріне міндетті түрде орындау үшін шешім, өкім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xml:space="preserve">8) әкімдіктің қабылдаған қаулыларының, аудан әкімінің, ауылдық әкімнің шешімдерінің және өкімдерінің орындалу жұмысын үйлестіреді; </w:t>
      </w:r>
      <w:r>
        <w:br/>
      </w:r>
      <w:r>
        <w:rPr>
          <w:rFonts w:ascii="Times New Roman"/>
          <w:b w:val="false"/>
          <w:i w:val="false"/>
          <w:color w:val="000000"/>
          <w:sz w:val="28"/>
        </w:rPr>
        <w:t>
      </w:t>
      </w:r>
      <w:r>
        <w:rPr>
          <w:rFonts w:ascii="Times New Roman"/>
          <w:b w:val="false"/>
          <w:i w:val="false"/>
          <w:color w:val="000000"/>
          <w:sz w:val="28"/>
        </w:rPr>
        <w:t>9) қолданыстағы мемлекеттік қызмет және еңбек заңнамаларына сәйкес мемлекеттік мекеменің кадрлық жұмысына бақылау жасайды;</w:t>
      </w:r>
      <w:r>
        <w:br/>
      </w:r>
      <w:r>
        <w:rPr>
          <w:rFonts w:ascii="Times New Roman"/>
          <w:b w:val="false"/>
          <w:i w:val="false"/>
          <w:color w:val="000000"/>
          <w:sz w:val="28"/>
        </w:rPr>
        <w:t>
      </w:t>
      </w:r>
      <w:r>
        <w:rPr>
          <w:rFonts w:ascii="Times New Roman"/>
          <w:b w:val="false"/>
          <w:i w:val="false"/>
          <w:color w:val="000000"/>
          <w:sz w:val="28"/>
        </w:rPr>
        <w:t>10) мемлекеттік мекеме құзырет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11) мемлекеттік мекеме қызметкерлерін іссапарға жібереді, олардың оқуын ұйымдастырады;</w:t>
      </w:r>
      <w:r>
        <w:br/>
      </w:r>
      <w:r>
        <w:rPr>
          <w:rFonts w:ascii="Times New Roman"/>
          <w:b w:val="false"/>
          <w:i w:val="false"/>
          <w:color w:val="000000"/>
          <w:sz w:val="28"/>
        </w:rPr>
        <w:t>
      </w:t>
      </w:r>
      <w:r>
        <w:rPr>
          <w:rFonts w:ascii="Times New Roman"/>
          <w:b w:val="false"/>
          <w:i w:val="false"/>
          <w:color w:val="000000"/>
          <w:sz w:val="28"/>
        </w:rPr>
        <w:t>12) нормативтік-құқықтық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мемлекеттік мекеменің ақшалай қаражаттарын басқарады,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әйелдер мен еркектердің тең құқықтары мен тең мүмкіншіліктеріне мемлекеттің кепілдік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15) мемлекеттік мекеме қызметкерлерінің сыбайлас жемқорлыққа қарсы заңнамасын сақтауға тікелей жауапты, сыбайлас жемқорлыққа қарсы іс – кимыл бойынша шаралар қабылдайды;</w:t>
      </w:r>
      <w:r>
        <w:br/>
      </w:r>
      <w:r>
        <w:rPr>
          <w:rFonts w:ascii="Times New Roman"/>
          <w:b w:val="false"/>
          <w:i w:val="false"/>
          <w:color w:val="000000"/>
          <w:sz w:val="28"/>
        </w:rPr>
        <w:t>
      </w:t>
      </w:r>
      <w:r>
        <w:rPr>
          <w:rFonts w:ascii="Times New Roman"/>
          <w:b w:val="false"/>
          <w:i w:val="false"/>
          <w:color w:val="000000"/>
          <w:sz w:val="28"/>
        </w:rPr>
        <w:t>16) мемлекеттік қызметтерді көрсетуді қамтамасыз етеді;</w:t>
      </w:r>
      <w:r>
        <w:br/>
      </w:r>
      <w:r>
        <w:rPr>
          <w:rFonts w:ascii="Times New Roman"/>
          <w:b w:val="false"/>
          <w:i w:val="false"/>
          <w:color w:val="000000"/>
          <w:sz w:val="28"/>
        </w:rPr>
        <w:t>
      </w:t>
      </w:r>
      <w:r>
        <w:rPr>
          <w:rFonts w:ascii="Times New Roman"/>
          <w:b w:val="false"/>
          <w:i w:val="false"/>
          <w:color w:val="000000"/>
          <w:sz w:val="28"/>
        </w:rPr>
        <w:t xml:space="preserve">17) заңнамаларға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Мемлекеттік мекеменің әкімі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17" w:id="4"/>
    <w:p>
      <w:pPr>
        <w:spacing w:after="0"/>
        <w:ind w:left="0"/>
        <w:jc w:val="left"/>
      </w:pPr>
      <w:r>
        <w:rPr>
          <w:rFonts w:ascii="Times New Roman"/>
          <w:b/>
          <w:i w:val="false"/>
          <w:color w:val="000000"/>
        </w:rPr>
        <w:t xml:space="preserve"> 4. Мемлекеттік мекеменің мүлігі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"Солтүстік Қазақстан облысы Жамбыл ауданы Архангелка ауылдық округі әкімінің аппараты" мемлекеттік мекемесінде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 Архангелка ауылдық округі әкімінің аппараты" мемлекеттік мекемесінің мүлкі оған құрылтайшы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"Солтүстік Қазақстан облысы Жамбыл ауданы Архангелка ауылдық округі әкімінің аппараты" мемлекеттік мекемесіне бекітілген мүлік ауданның коммуналдық меншігіне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"Солтүстік Қазақстан облысы Жамбыл ауданы Архангелка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2" w:id="5"/>
    <w:p>
      <w:pPr>
        <w:spacing w:after="0"/>
        <w:ind w:left="0"/>
        <w:jc w:val="left"/>
      </w:pPr>
      <w:r>
        <w:rPr>
          <w:rFonts w:ascii="Times New Roman"/>
          <w:b/>
          <w:i w:val="false"/>
          <w:color w:val="000000"/>
        </w:rPr>
        <w:t xml:space="preserve"> 5. Заңды тұлға және уәкілетті орган арасындағы қарым-қатынастар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"Солтүстік Қазақстан облысы Жамбыл ауданы Архангелка ауылдық округі әкімінің аппараты" мемлекеттік мекемесінің құрылтайшысы және уәкілетті органы Солтүстік Қазақстан облысы Жамбыл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Құрылтайшының мекен-жайы: индексі 150600, Қазақстан Республикасы, Солтүстік Қазақстан облысы, Жамбыл ауданы, Пресновка ауылы, Дружба көшесі, 10.</w:t>
      </w:r>
      <w:r>
        <w:br/>
      </w:r>
      <w:r>
        <w:rPr>
          <w:rFonts w:ascii="Times New Roman"/>
          <w:b w:val="false"/>
          <w:i w:val="false"/>
          <w:color w:val="000000"/>
          <w:sz w:val="28"/>
        </w:rPr>
        <w:t>
      </w:t>
      </w:r>
      <w:r>
        <w:rPr>
          <w:rFonts w:ascii="Times New Roman"/>
          <w:b w:val="false"/>
          <w:i w:val="false"/>
          <w:color w:val="000000"/>
          <w:sz w:val="28"/>
        </w:rPr>
        <w:t xml:space="preserve"> Құрылтайшы "Солтүстік Қазақстан облысы Жамбыл ауданы Архангелка ауылдық округі әкімінің аппараты" мемлекеттік мекемесін қайта құру және жою туралы шешімді қабылдайды, Ережеге өзгертулер мен толықтырулар енгізеді, бекітеді.</w:t>
      </w:r>
      <w:r>
        <w:br/>
      </w:r>
      <w:r>
        <w:rPr>
          <w:rFonts w:ascii="Times New Roman"/>
          <w:b w:val="false"/>
          <w:i w:val="false"/>
          <w:color w:val="000000"/>
          <w:sz w:val="28"/>
        </w:rPr>
        <w:t>
</w:t>
      </w:r>
    </w:p>
    <w:bookmarkStart w:name="z126" w:id="6"/>
    <w:p>
      <w:pPr>
        <w:spacing w:after="0"/>
        <w:ind w:left="0"/>
        <w:jc w:val="left"/>
      </w:pPr>
      <w:r>
        <w:rPr>
          <w:rFonts w:ascii="Times New Roman"/>
          <w:b/>
          <w:i w:val="false"/>
          <w:color w:val="000000"/>
        </w:rPr>
        <w:t xml:space="preserve"> 6. Мемлекеттік мекеменің жұмыс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"Солтүстік Қазақстан облысы Жамбыл ауданы Архангелка ауылдық округі әкімінің аппараты" мемлекеттік мекемесінің жұмыс тәртібі мемлекеттік мекеменің жұмыс регламентімен белгіленеді және Қазақстан Республикасының еңбек заңнамасының талаптарына қарсы болмауы тиіс. </w:t>
      </w:r>
      <w:r>
        <w:br/>
      </w:r>
      <w:r>
        <w:rPr>
          <w:rFonts w:ascii="Times New Roman"/>
          <w:b w:val="false"/>
          <w:i w:val="false"/>
          <w:color w:val="000000"/>
          <w:sz w:val="28"/>
        </w:rPr>
        <w:t>
</w:t>
      </w:r>
    </w:p>
    <w:bookmarkStart w:name="z128" w:id="7"/>
    <w:p>
      <w:pPr>
        <w:spacing w:after="0"/>
        <w:ind w:left="0"/>
        <w:jc w:val="left"/>
      </w:pPr>
      <w:r>
        <w:rPr>
          <w:rFonts w:ascii="Times New Roman"/>
          <w:b/>
          <w:i w:val="false"/>
          <w:color w:val="000000"/>
        </w:rPr>
        <w:t xml:space="preserve"> 7. Мемлекеттік мекемені қайта құру және жою </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Жамбыл ауданы Архангелка ауылдық округі әкімінің аппараты" мемлекеттік мекемесін қайта құру және жою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2016 жылғы 15 ақпандағы № 40 қаулысымен бекітілген</w:t>
            </w:r>
          </w:p>
        </w:tc>
      </w:tr>
    </w:tbl>
    <w:bookmarkStart w:name="z131" w:id="8"/>
    <w:p>
      <w:pPr>
        <w:spacing w:after="0"/>
        <w:ind w:left="0"/>
        <w:jc w:val="left"/>
      </w:pPr>
      <w:r>
        <w:rPr>
          <w:rFonts w:ascii="Times New Roman"/>
          <w:b/>
          <w:i w:val="false"/>
          <w:color w:val="000000"/>
        </w:rPr>
        <w:t xml:space="preserve">  "Солтүстік Қазақстан облысы Жамбыл ауданы Благовещенка ауылдық округі әкімінің аппараты" мемлекеттік мекемесінің</w:t>
      </w:r>
      <w:r>
        <w:br/>
      </w:r>
      <w:r>
        <w:rPr>
          <w:rFonts w:ascii="Times New Roman"/>
          <w:b/>
          <w:i w:val="false"/>
          <w:color w:val="000000"/>
        </w:rPr>
        <w:t>ЕРЕЖЕСІ</w:t>
      </w:r>
    </w:p>
    <w:bookmarkEnd w:id="8"/>
    <w:bookmarkStart w:name="z132" w:id="9"/>
    <w:p>
      <w:pPr>
        <w:spacing w:after="0"/>
        <w:ind w:left="0"/>
        <w:jc w:val="left"/>
      </w:pPr>
      <w:r>
        <w:rPr>
          <w:rFonts w:ascii="Times New Roman"/>
          <w:b/>
          <w:i w:val="false"/>
          <w:color w:val="000000"/>
        </w:rPr>
        <w:t xml:space="preserve"> 1. Жалпы ережелер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Жамбыл ауданы Благовещенка ауылдық округі әкімінің аппараты" мемлекеттік мекемесі Благовещенка ауылдық округі әкімінің қызметін қамтамасыз етуге және мемлекеттік басқару қызметтерін орындауға уәкілеттендірілген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Благовещенка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"Солтүстік Қазақстан облысы Жамбыл ауданы Благовещенка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Жамбыл ауданы Благовещенка ауылдық округі әкімінің аппараты" мемлекеттік мекемесі ұйымдық-құқықтық нысанындағы заңды тұлға болып табылады, мемлекеттік тілде өз атауы бар мөрі және мөрлері, белгіленген үлгідегі бланктері, сондай – 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"Солтүстік Қазақстан облысы Жамбыл ауданы Благовещенка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Жамбыл ауданы Благовещенка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Жамбыл ауданы Благовещенка ауылдық округі әкімінің аппараты" мемлекеттік мекемесі өз құзыретінің мәселелері бойынша заңнамада белгіленген тәртіппен "Солтүстік Қазақстан облысы Жамбыл ауданы Благовещенка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Жамбыл ауданы Благовещенка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150603, Қазақстан Республикасы, Солтүстік Қазақстан облысы, Жамбыл ауданы, Благовещенка ауылы, Мира көшесі, 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"Солтүстік Қазақстан облысы Жамбыл ауданы Благовещенка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тілде: "Солтүстік Қазақстан облысы Жамбыл ауданы Благовещенка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ресми тілде: государственное учреждение "Аппарат акима Архангельского сельского округа Жамбылского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Жамбыл ауданы Благовещенка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Жамбыл ауданы Благовещенка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Жамбыл ауданы Благовещенка ауылдық округі әкімінің аппараты" мемлекеттік мекемесіне кәсіпкерлік субъектілерімен "Солтүстік Қазақстан облысы Жамбыл ауданы Благовещенка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Жамбыл ауданы Благовещенка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49" w:id="10"/>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"Солтүстік Қазақстан облысы Жамбыл ауданы Благовещенка ауылдық округі әкімінің аппараты" мемлекеттік мекемесінің миссиясы–Благовещенка ауылдық округі әкімінің қызметін ақпараттық-талдауды қолдау, ұйымдастыру-құқықтық және материалдық-техникалық қамтамасыз етілуін жүзеге асыру болып табылады. </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сауда емес сипаттағы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Благовещенка ауылдық округі әкімінің қызметін қаржы-шаруашылық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Благовещенка ауылдық округі әкімінің қызметін іс жүргізу және құжаттамалық қамтамасыз ету;</w:t>
      </w:r>
      <w:r>
        <w:br/>
      </w:r>
      <w:r>
        <w:rPr>
          <w:rFonts w:ascii="Times New Roman"/>
          <w:b w:val="false"/>
          <w:i w:val="false"/>
          <w:color w:val="000000"/>
          <w:sz w:val="28"/>
        </w:rPr>
        <w:t>
      </w:t>
      </w:r>
      <w:r>
        <w:rPr>
          <w:rFonts w:ascii="Times New Roman"/>
          <w:b w:val="false"/>
          <w:i w:val="false"/>
          <w:color w:val="000000"/>
          <w:sz w:val="28"/>
        </w:rPr>
        <w:t xml:space="preserve">Благовещенка ауылдық округі әкімінің қызметін құқықтық қамтамасыз ету.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ауылдық округтің әлеуметтік және экономикалық даму бағдарламасын жасауға қатысу жолымен Қазақстан Республикасы Президентінің, Үкіметінің ішкі және сыртқы саясатының негізгі бағыттарын ауылдық округ аумағында жүзеге асыруға қатысады;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Қазақстан Республикасы Президентінің және Үкіметінің актілерін, облыс және аудан әкімдерінің және әкімдіктерінің актілерін ұйымдастырады және орындалуын қамтамасыз етеді, олардың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 аудан әкімінің аппаратымен, аудандық мәслихатпен, қоғамдық ұйымдармен өзара қарым-қатынасты қамтамасыз етеді;</w:t>
      </w:r>
      <w:r>
        <w:br/>
      </w:r>
      <w:r>
        <w:rPr>
          <w:rFonts w:ascii="Times New Roman"/>
          <w:b w:val="false"/>
          <w:i w:val="false"/>
          <w:color w:val="000000"/>
          <w:sz w:val="28"/>
        </w:rPr>
        <w:t>
      </w:t>
      </w:r>
      <w:r>
        <w:rPr>
          <w:rFonts w:ascii="Times New Roman"/>
          <w:b w:val="false"/>
          <w:i w:val="false"/>
          <w:color w:val="000000"/>
          <w:sz w:val="28"/>
        </w:rPr>
        <w:t>4) мәселені шешу аудан әкімдігінің құзыретіне енетін жағдайларға сәйкес шешім қабылдау үшін аудан әкімі аппаратына ұсыныстар береді;</w:t>
      </w:r>
      <w:r>
        <w:br/>
      </w:r>
      <w:r>
        <w:rPr>
          <w:rFonts w:ascii="Times New Roman"/>
          <w:b w:val="false"/>
          <w:i w:val="false"/>
          <w:color w:val="000000"/>
          <w:sz w:val="28"/>
        </w:rPr>
        <w:t>
      </w:t>
      </w:r>
      <w:r>
        <w:rPr>
          <w:rFonts w:ascii="Times New Roman"/>
          <w:b w:val="false"/>
          <w:i w:val="false"/>
          <w:color w:val="000000"/>
          <w:sz w:val="28"/>
        </w:rPr>
        <w:t>5) ауылдық округінің әкімі өткізетін активтерді, кеңестерді, сапарларды және басқа іс-шараларды ақпараттық-сараптау, құқықтық-ұйымдастыру және материалдық-техникалық қамтамасыз етуді жүзеге асырады, ауылдық округі әкіміне және ауылдық округі әкімі аппаратының қызметкерлеріне шаруашылық, қаржылық, материалдық-техникалық, әлеуметтік-тұрмыстық қызмет көрсету мәселелерін шешеді;</w:t>
      </w:r>
      <w:r>
        <w:br/>
      </w:r>
      <w:r>
        <w:rPr>
          <w:rFonts w:ascii="Times New Roman"/>
          <w:b w:val="false"/>
          <w:i w:val="false"/>
          <w:color w:val="000000"/>
          <w:sz w:val="28"/>
        </w:rPr>
        <w:t>
      </w:t>
      </w:r>
      <w:r>
        <w:rPr>
          <w:rFonts w:ascii="Times New Roman"/>
          <w:b w:val="false"/>
          <w:i w:val="false"/>
          <w:color w:val="000000"/>
          <w:sz w:val="28"/>
        </w:rPr>
        <w:t>6) ауылдық округі әкімінің қызметі құжаттамалық қамтамасыз етуді, қызметтік құжаттарды қарауды, жеке және заңды тұлғалардан жазба және ауызша өтініштерін қабылдауды, іс жүргізуді ретке келтіру және жетілдіруді, іс жүргізудің мемлекеттік және орыс тілдерінде қызмет істеуін ұйымдастыру;</w:t>
      </w:r>
      <w:r>
        <w:br/>
      </w:r>
      <w:r>
        <w:rPr>
          <w:rFonts w:ascii="Times New Roman"/>
          <w:b w:val="false"/>
          <w:i w:val="false"/>
          <w:color w:val="000000"/>
          <w:sz w:val="28"/>
        </w:rPr>
        <w:t>
      </w:t>
      </w:r>
      <w:r>
        <w:rPr>
          <w:rFonts w:ascii="Times New Roman"/>
          <w:b w:val="false"/>
          <w:i w:val="false"/>
          <w:color w:val="000000"/>
          <w:sz w:val="28"/>
        </w:rPr>
        <w:t>7) ауылдық округі әкімінің шешімдерін, өкімдерін сақтауды қамтамасыз етеді;</w:t>
      </w:r>
      <w:r>
        <w:br/>
      </w:r>
      <w:r>
        <w:rPr>
          <w:rFonts w:ascii="Times New Roman"/>
          <w:b w:val="false"/>
          <w:i w:val="false"/>
          <w:color w:val="000000"/>
          <w:sz w:val="28"/>
        </w:rPr>
        <w:t>
      </w:t>
      </w:r>
      <w:r>
        <w:rPr>
          <w:rFonts w:ascii="Times New Roman"/>
          <w:b w:val="false"/>
          <w:i w:val="false"/>
          <w:color w:val="000000"/>
          <w:sz w:val="28"/>
        </w:rPr>
        <w:t>8) ауылдық округі әкімінің номенклатурасына кіретін кадрлар бойынша ұсыныстарды зерттеу және енгізуді ұйымдастыру, кадр резервтерін қалыптастыру, олардың оқуын, сынақ ісін және қайта даярлауды ұйымдастыру жолымен жергілікті атқарушы билік органдарында кадрлық саясатты жүзеге асырады;</w:t>
      </w:r>
      <w:r>
        <w:br/>
      </w:r>
      <w:r>
        <w:rPr>
          <w:rFonts w:ascii="Times New Roman"/>
          <w:b w:val="false"/>
          <w:i w:val="false"/>
          <w:color w:val="000000"/>
          <w:sz w:val="28"/>
        </w:rPr>
        <w:t>
      </w:t>
      </w:r>
      <w:r>
        <w:rPr>
          <w:rFonts w:ascii="Times New Roman"/>
          <w:b w:val="false"/>
          <w:i w:val="false"/>
          <w:color w:val="000000"/>
          <w:sz w:val="28"/>
        </w:rPr>
        <w:t>9) бұқаралық ақпарат құралдарында ауылдық округі әкімінің күнделікті қызметінің айқын түсіндірілуін, олармен өзара қарым-қатынасты, мәселелерді шешу жолымен Республика Президентімен және Үкіметімен жүргізілетін ішкі және сыртқы саясаттың, ауылдық округтің экономикалық және әлеуметтік жағдайының түсіндірілуін ұйымдастырады;</w:t>
      </w:r>
      <w:r>
        <w:br/>
      </w:r>
      <w:r>
        <w:rPr>
          <w:rFonts w:ascii="Times New Roman"/>
          <w:b w:val="false"/>
          <w:i w:val="false"/>
          <w:color w:val="000000"/>
          <w:sz w:val="28"/>
        </w:rPr>
        <w:t>
      </w:t>
      </w:r>
      <w:r>
        <w:rPr>
          <w:rFonts w:ascii="Times New Roman"/>
          <w:b w:val="false"/>
          <w:i w:val="false"/>
          <w:color w:val="000000"/>
          <w:sz w:val="28"/>
        </w:rPr>
        <w:t>10) ауылдық округте заңдылық және құқық сақтауды нығайту мәселелері жөнінде ауылдық округ әкімінің құқық қорғау органдарымен және сот жүйесі органдарымен өзара қарым-қатынасын және үйлестіруді қамтамасыз етеді;</w:t>
      </w:r>
      <w:r>
        <w:br/>
      </w:r>
      <w:r>
        <w:rPr>
          <w:rFonts w:ascii="Times New Roman"/>
          <w:b w:val="false"/>
          <w:i w:val="false"/>
          <w:color w:val="000000"/>
          <w:sz w:val="28"/>
        </w:rPr>
        <w:t>
      </w:t>
      </w:r>
      <w:r>
        <w:rPr>
          <w:rFonts w:ascii="Times New Roman"/>
          <w:b w:val="false"/>
          <w:i w:val="false"/>
          <w:color w:val="000000"/>
          <w:sz w:val="28"/>
        </w:rPr>
        <w:t>11) ауылдық округі әкімінің норма шығармашылық міндетінің механизмін жетілдіру бойынша шаралар қолданады;</w:t>
      </w:r>
      <w:r>
        <w:br/>
      </w:r>
      <w:r>
        <w:rPr>
          <w:rFonts w:ascii="Times New Roman"/>
          <w:b w:val="false"/>
          <w:i w:val="false"/>
          <w:color w:val="000000"/>
          <w:sz w:val="28"/>
        </w:rPr>
        <w:t>
      </w:t>
      </w:r>
      <w:r>
        <w:rPr>
          <w:rFonts w:ascii="Times New Roman"/>
          <w:b w:val="false"/>
          <w:i w:val="false"/>
          <w:color w:val="000000"/>
          <w:sz w:val="28"/>
        </w:rPr>
        <w:t>12) қолданыстағы заңнамаға сәйкес нотариалдық әрекеттерді жүзеге асырады;</w:t>
      </w:r>
      <w:r>
        <w:br/>
      </w:r>
      <w:r>
        <w:rPr>
          <w:rFonts w:ascii="Times New Roman"/>
          <w:b w:val="false"/>
          <w:i w:val="false"/>
          <w:color w:val="000000"/>
          <w:sz w:val="28"/>
        </w:rPr>
        <w:t>
      </w:t>
      </w:r>
      <w:r>
        <w:rPr>
          <w:rFonts w:ascii="Times New Roman"/>
          <w:b w:val="false"/>
          <w:i w:val="false"/>
          <w:color w:val="000000"/>
          <w:sz w:val="28"/>
        </w:rPr>
        <w:t>13) тұрғындардың шаруашылық есебін жүзеге асырады;</w:t>
      </w:r>
      <w:r>
        <w:br/>
      </w:r>
      <w:r>
        <w:rPr>
          <w:rFonts w:ascii="Times New Roman"/>
          <w:b w:val="false"/>
          <w:i w:val="false"/>
          <w:color w:val="000000"/>
          <w:sz w:val="28"/>
        </w:rPr>
        <w:t>
      </w:t>
      </w:r>
      <w:r>
        <w:rPr>
          <w:rFonts w:ascii="Times New Roman"/>
          <w:b w:val="false"/>
          <w:i w:val="false"/>
          <w:color w:val="000000"/>
          <w:sz w:val="28"/>
        </w:rPr>
        <w:t>14) салық заңнамасына сәйкес тұрғындардан салық жинауды және басқа бюджет түсімдерін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15) ауылдық округі әкімінің құзыретіне кіретін мәселелер бойынша ауылдық округ әкімінің шешімдері мен өкімдерінің дайындалуын жүзеге асырады;</w:t>
      </w:r>
      <w:r>
        <w:br/>
      </w:r>
      <w:r>
        <w:rPr>
          <w:rFonts w:ascii="Times New Roman"/>
          <w:b w:val="false"/>
          <w:i w:val="false"/>
          <w:color w:val="000000"/>
          <w:sz w:val="28"/>
        </w:rPr>
        <w:t>
      </w:t>
      </w:r>
      <w:r>
        <w:rPr>
          <w:rFonts w:ascii="Times New Roman"/>
          <w:b w:val="false"/>
          <w:i w:val="false"/>
          <w:color w:val="000000"/>
          <w:sz w:val="28"/>
        </w:rPr>
        <w:t>16) кәмелетке толмағандардың құқықтарын қорғау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17) қолданыстағы заңнамада көзделген анықтамалардың берілуін жүзеге асырады;</w:t>
      </w:r>
      <w:r>
        <w:br/>
      </w:r>
      <w:r>
        <w:rPr>
          <w:rFonts w:ascii="Times New Roman"/>
          <w:b w:val="false"/>
          <w:i w:val="false"/>
          <w:color w:val="000000"/>
          <w:sz w:val="28"/>
        </w:rPr>
        <w:t>
      </w:t>
      </w:r>
      <w:r>
        <w:rPr>
          <w:rFonts w:ascii="Times New Roman"/>
          <w:b w:val="false"/>
          <w:i w:val="false"/>
          <w:color w:val="000000"/>
          <w:sz w:val="28"/>
        </w:rPr>
        <w:t>18) шаруасыз жатқан мүлікті анықтауды жүзеге асыру және олар туралы мәліметтерді коммуналдық мүлікті басқаруды жүзеге асыратын ауданның жергілікті атқарушы органына тапсыру;</w:t>
      </w:r>
      <w:r>
        <w:br/>
      </w:r>
      <w:r>
        <w:rPr>
          <w:rFonts w:ascii="Times New Roman"/>
          <w:b w:val="false"/>
          <w:i w:val="false"/>
          <w:color w:val="000000"/>
          <w:sz w:val="28"/>
        </w:rPr>
        <w:t>
      </w:t>
      </w:r>
      <w:r>
        <w:rPr>
          <w:rFonts w:ascii="Times New Roman"/>
          <w:b w:val="false"/>
          <w:i w:val="false"/>
          <w:color w:val="000000"/>
          <w:sz w:val="28"/>
        </w:rPr>
        <w:t>19) мемлекеттік қызметтерді көрсетуді жүзеге асырады;</w:t>
      </w:r>
      <w:r>
        <w:br/>
      </w:r>
      <w:r>
        <w:rPr>
          <w:rFonts w:ascii="Times New Roman"/>
          <w:b w:val="false"/>
          <w:i w:val="false"/>
          <w:color w:val="000000"/>
          <w:sz w:val="28"/>
        </w:rPr>
        <w:t>
      </w:t>
      </w:r>
      <w:r>
        <w:rPr>
          <w:rFonts w:ascii="Times New Roman"/>
          <w:b w:val="false"/>
          <w:i w:val="false"/>
          <w:color w:val="000000"/>
          <w:sz w:val="28"/>
        </w:rPr>
        <w:t>20) аса маңызды сұрақтарды шешу үшін "Солтүстік Қазақстан облысы Жамбыл ауданы Благовещенка ауылдық округі әкімінің аппараты" мемлекеттік мекемесі өзінің ауылдық округ аймағындағы елді мекендердің тұрғындарын жиынға жинайды. Әкім осындай жиында төрағалық етіп олардың шешімдеріне қол қойып орындалуын қамтамасыз етеді;</w:t>
      </w:r>
      <w:r>
        <w:br/>
      </w:r>
      <w:r>
        <w:rPr>
          <w:rFonts w:ascii="Times New Roman"/>
          <w:b w:val="false"/>
          <w:i w:val="false"/>
          <w:color w:val="000000"/>
          <w:sz w:val="28"/>
        </w:rPr>
        <w:t>
      </w:t>
      </w:r>
      <w:r>
        <w:rPr>
          <w:rFonts w:ascii="Times New Roman"/>
          <w:b w:val="false"/>
          <w:i w:val="false"/>
          <w:color w:val="000000"/>
          <w:sz w:val="28"/>
        </w:rPr>
        <w:t>21) заңнамамен қарастырылған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өкілеттіктерді жүзеге асыру мақсатымен белгіленген заңнама тәртібімен өзінің және ауылдық округ әкімінің құзіреті бойынша мемлекеттік органдардан, лауазымды тұлғалардан және басқа да ұйымдардан қажетті ақпараттарды, құжаттарды және басқа да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2) мемлекеттік басқару органдарымен және басқа ұйымдармен сәйкес аумақта басқарудың тиімділігін арттыру мәселелері бойынша өзара іс-қимыл жасауға;</w:t>
      </w:r>
      <w:r>
        <w:br/>
      </w:r>
      <w:r>
        <w:rPr>
          <w:rFonts w:ascii="Times New Roman"/>
          <w:b w:val="false"/>
          <w:i w:val="false"/>
          <w:color w:val="000000"/>
          <w:sz w:val="28"/>
        </w:rPr>
        <w:t>
      </w:t>
      </w:r>
      <w:r>
        <w:rPr>
          <w:rFonts w:ascii="Times New Roman"/>
          <w:b w:val="false"/>
          <w:i w:val="false"/>
          <w:color w:val="000000"/>
          <w:sz w:val="28"/>
        </w:rPr>
        <w:t>3) қолданыстағы заңнамаларға сәйкес басқа да құқықтары мен қызметтерін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заңмен орнатылған мерзімде жеке тұлғалардың және заңды тұлға өкілдерінің өтініштерін, прокурорлық іс-әрекеттердің актілерін, өз құзыреттілігінің мәселелері бойынша сұраныстарды қарауға міндетте.</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Благовещенка ауылдық округі әкімінің аппараты" мемлекеттік мекемесіне қолданыстағы заңмен басқа да міндеттер жүктелуі мүмкін.</w:t>
      </w:r>
      <w:r>
        <w:br/>
      </w:r>
      <w:r>
        <w:rPr>
          <w:rFonts w:ascii="Times New Roman"/>
          <w:b w:val="false"/>
          <w:i w:val="false"/>
          <w:color w:val="000000"/>
          <w:sz w:val="28"/>
        </w:rPr>
        <w:t>
      </w:t>
      </w:r>
      <w:r>
        <w:rPr>
          <w:rFonts w:ascii="Times New Roman"/>
          <w:b w:val="false"/>
          <w:i w:val="false"/>
          <w:color w:val="000000"/>
          <w:sz w:val="28"/>
        </w:rPr>
        <w:t>Жүктелген міндеттерін орындамағаны және тиісті орындамағаны үшін қолданыстағы Қазақстан Республикасының заңнамасына сәйкес "Солтүстік Қазақстан облысы Жамбыл ауданы Благовещенка ауылдық округі әкімінің аппараты" мемлекеттік мекемесіне жауапкершілік жүктеледі.</w:t>
      </w:r>
      <w:r>
        <w:br/>
      </w:r>
      <w:r>
        <w:rPr>
          <w:rFonts w:ascii="Times New Roman"/>
          <w:b w:val="false"/>
          <w:i w:val="false"/>
          <w:color w:val="000000"/>
          <w:sz w:val="28"/>
        </w:rPr>
        <w:t>
</w:t>
      </w:r>
    </w:p>
    <w:bookmarkStart w:name="z186" w:id="11"/>
    <w:p>
      <w:pPr>
        <w:spacing w:after="0"/>
        <w:ind w:left="0"/>
        <w:jc w:val="left"/>
      </w:pPr>
      <w:r>
        <w:rPr>
          <w:rFonts w:ascii="Times New Roman"/>
          <w:b/>
          <w:i w:val="false"/>
          <w:color w:val="000000"/>
        </w:rPr>
        <w:t xml:space="preserve"> 3. Мемлекеттік мекеменің қызметін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Жамбыл ауданы Благовещенка ауылдық округі әкімінің аппараты" мемлекеттік мекемесіне басшылығын "Солтүстік Қазақстан облысы Жамбыл ауданы Благовещенка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 xml:space="preserve"> 19. "Солтүстік Қазақстан облысы Жамбыл ауданы Благовещенка ауылдық округі әкімінің аппараты" мемлекеттік мекемесі әкімінің лауазымына Қазақстан Республикасының Президентімен анықталған тәртіпте тағайындалады немесе сайланады, босатылады және өз уәкілеттігін тоқтатады. </w:t>
      </w:r>
      <w:r>
        <w:br/>
      </w:r>
      <w:r>
        <w:rPr>
          <w:rFonts w:ascii="Times New Roman"/>
          <w:b w:val="false"/>
          <w:i w:val="false"/>
          <w:color w:val="000000"/>
          <w:sz w:val="28"/>
        </w:rPr>
        <w:t>
      </w:t>
      </w:r>
      <w:r>
        <w:rPr>
          <w:rFonts w:ascii="Times New Roman"/>
          <w:b w:val="false"/>
          <w:i w:val="false"/>
          <w:color w:val="000000"/>
          <w:sz w:val="28"/>
        </w:rPr>
        <w:t>20. "Солтүстік Қазақстан облысы Жамбыл ауданы Благовещенка ауылдық округі әкімінің аппараты" мемлекеттік мекемесі әкімінің орынбасарлары жоқ.</w:t>
      </w:r>
      <w:r>
        <w:br/>
      </w:r>
      <w:r>
        <w:rPr>
          <w:rFonts w:ascii="Times New Roman"/>
          <w:b w:val="false"/>
          <w:i w:val="false"/>
          <w:color w:val="000000"/>
          <w:sz w:val="28"/>
        </w:rPr>
        <w:t>
      </w:t>
      </w:r>
      <w:r>
        <w:rPr>
          <w:rFonts w:ascii="Times New Roman"/>
          <w:b w:val="false"/>
          <w:i w:val="false"/>
          <w:color w:val="000000"/>
          <w:sz w:val="28"/>
        </w:rPr>
        <w:t>21. "Солтүстік Қазақстан облысы Жамбыл ауданы Благовещенка ауылдық округі әкімінің аппараты" мемлекеттік мекемесі әкімінің өкілеттіктері: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 және басқа ұйымдарда мемлекеттік мекеменің өкілі болады; </w:t>
      </w:r>
      <w:r>
        <w:br/>
      </w:r>
      <w:r>
        <w:rPr>
          <w:rFonts w:ascii="Times New Roman"/>
          <w:b w:val="false"/>
          <w:i w:val="false"/>
          <w:color w:val="000000"/>
          <w:sz w:val="28"/>
        </w:rPr>
        <w:t>
      </w:t>
      </w:r>
      <w:r>
        <w:rPr>
          <w:rFonts w:ascii="Times New Roman"/>
          <w:b w:val="false"/>
          <w:i w:val="false"/>
          <w:color w:val="000000"/>
          <w:sz w:val="28"/>
        </w:rPr>
        <w:t>2) мемлекеттік мекеменің жұмысын ұйымдастырады және басшылық жасайды, мемлекеттік мекемеге жүктелген қызметтер мен тапсырмалардың орындалуына тікелей жауап береді;</w:t>
      </w:r>
      <w:r>
        <w:br/>
      </w:r>
      <w:r>
        <w:rPr>
          <w:rFonts w:ascii="Times New Roman"/>
          <w:b w:val="false"/>
          <w:i w:val="false"/>
          <w:color w:val="000000"/>
          <w:sz w:val="28"/>
        </w:rPr>
        <w:t>
      </w:t>
      </w:r>
      <w:r>
        <w:rPr>
          <w:rFonts w:ascii="Times New Roman"/>
          <w:b w:val="false"/>
          <w:i w:val="false"/>
          <w:color w:val="000000"/>
          <w:sz w:val="28"/>
        </w:rPr>
        <w:t>3) мемлекеттік мекеменің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мемлекеттік мекеменің жалпы басшылық жасайды және қызметін үйлестіреді;</w:t>
      </w:r>
      <w:r>
        <w:br/>
      </w:r>
      <w:r>
        <w:rPr>
          <w:rFonts w:ascii="Times New Roman"/>
          <w:b w:val="false"/>
          <w:i w:val="false"/>
          <w:color w:val="000000"/>
          <w:sz w:val="28"/>
        </w:rPr>
        <w:t>
      </w:t>
      </w:r>
      <w:r>
        <w:rPr>
          <w:rFonts w:ascii="Times New Roman"/>
          <w:b w:val="false"/>
          <w:i w:val="false"/>
          <w:color w:val="000000"/>
          <w:sz w:val="28"/>
        </w:rPr>
        <w:t>5) мемлекеттік қызметшілер туралы заңнамаға сәйкес мемлекеттік мекеменің қызметкерлерін, сонымен қатар, мемлекеттік қызметші болып табылмайтын мемлекеттік мекеменің қызметкерлерін лауазымға тағайындайды, босатады,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мемлекеттік мекемеде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7) мемлекеттік мекеменің қызметкерлеріне міндетті түрде орындау үшін шешім, өкім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xml:space="preserve">8) әкімдіктің қабылдаған қаулыларының, аудан әкімінің, ауылдық әкімнің шешімдерінің және өкімдерінің орындалу жұмысын үйлестіреді; </w:t>
      </w:r>
      <w:r>
        <w:br/>
      </w:r>
      <w:r>
        <w:rPr>
          <w:rFonts w:ascii="Times New Roman"/>
          <w:b w:val="false"/>
          <w:i w:val="false"/>
          <w:color w:val="000000"/>
          <w:sz w:val="28"/>
        </w:rPr>
        <w:t>
      </w:t>
      </w:r>
      <w:r>
        <w:rPr>
          <w:rFonts w:ascii="Times New Roman"/>
          <w:b w:val="false"/>
          <w:i w:val="false"/>
          <w:color w:val="000000"/>
          <w:sz w:val="28"/>
        </w:rPr>
        <w:t>9) қолданыстағы мемлекеттік қызмет және еңбек заңнамаларына сәйкес мемлекеттік мекеменің кадрлық жұмысына бақылау жасайды;</w:t>
      </w:r>
      <w:r>
        <w:br/>
      </w:r>
      <w:r>
        <w:rPr>
          <w:rFonts w:ascii="Times New Roman"/>
          <w:b w:val="false"/>
          <w:i w:val="false"/>
          <w:color w:val="000000"/>
          <w:sz w:val="28"/>
        </w:rPr>
        <w:t>
      </w:t>
      </w:r>
      <w:r>
        <w:rPr>
          <w:rFonts w:ascii="Times New Roman"/>
          <w:b w:val="false"/>
          <w:i w:val="false"/>
          <w:color w:val="000000"/>
          <w:sz w:val="28"/>
        </w:rPr>
        <w:t>10) мемлекеттік мекеме құзырет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11) мемлекеттік мекеме қызметкерлерін іссапарға жібереді, олардың оқуын ұйымдастырады;</w:t>
      </w:r>
      <w:r>
        <w:br/>
      </w:r>
      <w:r>
        <w:rPr>
          <w:rFonts w:ascii="Times New Roman"/>
          <w:b w:val="false"/>
          <w:i w:val="false"/>
          <w:color w:val="000000"/>
          <w:sz w:val="28"/>
        </w:rPr>
        <w:t>
      </w:t>
      </w:r>
      <w:r>
        <w:rPr>
          <w:rFonts w:ascii="Times New Roman"/>
          <w:b w:val="false"/>
          <w:i w:val="false"/>
          <w:color w:val="000000"/>
          <w:sz w:val="28"/>
        </w:rPr>
        <w:t>12) нормативтік-құқықтық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мемлекеттік мекеменің ақшалай қаражаттарын басқарады,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әйелдер мен еркектердің тең құқықтары мен тең мүмкіншіліктеріне мемлекеттің кепілдік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15) мемлекеттік мекеме қызметкерлерінің сыбайлас жемқорлыққа қарсы заңнамасын сақтауға тікелей жауапты, сыбайлас жемқорлыққа қарсы іс – кимыл бойынша шаралар қабылдайды;</w:t>
      </w:r>
      <w:r>
        <w:br/>
      </w:r>
      <w:r>
        <w:rPr>
          <w:rFonts w:ascii="Times New Roman"/>
          <w:b w:val="false"/>
          <w:i w:val="false"/>
          <w:color w:val="000000"/>
          <w:sz w:val="28"/>
        </w:rPr>
        <w:t>
      </w:t>
      </w:r>
      <w:r>
        <w:rPr>
          <w:rFonts w:ascii="Times New Roman"/>
          <w:b w:val="false"/>
          <w:i w:val="false"/>
          <w:color w:val="000000"/>
          <w:sz w:val="28"/>
        </w:rPr>
        <w:t>16) мемлекеттік қызметтерді көрсетуді қамтамасыз етеді;</w:t>
      </w:r>
      <w:r>
        <w:br/>
      </w:r>
      <w:r>
        <w:rPr>
          <w:rFonts w:ascii="Times New Roman"/>
          <w:b w:val="false"/>
          <w:i w:val="false"/>
          <w:color w:val="000000"/>
          <w:sz w:val="28"/>
        </w:rPr>
        <w:t>
      </w:t>
      </w:r>
      <w:r>
        <w:rPr>
          <w:rFonts w:ascii="Times New Roman"/>
          <w:b w:val="false"/>
          <w:i w:val="false"/>
          <w:color w:val="000000"/>
          <w:sz w:val="28"/>
        </w:rPr>
        <w:t xml:space="preserve">17) заңнамаларға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Мемлекеттік мекеменің әкімі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09" w:id="12"/>
    <w:p>
      <w:pPr>
        <w:spacing w:after="0"/>
        <w:ind w:left="0"/>
        <w:jc w:val="left"/>
      </w:pPr>
      <w:r>
        <w:rPr>
          <w:rFonts w:ascii="Times New Roman"/>
          <w:b/>
          <w:i w:val="false"/>
          <w:color w:val="000000"/>
        </w:rPr>
        <w:t xml:space="preserve"> 4. Мемлекеттік мекеменің мүлігі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"Солтүстік Қазақстан облысы Жамбыл ауданы Благовещенка ауылдық округі әкімінің аппараты" мемлекеттік мекемесінде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 Благовещенка ауылдық округі әкімінің аппараты" мемлекеттік мекемесінің мүлкі оған құрылтайшы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"Солтүстік Қазақстан облысы Жамбыл ауданы Благовещенка ауылдық округі әкімінің аппараты" мемлекеттік мекемесіне бекітілген мүлік ауданның коммуналдық меншігіне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"Солтүстік Қазақстан облысы Жамбыл ауданы Благовещенка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14" w:id="13"/>
    <w:p>
      <w:pPr>
        <w:spacing w:after="0"/>
        <w:ind w:left="0"/>
        <w:jc w:val="left"/>
      </w:pPr>
      <w:r>
        <w:rPr>
          <w:rFonts w:ascii="Times New Roman"/>
          <w:b/>
          <w:i w:val="false"/>
          <w:color w:val="000000"/>
        </w:rPr>
        <w:t xml:space="preserve"> 5. Заңды тұлға және уәкілетті орган арасындағы қарым-қатынастар</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25. "Солтүстік Қазақстан облысы Жамбыл ауданы Благовещенка ауылдық округі әкімінің аппараты" мемлекеттік мекемесінің құрылтайшысы және уәкілетті органы Солтүстік Қазақстан облысы Жамбыл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Құрылтайшының мекен-жайы: индексі 150600, Қазақстан Республикасы, Солтүстік Қазақстан облысы, Жамбыл ауданы, Пресновка ауылы, Дружба көшесі, 10.</w:t>
      </w:r>
      <w:r>
        <w:br/>
      </w:r>
      <w:r>
        <w:rPr>
          <w:rFonts w:ascii="Times New Roman"/>
          <w:b w:val="false"/>
          <w:i w:val="false"/>
          <w:color w:val="000000"/>
          <w:sz w:val="28"/>
        </w:rPr>
        <w:t>
      </w:t>
      </w:r>
      <w:r>
        <w:rPr>
          <w:rFonts w:ascii="Times New Roman"/>
          <w:b w:val="false"/>
          <w:i w:val="false"/>
          <w:color w:val="000000"/>
          <w:sz w:val="28"/>
        </w:rPr>
        <w:t xml:space="preserve"> Құрылтайшы "Солтүстік Қазақстан облысы Жамбыл ауданы Благовещенка ауылдық округі әкімінің аппараты" мемлекеттік мекемесін қайта құру және жою туралы шешімді қабылдайды, Ережеге өзгертулер мен толықтырулар енгізеді, бекітеді.</w:t>
      </w:r>
      <w:r>
        <w:br/>
      </w:r>
      <w:r>
        <w:rPr>
          <w:rFonts w:ascii="Times New Roman"/>
          <w:b w:val="false"/>
          <w:i w:val="false"/>
          <w:color w:val="000000"/>
          <w:sz w:val="28"/>
        </w:rPr>
        <w:t>
</w:t>
      </w:r>
    </w:p>
    <w:bookmarkStart w:name="z218" w:id="14"/>
    <w:p>
      <w:pPr>
        <w:spacing w:after="0"/>
        <w:ind w:left="0"/>
        <w:jc w:val="left"/>
      </w:pPr>
      <w:r>
        <w:rPr>
          <w:rFonts w:ascii="Times New Roman"/>
          <w:b/>
          <w:i w:val="false"/>
          <w:color w:val="000000"/>
        </w:rPr>
        <w:t xml:space="preserve"> 6. Мемлекеттік мекеменің жұмыс тәртібі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"Солтүстік Қазақстан облысы Жамбыл ауданы Благовещенка ауылдық округі әкімінің аппараты" мемлекеттік мекемесінің жұмыс тәртібі мемлекеттік мекеменің жұмыс регламентімен белгіленеді және Қазақстан Республикасының еңбек заңнамасының талаптарына қарсы болмауы тиіс. </w:t>
      </w:r>
      <w:r>
        <w:br/>
      </w:r>
      <w:r>
        <w:rPr>
          <w:rFonts w:ascii="Times New Roman"/>
          <w:b w:val="false"/>
          <w:i w:val="false"/>
          <w:color w:val="000000"/>
          <w:sz w:val="28"/>
        </w:rPr>
        <w:t>
</w:t>
      </w:r>
    </w:p>
    <w:bookmarkStart w:name="z220" w:id="15"/>
    <w:p>
      <w:pPr>
        <w:spacing w:after="0"/>
        <w:ind w:left="0"/>
        <w:jc w:val="left"/>
      </w:pPr>
      <w:r>
        <w:rPr>
          <w:rFonts w:ascii="Times New Roman"/>
          <w:b/>
          <w:i w:val="false"/>
          <w:color w:val="000000"/>
        </w:rPr>
        <w:t xml:space="preserve"> 7. Мемлекеттік мекемені қайта құру және жою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Жамбыл ауданы Благовещенка ауылдық округі әкімінің аппараты" мемлекеттік мекемесін қайта құру және жою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2016 жылғы 15 ақпандағы № 40 қаулысымен бекітілген</w:t>
            </w:r>
          </w:p>
        </w:tc>
      </w:tr>
    </w:tbl>
    <w:bookmarkStart w:name="z223" w:id="16"/>
    <w:p>
      <w:pPr>
        <w:spacing w:after="0"/>
        <w:ind w:left="0"/>
        <w:jc w:val="left"/>
      </w:pPr>
      <w:r>
        <w:rPr>
          <w:rFonts w:ascii="Times New Roman"/>
          <w:b/>
          <w:i w:val="false"/>
          <w:color w:val="000000"/>
        </w:rPr>
        <w:t xml:space="preserve">  "Солтүстік Қазақстан облысы Жамбыл ауданы Жамбыл ауылдық округі әкімінің аппараты" мемлекеттік мекемесінің </w:t>
      </w:r>
      <w:r>
        <w:br/>
      </w:r>
      <w:r>
        <w:rPr>
          <w:rFonts w:ascii="Times New Roman"/>
          <w:b/>
          <w:i w:val="false"/>
          <w:color w:val="000000"/>
        </w:rPr>
        <w:t>ЕРЕЖЕСІ</w:t>
      </w:r>
    </w:p>
    <w:bookmarkEnd w:id="16"/>
    <w:bookmarkStart w:name="z224" w:id="17"/>
    <w:p>
      <w:pPr>
        <w:spacing w:after="0"/>
        <w:ind w:left="0"/>
        <w:jc w:val="left"/>
      </w:pPr>
      <w:r>
        <w:rPr>
          <w:rFonts w:ascii="Times New Roman"/>
          <w:b/>
          <w:i w:val="false"/>
          <w:color w:val="000000"/>
        </w:rPr>
        <w:t xml:space="preserve"> 1. Жалпы ережелер</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Жамбыл ауданы Жамбыл ауылдық округі әкімінің аппараты" мемлекеттік мекемесі Жамбыл ауылдық округі әкімінің қызметін қамтамасыз етуге және мемлекеттік басқару қызметтерін орындауға уәкілеттендірілген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Жамбыл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"Солтүстік Қазақстан облысы Жамбыл ауданы Жамбыл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Жамбыл ауданы Жамбыл ауылдық округі әкімінің аппараты" мемлекеттік мекемесі ұйымдық-құқықтық нысанындағы заңды тұлға болып табылады, мемлекеттік тілде өз атауы бар мөрі және мөрлері, белгіленген үлгідегі бланктері, сондай – 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"Солтүстік Қазақстан облысы Жамбыл ауданы Жамбыл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Жамбыл ауданы Жамбыл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Жамбыл ауданы Жамбыл ауылдық округі әкімінің аппараты" мемлекеттік мекемесі өз құзыретінің мәселелері бойынша заңнамада белгіленген тәртіппен "Солтүстік Қазақстан облысы Жамбыл ауданы Жамбыл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Жамбыл ауданы Жамбыл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150606, Қазақстан Республика, Солтүстік Қазақстан облысы, Жамбыл ауданы, Жамбыл ауылы, Республика көшесі, 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"Солтүстік Қазақстан облысы Жамбыл ауданы Жамбыл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тілде: "Солтүстік Қазақстан облысы Жамбыл ауданы Жамбыл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ресми тілде: государственное учреждение "Аппарат акима Жамбылского сельского округа Жамбылского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11.Осы Ереже "Солтүстік Қазақстан облысы Жамбыл ауданы Жамбыл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Жамбыл ауданы Жамбыл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Жамбыл ауданы Жамбыл ауылдық округі әкімінің аппараты" мемлекеттік мекемесіне кәсіпкерлік субъектілерімен "Солтүстік Қазақстан облысы Жамбыл ауданы Жамбыл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Жамбыл ауданы Жамбыл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1" w:id="18"/>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"Солтүстік Қазақстан облысы Жамбыл ауданы Жамбыл ауылдық округі әкімінің аппараты" мемлекеттік мекемесінің миссиясы – Жамбыл ауылдық округі әкімінің қызметін ақпараттық-талдауды қолдау, ұйымдастыру-құқықтық және материалдық-техникалық қамтамасыз етілуін жүзеге асыру болып табылады.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сауда емес сипаттағы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Жамбыл ауылдық округі әкімінің қызметін қаржы-шаруашылық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Жамбыл ауылдық округі әкімінің қызметін іс жүргізу және құжаттамалық қамтамасыз ету;</w:t>
      </w:r>
      <w:r>
        <w:br/>
      </w:r>
      <w:r>
        <w:rPr>
          <w:rFonts w:ascii="Times New Roman"/>
          <w:b w:val="false"/>
          <w:i w:val="false"/>
          <w:color w:val="000000"/>
          <w:sz w:val="28"/>
        </w:rPr>
        <w:t>
      </w:t>
      </w:r>
      <w:r>
        <w:rPr>
          <w:rFonts w:ascii="Times New Roman"/>
          <w:b w:val="false"/>
          <w:i w:val="false"/>
          <w:color w:val="000000"/>
          <w:sz w:val="28"/>
        </w:rPr>
        <w:t xml:space="preserve">Жамбыл ауылдық округі әкімінің қызметін құқықтық қамтамасыз ету.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ауылдық округтің әлеуметтік және экономикалық даму бағдарламасын жасауға қатысу жолымен Қазақстан Республикасы Президентінің, Үкіметінің ішкі және сыртқы саясатының негізгі бағыттарын ауылдық округ аумағында жүзеге асыруға қатысады;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Қазақстан Республикасы Президентінің және Үкіметінің актілерін, облыс және аудан әкімдерінің және әкімдіктерінің актілерін ұйымдастырады және орындалуын қамтамасыз етеді, олардың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 аудан әкімінің аппаратымен, аудандық мәслихатпен, қоғамдық ұйымдармен өзара қарым-қатынасты қамтамасыз етеді;</w:t>
      </w:r>
      <w:r>
        <w:br/>
      </w:r>
      <w:r>
        <w:rPr>
          <w:rFonts w:ascii="Times New Roman"/>
          <w:b w:val="false"/>
          <w:i w:val="false"/>
          <w:color w:val="000000"/>
          <w:sz w:val="28"/>
        </w:rPr>
        <w:t>
      </w:t>
      </w:r>
      <w:r>
        <w:rPr>
          <w:rFonts w:ascii="Times New Roman"/>
          <w:b w:val="false"/>
          <w:i w:val="false"/>
          <w:color w:val="000000"/>
          <w:sz w:val="28"/>
        </w:rPr>
        <w:t>4) мәселені шешу аудан әкімдігінің құзыретіне енетін жағдайларға сәйкес шешім қабылдау үшін аудан әкімі аппаратына ұсыныстар береді;</w:t>
      </w:r>
      <w:r>
        <w:br/>
      </w:r>
      <w:r>
        <w:rPr>
          <w:rFonts w:ascii="Times New Roman"/>
          <w:b w:val="false"/>
          <w:i w:val="false"/>
          <w:color w:val="000000"/>
          <w:sz w:val="28"/>
        </w:rPr>
        <w:t>
      </w:t>
      </w:r>
      <w:r>
        <w:rPr>
          <w:rFonts w:ascii="Times New Roman"/>
          <w:b w:val="false"/>
          <w:i w:val="false"/>
          <w:color w:val="000000"/>
          <w:sz w:val="28"/>
        </w:rPr>
        <w:t>5) ауылдық округінің әкімі өткізетін активтерді, кеңестерді, сапарларды және басқа іс-шараларды ақпараттық-сараптау, құқықтық-ұйымдастыру және материалдық-техникалық қамтамасыз етуді жүзеге асырады, ауылдық округі әкіміне және ауылдық округі әкімі аппаратының қызметкерлеріне шаруашылық, қаржылық, материалдық-техникалық, әлеуметтік-тұрмыстық қызмет көрсету мәселелерін шешеді;</w:t>
      </w:r>
      <w:r>
        <w:br/>
      </w:r>
      <w:r>
        <w:rPr>
          <w:rFonts w:ascii="Times New Roman"/>
          <w:b w:val="false"/>
          <w:i w:val="false"/>
          <w:color w:val="000000"/>
          <w:sz w:val="28"/>
        </w:rPr>
        <w:t>
      </w:t>
      </w:r>
      <w:r>
        <w:rPr>
          <w:rFonts w:ascii="Times New Roman"/>
          <w:b w:val="false"/>
          <w:i w:val="false"/>
          <w:color w:val="000000"/>
          <w:sz w:val="28"/>
        </w:rPr>
        <w:t>6) ауылдық округі әкімінің қызметі құжаттамалық қамтамасыз етуді, қызметтік құжаттарды қарауды, жеке және заңды тұлғалардан жазба және ауызша өтініштерін қабылдауды, іс жүргізуді ретке келтіру және жетілдіруді, іс жүргізудің мемлекеттік және орыс тілдерінде қызмет істеуін ұйымдастыру;</w:t>
      </w:r>
      <w:r>
        <w:br/>
      </w:r>
      <w:r>
        <w:rPr>
          <w:rFonts w:ascii="Times New Roman"/>
          <w:b w:val="false"/>
          <w:i w:val="false"/>
          <w:color w:val="000000"/>
          <w:sz w:val="28"/>
        </w:rPr>
        <w:t>
      </w:t>
      </w:r>
      <w:r>
        <w:rPr>
          <w:rFonts w:ascii="Times New Roman"/>
          <w:b w:val="false"/>
          <w:i w:val="false"/>
          <w:color w:val="000000"/>
          <w:sz w:val="28"/>
        </w:rPr>
        <w:t>7) ауылдық округі әкімінің шешімдерін, өкімдерін сақтауды қамтамасыз етеді;</w:t>
      </w:r>
      <w:r>
        <w:br/>
      </w:r>
      <w:r>
        <w:rPr>
          <w:rFonts w:ascii="Times New Roman"/>
          <w:b w:val="false"/>
          <w:i w:val="false"/>
          <w:color w:val="000000"/>
          <w:sz w:val="28"/>
        </w:rPr>
        <w:t>
      </w:t>
      </w:r>
      <w:r>
        <w:rPr>
          <w:rFonts w:ascii="Times New Roman"/>
          <w:b w:val="false"/>
          <w:i w:val="false"/>
          <w:color w:val="000000"/>
          <w:sz w:val="28"/>
        </w:rPr>
        <w:t>8) ауылдық округі әкімінің номенклатурасына кіретін кадрлар бойынша ұсыныстарды зерттеу және енгізуді ұйымдастыру, кадр резервтерін қалыптастыру, олардың оқуын, сынақ ісін және қайта даярлауды ұйымдастыру жолымен жергілікті атқарушы билік органдарында кадрлық саясатты жүзеге асырады;</w:t>
      </w:r>
      <w:r>
        <w:br/>
      </w:r>
      <w:r>
        <w:rPr>
          <w:rFonts w:ascii="Times New Roman"/>
          <w:b w:val="false"/>
          <w:i w:val="false"/>
          <w:color w:val="000000"/>
          <w:sz w:val="28"/>
        </w:rPr>
        <w:t>
      </w:t>
      </w:r>
      <w:r>
        <w:rPr>
          <w:rFonts w:ascii="Times New Roman"/>
          <w:b w:val="false"/>
          <w:i w:val="false"/>
          <w:color w:val="000000"/>
          <w:sz w:val="28"/>
        </w:rPr>
        <w:t>9) бұқаралық ақпарат құралдарында ауылдық округі әкімінің күнделікті қызметінің айқын түсіндірілуін, олармен өзара қарым-қатынасты, мәселелерді шешу жолымен Республика Президентімен және Үкіметімен жүргізілетін ішкі және сыртқы саясаттың, ауылдық округтің экономикалық және әлеуметтік жағдайының түсіндірілуін ұйымдастырады;</w:t>
      </w:r>
      <w:r>
        <w:br/>
      </w:r>
      <w:r>
        <w:rPr>
          <w:rFonts w:ascii="Times New Roman"/>
          <w:b w:val="false"/>
          <w:i w:val="false"/>
          <w:color w:val="000000"/>
          <w:sz w:val="28"/>
        </w:rPr>
        <w:t>
      </w:t>
      </w:r>
      <w:r>
        <w:rPr>
          <w:rFonts w:ascii="Times New Roman"/>
          <w:b w:val="false"/>
          <w:i w:val="false"/>
          <w:color w:val="000000"/>
          <w:sz w:val="28"/>
        </w:rPr>
        <w:t>10) ауылдық округте заңдылық және құқық сақтауды нығайту мәселелері жөнінде ауылдық округ әкімінің құқық қорғау органдарымен және сот жүйесі органдарымен өзара қарым-қатынасын және үйлестіруді қамтамасыз етеді;</w:t>
      </w:r>
      <w:r>
        <w:br/>
      </w:r>
      <w:r>
        <w:rPr>
          <w:rFonts w:ascii="Times New Roman"/>
          <w:b w:val="false"/>
          <w:i w:val="false"/>
          <w:color w:val="000000"/>
          <w:sz w:val="28"/>
        </w:rPr>
        <w:t>
      </w:t>
      </w:r>
      <w:r>
        <w:rPr>
          <w:rFonts w:ascii="Times New Roman"/>
          <w:b w:val="false"/>
          <w:i w:val="false"/>
          <w:color w:val="000000"/>
          <w:sz w:val="28"/>
        </w:rPr>
        <w:t>11) ауылдық округі әкімінің норма шығармашылық міндетінің механизмін жетілдіру бойынша шаралар қолданады;</w:t>
      </w:r>
      <w:r>
        <w:br/>
      </w:r>
      <w:r>
        <w:rPr>
          <w:rFonts w:ascii="Times New Roman"/>
          <w:b w:val="false"/>
          <w:i w:val="false"/>
          <w:color w:val="000000"/>
          <w:sz w:val="28"/>
        </w:rPr>
        <w:t>
      </w:t>
      </w:r>
      <w:r>
        <w:rPr>
          <w:rFonts w:ascii="Times New Roman"/>
          <w:b w:val="false"/>
          <w:i w:val="false"/>
          <w:color w:val="000000"/>
          <w:sz w:val="28"/>
        </w:rPr>
        <w:t>12) қолданыстағы заңнамаға сәйкес нотариалдық әрекеттерді жүзеге асырады;</w:t>
      </w:r>
      <w:r>
        <w:br/>
      </w:r>
      <w:r>
        <w:rPr>
          <w:rFonts w:ascii="Times New Roman"/>
          <w:b w:val="false"/>
          <w:i w:val="false"/>
          <w:color w:val="000000"/>
          <w:sz w:val="28"/>
        </w:rPr>
        <w:t>
      </w:t>
      </w:r>
      <w:r>
        <w:rPr>
          <w:rFonts w:ascii="Times New Roman"/>
          <w:b w:val="false"/>
          <w:i w:val="false"/>
          <w:color w:val="000000"/>
          <w:sz w:val="28"/>
        </w:rPr>
        <w:t>13) тұрғындардың шаруашылық есебін жүзеге асырады;</w:t>
      </w:r>
      <w:r>
        <w:br/>
      </w:r>
      <w:r>
        <w:rPr>
          <w:rFonts w:ascii="Times New Roman"/>
          <w:b w:val="false"/>
          <w:i w:val="false"/>
          <w:color w:val="000000"/>
          <w:sz w:val="28"/>
        </w:rPr>
        <w:t>
      </w:t>
      </w:r>
      <w:r>
        <w:rPr>
          <w:rFonts w:ascii="Times New Roman"/>
          <w:b w:val="false"/>
          <w:i w:val="false"/>
          <w:color w:val="000000"/>
          <w:sz w:val="28"/>
        </w:rPr>
        <w:t>14) салық заңнамасына сәйкес тұрғындардан салық жинауды және басқа бюджет түсімдерін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15) ауылдық округі әкімінің құзыретіне кіретін мәселелер бойынша ауылдық округ әкімінің шешімдері мен өкімдерінің дайындалуын жүзеге асырады;</w:t>
      </w:r>
      <w:r>
        <w:br/>
      </w:r>
      <w:r>
        <w:rPr>
          <w:rFonts w:ascii="Times New Roman"/>
          <w:b w:val="false"/>
          <w:i w:val="false"/>
          <w:color w:val="000000"/>
          <w:sz w:val="28"/>
        </w:rPr>
        <w:t>
      </w:t>
      </w:r>
      <w:r>
        <w:rPr>
          <w:rFonts w:ascii="Times New Roman"/>
          <w:b w:val="false"/>
          <w:i w:val="false"/>
          <w:color w:val="000000"/>
          <w:sz w:val="28"/>
        </w:rPr>
        <w:t>16) кәмелетке толмағандардың құқықтарын қорғау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17) қолданыстағы заңнамада көзделген анықтамалардың берілуін жүзеге асырады;</w:t>
      </w:r>
      <w:r>
        <w:br/>
      </w:r>
      <w:r>
        <w:rPr>
          <w:rFonts w:ascii="Times New Roman"/>
          <w:b w:val="false"/>
          <w:i w:val="false"/>
          <w:color w:val="000000"/>
          <w:sz w:val="28"/>
        </w:rPr>
        <w:t>
      </w:t>
      </w:r>
      <w:r>
        <w:rPr>
          <w:rFonts w:ascii="Times New Roman"/>
          <w:b w:val="false"/>
          <w:i w:val="false"/>
          <w:color w:val="000000"/>
          <w:sz w:val="28"/>
        </w:rPr>
        <w:t>18) шаруасыз жатқан мүлікті анықтауды жүзеге асыру және олар туралы мәліметтерді коммуналдық мүлікті басқаруды жүзеге асыратын ауданның жергілікті атқарушы органына тапсыру;</w:t>
      </w:r>
      <w:r>
        <w:br/>
      </w:r>
      <w:r>
        <w:rPr>
          <w:rFonts w:ascii="Times New Roman"/>
          <w:b w:val="false"/>
          <w:i w:val="false"/>
          <w:color w:val="000000"/>
          <w:sz w:val="28"/>
        </w:rPr>
        <w:t>
      </w:t>
      </w:r>
      <w:r>
        <w:rPr>
          <w:rFonts w:ascii="Times New Roman"/>
          <w:b w:val="false"/>
          <w:i w:val="false"/>
          <w:color w:val="000000"/>
          <w:sz w:val="28"/>
        </w:rPr>
        <w:t>19) мемлекеттік қызметтерді көрсетуді жүзеге асырады;</w:t>
      </w:r>
      <w:r>
        <w:br/>
      </w:r>
      <w:r>
        <w:rPr>
          <w:rFonts w:ascii="Times New Roman"/>
          <w:b w:val="false"/>
          <w:i w:val="false"/>
          <w:color w:val="000000"/>
          <w:sz w:val="28"/>
        </w:rPr>
        <w:t>
      </w:t>
      </w:r>
      <w:r>
        <w:rPr>
          <w:rFonts w:ascii="Times New Roman"/>
          <w:b w:val="false"/>
          <w:i w:val="false"/>
          <w:color w:val="000000"/>
          <w:sz w:val="28"/>
        </w:rPr>
        <w:t>20) аса маңызды сұрақтарды шешу үшін "Солтүстік Қазақстан облысы Жамбыл ауданы Жамбыл ауылдық округі әкімінің аппараты" мемлекеттік мекемесі өзінің ауылдық округ аймағындағы елді мекендердің тұрғындарын жиынға жинайды. Әкім осындай жиында төрағалық етіп олардың шешімдеріне қол қойып орындалуын қамтамасыз етеді;</w:t>
      </w:r>
      <w:r>
        <w:br/>
      </w:r>
      <w:r>
        <w:rPr>
          <w:rFonts w:ascii="Times New Roman"/>
          <w:b w:val="false"/>
          <w:i w:val="false"/>
          <w:color w:val="000000"/>
          <w:sz w:val="28"/>
        </w:rPr>
        <w:t>
      </w:t>
      </w:r>
      <w:r>
        <w:rPr>
          <w:rFonts w:ascii="Times New Roman"/>
          <w:b w:val="false"/>
          <w:i w:val="false"/>
          <w:color w:val="000000"/>
          <w:sz w:val="28"/>
        </w:rPr>
        <w:t>21) заңнамамен қарастырылған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 осы Ережемен қарастырылған өкілеттіктерді жүзеге асыру мақсатымен белгіленген заңнама тәртібімен өзінің және ауылдық округ әкімінің құзіреті бойынша мемлекеттік органдардан, лауазымды тұлғалардан және басқа да ұйымдардан қажетті ақпараттарды, құжаттарды және басқа да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2) мемлекеттік басқару органдарымен және басқа ұйымдармен сәйкес аумақта басқарудың тиімділігін арттыру мәселелері бойынша өзара іс-қимыл жасауға;</w:t>
      </w:r>
      <w:r>
        <w:br/>
      </w:r>
      <w:r>
        <w:rPr>
          <w:rFonts w:ascii="Times New Roman"/>
          <w:b w:val="false"/>
          <w:i w:val="false"/>
          <w:color w:val="000000"/>
          <w:sz w:val="28"/>
        </w:rPr>
        <w:t>
      </w:t>
      </w:r>
      <w:r>
        <w:rPr>
          <w:rFonts w:ascii="Times New Roman"/>
          <w:b w:val="false"/>
          <w:i w:val="false"/>
          <w:color w:val="000000"/>
          <w:sz w:val="28"/>
        </w:rPr>
        <w:t>3) қолданыстағы заңнамаларға сәйкес басқа да құқықтары мен қызметтерін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заңмен орнатылған мерзімде жеке тұлғалардың және заңды тұлға өкілдерінің өтініштерін, прокурорлық іс-әрекеттердің актілерін, өз құзыреттілігінің мәселелері бойынша сұраныстарды қарауға міндетте.</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Жамбыл ауылдық округі әкімінің аппараты" мемлекеттік мекемесіне қолданыстағы заңмен басқа да міндеттер жүктелуі мүмкін.</w:t>
      </w:r>
      <w:r>
        <w:br/>
      </w:r>
      <w:r>
        <w:rPr>
          <w:rFonts w:ascii="Times New Roman"/>
          <w:b w:val="false"/>
          <w:i w:val="false"/>
          <w:color w:val="000000"/>
          <w:sz w:val="28"/>
        </w:rPr>
        <w:t>
      </w:t>
      </w:r>
      <w:r>
        <w:rPr>
          <w:rFonts w:ascii="Times New Roman"/>
          <w:b w:val="false"/>
          <w:i w:val="false"/>
          <w:color w:val="000000"/>
          <w:sz w:val="28"/>
        </w:rPr>
        <w:t>Жүктелген міндеттерін орындамағаны және тиісті орындамағаны үшін қолданыстағы Қазақстан Республикасының заңнамасына сәйкес "Солтүстік Қазақстан облысы Жамбыл ауданы Жамбыл ауылдық округі әкімінің аппараты" мемлекеттік мекемесіне жауапкершілік жүктеледі.</w:t>
      </w:r>
      <w:r>
        <w:br/>
      </w:r>
      <w:r>
        <w:rPr>
          <w:rFonts w:ascii="Times New Roman"/>
          <w:b w:val="false"/>
          <w:i w:val="false"/>
          <w:color w:val="000000"/>
          <w:sz w:val="28"/>
        </w:rPr>
        <w:t>
</w:t>
      </w:r>
    </w:p>
    <w:bookmarkStart w:name="z278" w:id="19"/>
    <w:p>
      <w:pPr>
        <w:spacing w:after="0"/>
        <w:ind w:left="0"/>
        <w:jc w:val="left"/>
      </w:pPr>
      <w:r>
        <w:rPr>
          <w:rFonts w:ascii="Times New Roman"/>
          <w:b/>
          <w:i w:val="false"/>
          <w:color w:val="000000"/>
        </w:rPr>
        <w:t xml:space="preserve"> 3. Мемлекеттік мекеменің қызметін ұйымдастыру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Жамбыл ауданы Жамбыл ауылдық округі әкімінің аппараты" мемлекеттік мекемесіне басшылығын "Солтүстік Қазақстан облысы Жамбыл ауданы Жамбыл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 xml:space="preserve"> 19. "Солтүстік Қазақстан облысы Жамбыл ауданы Жамбыл ауылдық округі әкімінің аппараты" мемлекеттік мекемесі әкімінің лауазымына Қазақстан Республикасының Президентімен анықталған тәртіпте тағайындалады немесе сайланады, босатылады және өз уәкілеттігін тоқтатады. </w:t>
      </w:r>
      <w:r>
        <w:br/>
      </w:r>
      <w:r>
        <w:rPr>
          <w:rFonts w:ascii="Times New Roman"/>
          <w:b w:val="false"/>
          <w:i w:val="false"/>
          <w:color w:val="000000"/>
          <w:sz w:val="28"/>
        </w:rPr>
        <w:t>
      </w:t>
      </w:r>
      <w:r>
        <w:rPr>
          <w:rFonts w:ascii="Times New Roman"/>
          <w:b w:val="false"/>
          <w:i w:val="false"/>
          <w:color w:val="000000"/>
          <w:sz w:val="28"/>
        </w:rPr>
        <w:t>20. "Солтүстік Қазақстан облысы Жамбыл ауданы Жамбыл ауылдық округі әкімінің аппараты" мемлекеттік мекемесі әкімінің орынбасарлары жоқ.</w:t>
      </w:r>
      <w:r>
        <w:br/>
      </w:r>
      <w:r>
        <w:rPr>
          <w:rFonts w:ascii="Times New Roman"/>
          <w:b w:val="false"/>
          <w:i w:val="false"/>
          <w:color w:val="000000"/>
          <w:sz w:val="28"/>
        </w:rPr>
        <w:t>
      </w:t>
      </w:r>
      <w:r>
        <w:rPr>
          <w:rFonts w:ascii="Times New Roman"/>
          <w:b w:val="false"/>
          <w:i w:val="false"/>
          <w:color w:val="000000"/>
          <w:sz w:val="28"/>
        </w:rPr>
        <w:t>21. "Солтүстік Қазақстан облысы Жамбыл ауданы Жамбыл ауылдық округі әкімінің аппараты" мемлекеттік мекемесі әкімінің өкілеттіктері: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 және басқа ұйымдарда мемлекеттік мекеменің өкілі болады; </w:t>
      </w:r>
      <w:r>
        <w:br/>
      </w:r>
      <w:r>
        <w:rPr>
          <w:rFonts w:ascii="Times New Roman"/>
          <w:b w:val="false"/>
          <w:i w:val="false"/>
          <w:color w:val="000000"/>
          <w:sz w:val="28"/>
        </w:rPr>
        <w:t>
      </w:t>
      </w:r>
      <w:r>
        <w:rPr>
          <w:rFonts w:ascii="Times New Roman"/>
          <w:b w:val="false"/>
          <w:i w:val="false"/>
          <w:color w:val="000000"/>
          <w:sz w:val="28"/>
        </w:rPr>
        <w:t>2) мемлекеттік мекеменің жұмысын ұйымдастырады және басшылық жасайды, мемлекеттік мекемеге жүктелген қызметтер мен тапсырмалардың орындалуына тікелей жауап береді;</w:t>
      </w:r>
      <w:r>
        <w:br/>
      </w:r>
      <w:r>
        <w:rPr>
          <w:rFonts w:ascii="Times New Roman"/>
          <w:b w:val="false"/>
          <w:i w:val="false"/>
          <w:color w:val="000000"/>
          <w:sz w:val="28"/>
        </w:rPr>
        <w:t>
      </w:t>
      </w:r>
      <w:r>
        <w:rPr>
          <w:rFonts w:ascii="Times New Roman"/>
          <w:b w:val="false"/>
          <w:i w:val="false"/>
          <w:color w:val="000000"/>
          <w:sz w:val="28"/>
        </w:rPr>
        <w:t>3) мемлекеттік мекеменің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мемлекеттік мекеменің жалпы басшылық жасайды және қызметін үйлестіреді;</w:t>
      </w:r>
      <w:r>
        <w:br/>
      </w:r>
      <w:r>
        <w:rPr>
          <w:rFonts w:ascii="Times New Roman"/>
          <w:b w:val="false"/>
          <w:i w:val="false"/>
          <w:color w:val="000000"/>
          <w:sz w:val="28"/>
        </w:rPr>
        <w:t>
      </w:t>
      </w:r>
      <w:r>
        <w:rPr>
          <w:rFonts w:ascii="Times New Roman"/>
          <w:b w:val="false"/>
          <w:i w:val="false"/>
          <w:color w:val="000000"/>
          <w:sz w:val="28"/>
        </w:rPr>
        <w:t>5) мемлекеттік қызметшілер туралы заңнамаға сәйкес мемлекеттік мекеменің қызметкерлерін, сонымен қатар, мемлекеттік қызметші болып табылмайтын мемлекеттік мекеменің қызметкерлерін лауазымға тағайындайды, босатады,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мемлекеттік мекемеде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7) мемлекеттік мекеменің қызметкерлеріне міндетті түрде орындау үшін шешім, өкім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xml:space="preserve">8) әкімдіктің қабылдаған қаулыларының, аудан әкімінің, ауылдық әкімнің шешімдерінің және өкімдерінің орындалу жұмысын үйлестіреді; </w:t>
      </w:r>
      <w:r>
        <w:br/>
      </w:r>
      <w:r>
        <w:rPr>
          <w:rFonts w:ascii="Times New Roman"/>
          <w:b w:val="false"/>
          <w:i w:val="false"/>
          <w:color w:val="000000"/>
          <w:sz w:val="28"/>
        </w:rPr>
        <w:t>
      </w:t>
      </w:r>
      <w:r>
        <w:rPr>
          <w:rFonts w:ascii="Times New Roman"/>
          <w:b w:val="false"/>
          <w:i w:val="false"/>
          <w:color w:val="000000"/>
          <w:sz w:val="28"/>
        </w:rPr>
        <w:t>9) қолданыстағы мемлекеттік қызмет және еңбек заңнамаларына сәйкес мемлекеттік мекеменің кадрлық жұмысына бақылау жасайды;</w:t>
      </w:r>
      <w:r>
        <w:br/>
      </w:r>
      <w:r>
        <w:rPr>
          <w:rFonts w:ascii="Times New Roman"/>
          <w:b w:val="false"/>
          <w:i w:val="false"/>
          <w:color w:val="000000"/>
          <w:sz w:val="28"/>
        </w:rPr>
        <w:t>
      </w:t>
      </w:r>
      <w:r>
        <w:rPr>
          <w:rFonts w:ascii="Times New Roman"/>
          <w:b w:val="false"/>
          <w:i w:val="false"/>
          <w:color w:val="000000"/>
          <w:sz w:val="28"/>
        </w:rPr>
        <w:t>10) мемлекеттік мекеме құзырет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11) мемлекеттік мекеме қызметкерлерін іссапарға жібереді, олардың оқуын ұйымдастырады;</w:t>
      </w:r>
      <w:r>
        <w:br/>
      </w:r>
      <w:r>
        <w:rPr>
          <w:rFonts w:ascii="Times New Roman"/>
          <w:b w:val="false"/>
          <w:i w:val="false"/>
          <w:color w:val="000000"/>
          <w:sz w:val="28"/>
        </w:rPr>
        <w:t>
      </w:t>
      </w:r>
      <w:r>
        <w:rPr>
          <w:rFonts w:ascii="Times New Roman"/>
          <w:b w:val="false"/>
          <w:i w:val="false"/>
          <w:color w:val="000000"/>
          <w:sz w:val="28"/>
        </w:rPr>
        <w:t>12) нормативтік-құқықтық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мемлекеттік мекеменің ақшалай қаражаттарын басқарады,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әйелдер мен еркектердің тең құқықтары мен тең мүмкіншіліктеріне мемлекеттің кепілдік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15) мемлекеттік мекеме қызметкерлерінің сыбайлас жемқорлыққа қарсы заңнамасын сақтауға тікелей жауапты, сыбайлас жемқорлыққа қарсы іс – кимыл бойынша шаралар қабылдайды;</w:t>
      </w:r>
      <w:r>
        <w:br/>
      </w:r>
      <w:r>
        <w:rPr>
          <w:rFonts w:ascii="Times New Roman"/>
          <w:b w:val="false"/>
          <w:i w:val="false"/>
          <w:color w:val="000000"/>
          <w:sz w:val="28"/>
        </w:rPr>
        <w:t>
      </w:t>
      </w:r>
      <w:r>
        <w:rPr>
          <w:rFonts w:ascii="Times New Roman"/>
          <w:b w:val="false"/>
          <w:i w:val="false"/>
          <w:color w:val="000000"/>
          <w:sz w:val="28"/>
        </w:rPr>
        <w:t>16) мемлекеттік қызметтерді көрсетуді қамтамасыз етеді;</w:t>
      </w:r>
      <w:r>
        <w:br/>
      </w:r>
      <w:r>
        <w:rPr>
          <w:rFonts w:ascii="Times New Roman"/>
          <w:b w:val="false"/>
          <w:i w:val="false"/>
          <w:color w:val="000000"/>
          <w:sz w:val="28"/>
        </w:rPr>
        <w:t>
      </w:t>
      </w:r>
      <w:r>
        <w:rPr>
          <w:rFonts w:ascii="Times New Roman"/>
          <w:b w:val="false"/>
          <w:i w:val="false"/>
          <w:color w:val="000000"/>
          <w:sz w:val="28"/>
        </w:rPr>
        <w:t xml:space="preserve">17) заңнамаларға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Мемлекеттік мекеменің әкімі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301" w:id="20"/>
    <w:p>
      <w:pPr>
        <w:spacing w:after="0"/>
        <w:ind w:left="0"/>
        <w:jc w:val="left"/>
      </w:pPr>
      <w:r>
        <w:rPr>
          <w:rFonts w:ascii="Times New Roman"/>
          <w:b/>
          <w:i w:val="false"/>
          <w:color w:val="000000"/>
        </w:rPr>
        <w:t xml:space="preserve"> 4. Мемлекеттік мекеменің мүлігі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"Солтүстік Қазақстан облысы Жамбыл ауданы Жамбыл ауылдық округі әкімінің аппараты" мемлекеттік мекемесінде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 Жамбыл ауылдық округі әкімінің аппараты" мемлекеттік мекемесінің мүлкі оған құрылтайшы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"Солтүстік Қазақстан облысы Жамбыл ауданы Жамбыл ауылдық округі әкімінің аппараты" мемлекеттік мекемесіне бекітілген мүлік ауданның коммуналдық меншігіне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"Солтүстік Қазақстан облысы Жамбыл ауданы Жамбыл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06" w:id="21"/>
    <w:p>
      <w:pPr>
        <w:spacing w:after="0"/>
        <w:ind w:left="0"/>
        <w:jc w:val="left"/>
      </w:pPr>
      <w:r>
        <w:rPr>
          <w:rFonts w:ascii="Times New Roman"/>
          <w:b/>
          <w:i w:val="false"/>
          <w:color w:val="000000"/>
        </w:rPr>
        <w:t xml:space="preserve"> 5. Заңды тұлға және уәкілетті орган арасындағы қарым-қатынастар</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25. "Солтүстік Қазақстан облысы Жамбыл ауданы Жамбыл ауылдық округі әкімінің аппараты" мемлекеттік мекемесінің құрылтайшысы және уәкілетті органы Солтүстік Қазақстан облысы Жамбыл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Құрылтайшының мекен-жайы: индексі 150600, Қазақстан Республикасы, Солтүстік Қазақстан облысы, Жамбыл ауданы, Пресновка ауылы, Дружба көшесі, 10.</w:t>
      </w:r>
      <w:r>
        <w:br/>
      </w:r>
      <w:r>
        <w:rPr>
          <w:rFonts w:ascii="Times New Roman"/>
          <w:b w:val="false"/>
          <w:i w:val="false"/>
          <w:color w:val="000000"/>
          <w:sz w:val="28"/>
        </w:rPr>
        <w:t>
      </w:t>
      </w:r>
      <w:r>
        <w:rPr>
          <w:rFonts w:ascii="Times New Roman"/>
          <w:b w:val="false"/>
          <w:i w:val="false"/>
          <w:color w:val="000000"/>
          <w:sz w:val="28"/>
        </w:rPr>
        <w:t xml:space="preserve"> Құрылтайшы "Солтүстік Қазақстан облысы Жамбыл ауданы Жамбыл ауылдық округі әкімінің аппараты" мемлекеттік мекемесін қайта құру және жою туралы шешімді қабылдайды, Ережеге өзгертулер мен толықтырулар енгізеді, бекітеді.</w:t>
      </w:r>
      <w:r>
        <w:br/>
      </w:r>
      <w:r>
        <w:rPr>
          <w:rFonts w:ascii="Times New Roman"/>
          <w:b w:val="false"/>
          <w:i w:val="false"/>
          <w:color w:val="000000"/>
          <w:sz w:val="28"/>
        </w:rPr>
        <w:t>
</w:t>
      </w:r>
    </w:p>
    <w:bookmarkStart w:name="z310" w:id="22"/>
    <w:p>
      <w:pPr>
        <w:spacing w:after="0"/>
        <w:ind w:left="0"/>
        <w:jc w:val="left"/>
      </w:pPr>
      <w:r>
        <w:rPr>
          <w:rFonts w:ascii="Times New Roman"/>
          <w:b/>
          <w:i w:val="false"/>
          <w:color w:val="000000"/>
        </w:rPr>
        <w:t xml:space="preserve"> 6. Мемлекеттік мекеменің жұмыс тәртібі</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"Солтүстік Қазақстан облысы Жамбыл ауданы Жамбыл ауылдық округі әкімінің аппараты" мемлекеттік мекемесінің жұмыс тәртібі мемлекеттік мекеменің жұмыс регламентімен белгіленеді және Қазақстан Республикасының еңбек заңнамасының талаптарына қарсы болмауы тиіс. </w:t>
      </w:r>
      <w:r>
        <w:br/>
      </w:r>
      <w:r>
        <w:rPr>
          <w:rFonts w:ascii="Times New Roman"/>
          <w:b w:val="false"/>
          <w:i w:val="false"/>
          <w:color w:val="000000"/>
          <w:sz w:val="28"/>
        </w:rPr>
        <w:t>
</w:t>
      </w:r>
    </w:p>
    <w:bookmarkStart w:name="z312" w:id="23"/>
    <w:p>
      <w:pPr>
        <w:spacing w:after="0"/>
        <w:ind w:left="0"/>
        <w:jc w:val="left"/>
      </w:pPr>
      <w:r>
        <w:rPr>
          <w:rFonts w:ascii="Times New Roman"/>
          <w:b/>
          <w:i w:val="false"/>
          <w:color w:val="000000"/>
        </w:rPr>
        <w:t xml:space="preserve"> 7. Мемлекеттік мекемені қайта құру және жою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Жамбыл ауданы Жамбыл ауылдық округі әкімінің аппараты" мемлекеттік мекемесін қайта құру және жою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2016 жылғы 15 ақпандағы № 40 қаулысымен бекітілген</w:t>
            </w:r>
          </w:p>
        </w:tc>
      </w:tr>
    </w:tbl>
    <w:bookmarkStart w:name="z315" w:id="24"/>
    <w:p>
      <w:pPr>
        <w:spacing w:after="0"/>
        <w:ind w:left="0"/>
        <w:jc w:val="left"/>
      </w:pPr>
      <w:r>
        <w:rPr>
          <w:rFonts w:ascii="Times New Roman"/>
          <w:b/>
          <w:i w:val="false"/>
          <w:color w:val="000000"/>
        </w:rPr>
        <w:t xml:space="preserve">  "Солтүстік Қазақстан облысы Жамбыл ауданы Казанка ауылдық округі әкімінің аппараты" мемлекеттік мекемесінің </w:t>
      </w:r>
      <w:r>
        <w:br/>
      </w:r>
      <w:r>
        <w:rPr>
          <w:rFonts w:ascii="Times New Roman"/>
          <w:b/>
          <w:i w:val="false"/>
          <w:color w:val="000000"/>
        </w:rPr>
        <w:t>ЕРЕЖЕСІ</w:t>
      </w:r>
    </w:p>
    <w:bookmarkEnd w:id="24"/>
    <w:bookmarkStart w:name="z316" w:id="25"/>
    <w:p>
      <w:pPr>
        <w:spacing w:after="0"/>
        <w:ind w:left="0"/>
        <w:jc w:val="left"/>
      </w:pPr>
      <w:r>
        <w:rPr>
          <w:rFonts w:ascii="Times New Roman"/>
          <w:b/>
          <w:i w:val="false"/>
          <w:color w:val="000000"/>
        </w:rPr>
        <w:t xml:space="preserve"> 1. Жалпы ережелер</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Жамбыл ауданы Казанка ауылдық округі әкімінің аппараты" мемлекеттік мекемесі Казанка ауылдық округі әкімінің қызметтерін қамтамасыз етуге және мемлекеттік басқару қызметін орындауға уәкілеттендірілген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Казанка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"Солтүстік Қазақстан облысы Жамбыл ауданы Казанка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Жамбыл ауданы Казанка ауылдық округі әкімінің аппараты" мемлекеттік мекемесі ұйымдық-құқықтық нысанындағы заңды тұлға болып табылады, мемлекеттік тілде өз атауы бар мөрі және мөрлері, белгіленген үлгідегі бланктері, сондай – 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"Солтүстік Қазақстан облысы Жамбыл ауданы Казанка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Жамбыл ауданы Казанка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Жамбыл ауданы Казанка ауылдық округі әкімінің аппараты" мемлекеттік мекемесі өз құзыретінің мәселелері бойынша заңнамада белгіленген тәртіппен "Солтүстік Қазақстан облысы Жамбыл ауданы Казанка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Жамбыл ауданы Казанка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150609, Қазақстан Республикасы, Солтүстік Қазақстан облысы, Жамбыл ауданы, Казанка ауылы Конституция көшесі, 11.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"Солтүстік Қазақстан облысы Жамбыл ауданы Казанка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тілде: "Солтүстік Қазақстан облысы Жамбыл ауданы Казанка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ресми тілде: государственное учреждение "Аппарат акима Казанского сельского округа Жамбылского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11.Осы Ереже "Солтүстік Қазақстан облысы Жамбыл ауданы Казанка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12."Солтүстік Қазақстан облысы Жамбыл ауданы Казанка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13."Солтүстік Қазақстан облысы Жамбыл ауданы Казанка ауылдық округі әкімінің аппараты" мемлекеттік мекемесіне кәсіпкерлік субъектілерімен "Солтүстік Қазақстан облысы Жамбыл ауданы Казанка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Жамбыл ауданы Казанка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33" w:id="26"/>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"Солтүстік Қазақстан облысы Жамбыл ауданы Казанка ауылдық округі әкімінің аппараты" мемлекеттік мекемесінің миссиясы–Казанка ауылдық округі әкімінің қызметін ақпараттық-талдауды қолдау, ұйымдастыру-құқықтық және материалдық-техникалық қамтамасыз етілуін жүзеге асыру болып табылады.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сауда емес сипаттағы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Казанка ауылдық округі әкімінің қызметін қаржы-шаруашылық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Казанка ауылдық округі әкімінің қызметін іс жүргізу және құжаттамалық қамтамасыз ету;</w:t>
      </w:r>
      <w:r>
        <w:br/>
      </w:r>
      <w:r>
        <w:rPr>
          <w:rFonts w:ascii="Times New Roman"/>
          <w:b w:val="false"/>
          <w:i w:val="false"/>
          <w:color w:val="000000"/>
          <w:sz w:val="28"/>
        </w:rPr>
        <w:t>
      </w:t>
      </w:r>
      <w:r>
        <w:rPr>
          <w:rFonts w:ascii="Times New Roman"/>
          <w:b w:val="false"/>
          <w:i w:val="false"/>
          <w:color w:val="000000"/>
          <w:sz w:val="28"/>
        </w:rPr>
        <w:t xml:space="preserve">Казанка ауылдық округі әкімінің қызметін құқықтық қамтамасыз ету.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ауылдық округтің әлеуметтік және экономикалық даму бағдарламасын жасауға қатысу жолымен Қазақстан Республикасы Президентінің, Үкіметінің ішкі және сыртқы саясатының негізгі бағыттарын ауылдық округ аумағында жүзеге асыруға қатысады;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Қазақстан Республикасы Президентінің және Үкіметінің актілерін, облыс және аудан әкімдерінің және әкімдіктерінің актілерін ұйымдастырады және орындалуын қамтамасыз етеді, олардың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 аудан әкімінің аппаратымен, аудандық мәслихатпен, қоғамдық ұйымдармен өзара қарым-қатынасты қамтамасыз етеді;</w:t>
      </w:r>
      <w:r>
        <w:br/>
      </w:r>
      <w:r>
        <w:rPr>
          <w:rFonts w:ascii="Times New Roman"/>
          <w:b w:val="false"/>
          <w:i w:val="false"/>
          <w:color w:val="000000"/>
          <w:sz w:val="28"/>
        </w:rPr>
        <w:t>
      </w:t>
      </w:r>
      <w:r>
        <w:rPr>
          <w:rFonts w:ascii="Times New Roman"/>
          <w:b w:val="false"/>
          <w:i w:val="false"/>
          <w:color w:val="000000"/>
          <w:sz w:val="28"/>
        </w:rPr>
        <w:t>4) мәселені шешу аудан әкімдігінің құзыретіне енетін жағдайларға сәйкес шешім қабылдау үшін аудан әкімі аппаратына ұсыныстар береді;</w:t>
      </w:r>
      <w:r>
        <w:br/>
      </w:r>
      <w:r>
        <w:rPr>
          <w:rFonts w:ascii="Times New Roman"/>
          <w:b w:val="false"/>
          <w:i w:val="false"/>
          <w:color w:val="000000"/>
          <w:sz w:val="28"/>
        </w:rPr>
        <w:t>
      </w:t>
      </w:r>
      <w:r>
        <w:rPr>
          <w:rFonts w:ascii="Times New Roman"/>
          <w:b w:val="false"/>
          <w:i w:val="false"/>
          <w:color w:val="000000"/>
          <w:sz w:val="28"/>
        </w:rPr>
        <w:t>5) ауылдық округінің әкімі өткізетін активтерді, кеңестерді, сапарларды және басқа іс-шараларды ақпараттық-сараптау, құқықтық-ұйымдастыру және материалдық-техникалық қамтамасыз етуді жүзеге асырады, ауылдық округі әкіміне және ауылдық округі әкімі аппаратының қызметкерлеріне шаруашылық, қаржылық, материалдық-техникалық, әлеуметтік-тұрмыстық қызмет көрсету мәселелерін шешеді;</w:t>
      </w:r>
      <w:r>
        <w:br/>
      </w:r>
      <w:r>
        <w:rPr>
          <w:rFonts w:ascii="Times New Roman"/>
          <w:b w:val="false"/>
          <w:i w:val="false"/>
          <w:color w:val="000000"/>
          <w:sz w:val="28"/>
        </w:rPr>
        <w:t>
      </w:t>
      </w:r>
      <w:r>
        <w:rPr>
          <w:rFonts w:ascii="Times New Roman"/>
          <w:b w:val="false"/>
          <w:i w:val="false"/>
          <w:color w:val="000000"/>
          <w:sz w:val="28"/>
        </w:rPr>
        <w:t>6) ауылдық округі әкімінің қызметі құжаттамалық қамтамасыз етуді, қызметтік құжаттарды қарауды, жеке және заңды тұлғалардан жазба және ауызша өтініштерін қабылдауды, іс жүргізуді ретке келтіру және жетілдіруді, іс жүргізудің мемлекеттік және орыс тілдерінде қызмет істеуін ұйымдастыру;</w:t>
      </w:r>
      <w:r>
        <w:br/>
      </w:r>
      <w:r>
        <w:rPr>
          <w:rFonts w:ascii="Times New Roman"/>
          <w:b w:val="false"/>
          <w:i w:val="false"/>
          <w:color w:val="000000"/>
          <w:sz w:val="28"/>
        </w:rPr>
        <w:t>
      </w:t>
      </w:r>
      <w:r>
        <w:rPr>
          <w:rFonts w:ascii="Times New Roman"/>
          <w:b w:val="false"/>
          <w:i w:val="false"/>
          <w:color w:val="000000"/>
          <w:sz w:val="28"/>
        </w:rPr>
        <w:t>7) ауылдық округі әкімінің шешімдерін, өкімдерін сақтауды қамтамасыз етеді;</w:t>
      </w:r>
      <w:r>
        <w:br/>
      </w:r>
      <w:r>
        <w:rPr>
          <w:rFonts w:ascii="Times New Roman"/>
          <w:b w:val="false"/>
          <w:i w:val="false"/>
          <w:color w:val="000000"/>
          <w:sz w:val="28"/>
        </w:rPr>
        <w:t>
      </w:t>
      </w:r>
      <w:r>
        <w:rPr>
          <w:rFonts w:ascii="Times New Roman"/>
          <w:b w:val="false"/>
          <w:i w:val="false"/>
          <w:color w:val="000000"/>
          <w:sz w:val="28"/>
        </w:rPr>
        <w:t>8) ауылдық округі әкімінің номенклатурасына кіретін кадрлар бойынша ұсыныстарды зерттеу және енгізуді ұйымдастыру, кадр резервтерін қалыптастыру, олардың оқуын, сынақ ісін және қайта даярлауды ұйымдастыру жолымен жергілікті атқарушы билік органдарында кадрлық саясатты жүзеге асырады;</w:t>
      </w:r>
      <w:r>
        <w:br/>
      </w:r>
      <w:r>
        <w:rPr>
          <w:rFonts w:ascii="Times New Roman"/>
          <w:b w:val="false"/>
          <w:i w:val="false"/>
          <w:color w:val="000000"/>
          <w:sz w:val="28"/>
        </w:rPr>
        <w:t>
      </w:t>
      </w:r>
      <w:r>
        <w:rPr>
          <w:rFonts w:ascii="Times New Roman"/>
          <w:b w:val="false"/>
          <w:i w:val="false"/>
          <w:color w:val="000000"/>
          <w:sz w:val="28"/>
        </w:rPr>
        <w:t>9) бұқаралық ақпарат құралдарында ауылдық округі әкімінің күнделікті қызметінің айқын түсіндірілуін, олармен өзара қарым-қатынасты, мәселелерді шешу жолымен Республика Президентімен және Үкіметімен жүргізілетін ішкі және сыртқы саясаттың, ауылдық округтің экономикалық және әлеуметтік жағдайының түсіндірілуін ұйымдастырады;</w:t>
      </w:r>
      <w:r>
        <w:br/>
      </w:r>
      <w:r>
        <w:rPr>
          <w:rFonts w:ascii="Times New Roman"/>
          <w:b w:val="false"/>
          <w:i w:val="false"/>
          <w:color w:val="000000"/>
          <w:sz w:val="28"/>
        </w:rPr>
        <w:t>
      </w:t>
      </w:r>
      <w:r>
        <w:rPr>
          <w:rFonts w:ascii="Times New Roman"/>
          <w:b w:val="false"/>
          <w:i w:val="false"/>
          <w:color w:val="000000"/>
          <w:sz w:val="28"/>
        </w:rPr>
        <w:t>10) ауылдық округте заңдылық және құқық сақтауды нығайту мәселелері жөнінде ауылдық округ әкімінің құқық қорғау органдарымен және сот жүйесі органдарымен өзара қарым-қатынасын және үйлестіруді қамтамасыз етеді;</w:t>
      </w:r>
      <w:r>
        <w:br/>
      </w:r>
      <w:r>
        <w:rPr>
          <w:rFonts w:ascii="Times New Roman"/>
          <w:b w:val="false"/>
          <w:i w:val="false"/>
          <w:color w:val="000000"/>
          <w:sz w:val="28"/>
        </w:rPr>
        <w:t>
      </w:t>
      </w:r>
      <w:r>
        <w:rPr>
          <w:rFonts w:ascii="Times New Roman"/>
          <w:b w:val="false"/>
          <w:i w:val="false"/>
          <w:color w:val="000000"/>
          <w:sz w:val="28"/>
        </w:rPr>
        <w:t>11) ауылдық округі әкімінің норма шығармашылық міндетінің механизмін жетілдіру бойынша шаралар қолданады;</w:t>
      </w:r>
      <w:r>
        <w:br/>
      </w:r>
      <w:r>
        <w:rPr>
          <w:rFonts w:ascii="Times New Roman"/>
          <w:b w:val="false"/>
          <w:i w:val="false"/>
          <w:color w:val="000000"/>
          <w:sz w:val="28"/>
        </w:rPr>
        <w:t>
      </w:t>
      </w:r>
      <w:r>
        <w:rPr>
          <w:rFonts w:ascii="Times New Roman"/>
          <w:b w:val="false"/>
          <w:i w:val="false"/>
          <w:color w:val="000000"/>
          <w:sz w:val="28"/>
        </w:rPr>
        <w:t>12) қолданыстағы заңнамаға сәйкес нотариалдық әрекеттерді жүзеге асырады;</w:t>
      </w:r>
      <w:r>
        <w:br/>
      </w:r>
      <w:r>
        <w:rPr>
          <w:rFonts w:ascii="Times New Roman"/>
          <w:b w:val="false"/>
          <w:i w:val="false"/>
          <w:color w:val="000000"/>
          <w:sz w:val="28"/>
        </w:rPr>
        <w:t>
      </w:t>
      </w:r>
      <w:r>
        <w:rPr>
          <w:rFonts w:ascii="Times New Roman"/>
          <w:b w:val="false"/>
          <w:i w:val="false"/>
          <w:color w:val="000000"/>
          <w:sz w:val="28"/>
        </w:rPr>
        <w:t>13) тұрғындардың шаруашылық есебін жүзеге асырады;</w:t>
      </w:r>
      <w:r>
        <w:br/>
      </w:r>
      <w:r>
        <w:rPr>
          <w:rFonts w:ascii="Times New Roman"/>
          <w:b w:val="false"/>
          <w:i w:val="false"/>
          <w:color w:val="000000"/>
          <w:sz w:val="28"/>
        </w:rPr>
        <w:t>
      </w:t>
      </w:r>
      <w:r>
        <w:rPr>
          <w:rFonts w:ascii="Times New Roman"/>
          <w:b w:val="false"/>
          <w:i w:val="false"/>
          <w:color w:val="000000"/>
          <w:sz w:val="28"/>
        </w:rPr>
        <w:t>14) салық заңнамасына сәйкес тұрғындардан салық жинауды және басқа бюджет түсімдерін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15) ауылдық округі әкімінің құзыретіне кіретін мәселелер бойынша ауылдық округ әкімінің шешімдері мен өкімдерінің дайындалуын жүзеге асырады;</w:t>
      </w:r>
      <w:r>
        <w:br/>
      </w:r>
      <w:r>
        <w:rPr>
          <w:rFonts w:ascii="Times New Roman"/>
          <w:b w:val="false"/>
          <w:i w:val="false"/>
          <w:color w:val="000000"/>
          <w:sz w:val="28"/>
        </w:rPr>
        <w:t>
      </w:t>
      </w:r>
      <w:r>
        <w:rPr>
          <w:rFonts w:ascii="Times New Roman"/>
          <w:b w:val="false"/>
          <w:i w:val="false"/>
          <w:color w:val="000000"/>
          <w:sz w:val="28"/>
        </w:rPr>
        <w:t>16) кәмелетке толмағандардың құқықтарын қорғау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17) қолданыстағы заңнамада көзделген анықтамалардың берілуін жүзеге асырады;</w:t>
      </w:r>
      <w:r>
        <w:br/>
      </w:r>
      <w:r>
        <w:rPr>
          <w:rFonts w:ascii="Times New Roman"/>
          <w:b w:val="false"/>
          <w:i w:val="false"/>
          <w:color w:val="000000"/>
          <w:sz w:val="28"/>
        </w:rPr>
        <w:t>
      </w:t>
      </w:r>
      <w:r>
        <w:rPr>
          <w:rFonts w:ascii="Times New Roman"/>
          <w:b w:val="false"/>
          <w:i w:val="false"/>
          <w:color w:val="000000"/>
          <w:sz w:val="28"/>
        </w:rPr>
        <w:t>18) шаруасыз жатқан мүлікті анықтауды жүзеге асыру және олар туралы мәліметтерді коммуналдық мүлікті басқаруды жүзеге асыратын ауданның жергілікті атқарушы органына тапсыру;</w:t>
      </w:r>
      <w:r>
        <w:br/>
      </w:r>
      <w:r>
        <w:rPr>
          <w:rFonts w:ascii="Times New Roman"/>
          <w:b w:val="false"/>
          <w:i w:val="false"/>
          <w:color w:val="000000"/>
          <w:sz w:val="28"/>
        </w:rPr>
        <w:t>
      </w:t>
      </w:r>
      <w:r>
        <w:rPr>
          <w:rFonts w:ascii="Times New Roman"/>
          <w:b w:val="false"/>
          <w:i w:val="false"/>
          <w:color w:val="000000"/>
          <w:sz w:val="28"/>
        </w:rPr>
        <w:t>19) мемлекеттік қызметтерді көрсетуді жүзеге асырады;</w:t>
      </w:r>
      <w:r>
        <w:br/>
      </w:r>
      <w:r>
        <w:rPr>
          <w:rFonts w:ascii="Times New Roman"/>
          <w:b w:val="false"/>
          <w:i w:val="false"/>
          <w:color w:val="000000"/>
          <w:sz w:val="28"/>
        </w:rPr>
        <w:t>
      </w:t>
      </w:r>
      <w:r>
        <w:rPr>
          <w:rFonts w:ascii="Times New Roman"/>
          <w:b w:val="false"/>
          <w:i w:val="false"/>
          <w:color w:val="000000"/>
          <w:sz w:val="28"/>
        </w:rPr>
        <w:t>20) аса маңызды сұрақтарды шешу үшін "Солтүстік Қазақстан облысы Жамбыл ауданы Казанка ауылдық округі әкімінің аппараты" мемлекеттік мекемесі өзінің ауылдық округ аймағындағы елді мекендердің тұрғындарын жиынға жинайды. Әкім осындай жиында төрағалық етіп олардың шешімдеріне қол қойып орындалуын қамтамасыз етеді;</w:t>
      </w:r>
      <w:r>
        <w:br/>
      </w:r>
      <w:r>
        <w:rPr>
          <w:rFonts w:ascii="Times New Roman"/>
          <w:b w:val="false"/>
          <w:i w:val="false"/>
          <w:color w:val="000000"/>
          <w:sz w:val="28"/>
        </w:rPr>
        <w:t>
      </w:t>
      </w:r>
      <w:r>
        <w:rPr>
          <w:rFonts w:ascii="Times New Roman"/>
          <w:b w:val="false"/>
          <w:i w:val="false"/>
          <w:color w:val="000000"/>
          <w:sz w:val="28"/>
        </w:rPr>
        <w:t>21) заңнамамен қарастырылған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өкілеттіктерді жүзеге асыру мақсатымен белгіленген заңнама тәртібімен өзінің және ауылдық округ әкімінің құзіреті бойынша мемлекеттік органдардан, лауазымды тұлғалардан және басқа да ұйымдардан қажетті ақпараттарды, құжаттарды және басқа да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2) мемлекеттік басқару органдарымен және басқа ұйымдармен сәйкес аумақта басқарудың тиімділігін арттыру мәселелері бойынша өзара іс-қимыл жасауға;</w:t>
      </w:r>
      <w:r>
        <w:br/>
      </w:r>
      <w:r>
        <w:rPr>
          <w:rFonts w:ascii="Times New Roman"/>
          <w:b w:val="false"/>
          <w:i w:val="false"/>
          <w:color w:val="000000"/>
          <w:sz w:val="28"/>
        </w:rPr>
        <w:t>
      </w:t>
      </w:r>
      <w:r>
        <w:rPr>
          <w:rFonts w:ascii="Times New Roman"/>
          <w:b w:val="false"/>
          <w:i w:val="false"/>
          <w:color w:val="000000"/>
          <w:sz w:val="28"/>
        </w:rPr>
        <w:t>3) қолданыстағы заңнамаларға сәйкес басқа да құқықтары мен қызметтерін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заңмен орнатылған мерзімде жеке тұлғалардың және заңды тұлға өкілдерінің өтініштерін, прокурорлық іс-әрекеттердің актілерін, өз құзыреттілігінің мәселелері бойынша сұраныстарды қарауға міндетте.</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Казанка ауылдық округі әкімінің аппараты" мемлекеттік мекемесіне қолданыстағы заңмен басқа да міндеттер жүктелуі мүмкін.</w:t>
      </w:r>
      <w:r>
        <w:br/>
      </w:r>
      <w:r>
        <w:rPr>
          <w:rFonts w:ascii="Times New Roman"/>
          <w:b w:val="false"/>
          <w:i w:val="false"/>
          <w:color w:val="000000"/>
          <w:sz w:val="28"/>
        </w:rPr>
        <w:t>
      </w:t>
      </w:r>
      <w:r>
        <w:rPr>
          <w:rFonts w:ascii="Times New Roman"/>
          <w:b w:val="false"/>
          <w:i w:val="false"/>
          <w:color w:val="000000"/>
          <w:sz w:val="28"/>
        </w:rPr>
        <w:t>Жүктелген міндеттерін орындамағаны және тиісті орындамағаны үшін қолданыстағы Қазақстан Республикасының заңнамасына сәйкес "Солтүстік Қазақстан облысы Жамбыл ауданы Казанка ауылдық округі әкімінің аппараты" мемлекеттік мекемесіне жауапкершілік жүктеледі.</w:t>
      </w:r>
      <w:r>
        <w:br/>
      </w:r>
      <w:r>
        <w:rPr>
          <w:rFonts w:ascii="Times New Roman"/>
          <w:b w:val="false"/>
          <w:i w:val="false"/>
          <w:color w:val="000000"/>
          <w:sz w:val="28"/>
        </w:rPr>
        <w:t>
</w:t>
      </w:r>
    </w:p>
    <w:bookmarkStart w:name="z370" w:id="27"/>
    <w:p>
      <w:pPr>
        <w:spacing w:after="0"/>
        <w:ind w:left="0"/>
        <w:jc w:val="left"/>
      </w:pPr>
      <w:r>
        <w:rPr>
          <w:rFonts w:ascii="Times New Roman"/>
          <w:b/>
          <w:i w:val="false"/>
          <w:color w:val="000000"/>
        </w:rPr>
        <w:t xml:space="preserve"> 3. Мемлекеттік мекеменің қызметін ұйымдастыру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Жамбыл ауданы Казанка ауылдық округі әкімінің аппараты" мемлекеттік мекемесіне басшылығын "Солтүстік Қазақстан облысы Жамбыл ауданы Казанка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 xml:space="preserve"> 19. "Солтүстік Қазақстан облысы Жамбыл ауданы Казанка ауылдық округі әкімінің аппараты" мемлекеттік мекемесі әкімінің лауазымына Қазақстан Республикасының Президентімен анықталған тәртіпте тағайындалады немесе сайланады, босатылады және өз уәкілеттігін тоқтатады. </w:t>
      </w:r>
      <w:r>
        <w:br/>
      </w:r>
      <w:r>
        <w:rPr>
          <w:rFonts w:ascii="Times New Roman"/>
          <w:b w:val="false"/>
          <w:i w:val="false"/>
          <w:color w:val="000000"/>
          <w:sz w:val="28"/>
        </w:rPr>
        <w:t>
      </w:t>
      </w:r>
      <w:r>
        <w:rPr>
          <w:rFonts w:ascii="Times New Roman"/>
          <w:b w:val="false"/>
          <w:i w:val="false"/>
          <w:color w:val="000000"/>
          <w:sz w:val="28"/>
        </w:rPr>
        <w:t>20. "Солтүстік Қазақстан облысы Жамбыл ауданы Казанка ауылдық округі әкімінің аппараты" мемлекеттік мекемесі әкімінің орынбасарлары жоқ.</w:t>
      </w:r>
      <w:r>
        <w:br/>
      </w:r>
      <w:r>
        <w:rPr>
          <w:rFonts w:ascii="Times New Roman"/>
          <w:b w:val="false"/>
          <w:i w:val="false"/>
          <w:color w:val="000000"/>
          <w:sz w:val="28"/>
        </w:rPr>
        <w:t>
      </w:t>
      </w:r>
      <w:r>
        <w:rPr>
          <w:rFonts w:ascii="Times New Roman"/>
          <w:b w:val="false"/>
          <w:i w:val="false"/>
          <w:color w:val="000000"/>
          <w:sz w:val="28"/>
        </w:rPr>
        <w:t>21. "Солтүстік Қазақстан облысы Жамбыл ауданы Казанка ауылдық округі әкімінің аппараты" мемлекеттік мекемесі әкімінің өкілеттіктері: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 және басқа ұйымдарда мемлекеттік мекеменің өкілі болады; </w:t>
      </w:r>
      <w:r>
        <w:br/>
      </w:r>
      <w:r>
        <w:rPr>
          <w:rFonts w:ascii="Times New Roman"/>
          <w:b w:val="false"/>
          <w:i w:val="false"/>
          <w:color w:val="000000"/>
          <w:sz w:val="28"/>
        </w:rPr>
        <w:t>
      </w:t>
      </w:r>
      <w:r>
        <w:rPr>
          <w:rFonts w:ascii="Times New Roman"/>
          <w:b w:val="false"/>
          <w:i w:val="false"/>
          <w:color w:val="000000"/>
          <w:sz w:val="28"/>
        </w:rPr>
        <w:t>2) мемлекеттік мекеменің жұмысын ұйымдастырады және басшылық жасайды, мемлекеттік мекемеге жүктелген қызметтер мен тапсырмалардың орындалуына тікелей жауап береді;</w:t>
      </w:r>
      <w:r>
        <w:br/>
      </w:r>
      <w:r>
        <w:rPr>
          <w:rFonts w:ascii="Times New Roman"/>
          <w:b w:val="false"/>
          <w:i w:val="false"/>
          <w:color w:val="000000"/>
          <w:sz w:val="28"/>
        </w:rPr>
        <w:t>
      </w:t>
      </w:r>
      <w:r>
        <w:rPr>
          <w:rFonts w:ascii="Times New Roman"/>
          <w:b w:val="false"/>
          <w:i w:val="false"/>
          <w:color w:val="000000"/>
          <w:sz w:val="28"/>
        </w:rPr>
        <w:t>3) мемлекеттік мекеменің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мемлекеттік мекеменің жалпы басшылық жасайды және қызметін үйлестіреді;</w:t>
      </w:r>
      <w:r>
        <w:br/>
      </w:r>
      <w:r>
        <w:rPr>
          <w:rFonts w:ascii="Times New Roman"/>
          <w:b w:val="false"/>
          <w:i w:val="false"/>
          <w:color w:val="000000"/>
          <w:sz w:val="28"/>
        </w:rPr>
        <w:t>
      </w:t>
      </w:r>
      <w:r>
        <w:rPr>
          <w:rFonts w:ascii="Times New Roman"/>
          <w:b w:val="false"/>
          <w:i w:val="false"/>
          <w:color w:val="000000"/>
          <w:sz w:val="28"/>
        </w:rPr>
        <w:t>5) мемлекеттік қызметшілер туралы заңнамаға сәйкес мемлекеттік мекеменің қызметкерлерін, сонымен қатар, мемлекеттік қызметші болып табылмайтын мемлекеттік мекеменің қызметкерлерін лауазымға тағайындайды, босатады,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мемлекеттік мекемеде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7) мемлекеттік мекеменің қызметкерлеріне міндетті түрде орындау үшін шешім, өкім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xml:space="preserve">8) әкімдіктің қабылдаған қаулыларының, аудан әкімінің, ауылдық әкімнің шешімдерінің және өкімдерінің орындалу жұмысын үйлестіреді; </w:t>
      </w:r>
      <w:r>
        <w:br/>
      </w:r>
      <w:r>
        <w:rPr>
          <w:rFonts w:ascii="Times New Roman"/>
          <w:b w:val="false"/>
          <w:i w:val="false"/>
          <w:color w:val="000000"/>
          <w:sz w:val="28"/>
        </w:rPr>
        <w:t>
      </w:t>
      </w:r>
      <w:r>
        <w:rPr>
          <w:rFonts w:ascii="Times New Roman"/>
          <w:b w:val="false"/>
          <w:i w:val="false"/>
          <w:color w:val="000000"/>
          <w:sz w:val="28"/>
        </w:rPr>
        <w:t>9) қолданыстағы мемлекеттік қызмет және еңбек заңнамаларына сәйкес мемлекеттік мекеменің кадрлық жұмысына бақылау жасайды;</w:t>
      </w:r>
      <w:r>
        <w:br/>
      </w:r>
      <w:r>
        <w:rPr>
          <w:rFonts w:ascii="Times New Roman"/>
          <w:b w:val="false"/>
          <w:i w:val="false"/>
          <w:color w:val="000000"/>
          <w:sz w:val="28"/>
        </w:rPr>
        <w:t>
      </w:t>
      </w:r>
      <w:r>
        <w:rPr>
          <w:rFonts w:ascii="Times New Roman"/>
          <w:b w:val="false"/>
          <w:i w:val="false"/>
          <w:color w:val="000000"/>
          <w:sz w:val="28"/>
        </w:rPr>
        <w:t>10) мемлекеттік мекеме құзырет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11) мемлекеттік мекеме қызметкерлерін іссапарға жібереді, олардың оқуын ұйымдастырады;</w:t>
      </w:r>
      <w:r>
        <w:br/>
      </w:r>
      <w:r>
        <w:rPr>
          <w:rFonts w:ascii="Times New Roman"/>
          <w:b w:val="false"/>
          <w:i w:val="false"/>
          <w:color w:val="000000"/>
          <w:sz w:val="28"/>
        </w:rPr>
        <w:t>
      </w:t>
      </w:r>
      <w:r>
        <w:rPr>
          <w:rFonts w:ascii="Times New Roman"/>
          <w:b w:val="false"/>
          <w:i w:val="false"/>
          <w:color w:val="000000"/>
          <w:sz w:val="28"/>
        </w:rPr>
        <w:t>12) нормативтік-құқықтық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"мемлекеттік мекеменің ақшалай қаражаттарын басқарады,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әйелдер мен еркектердің тең құқықтары мен тең мүмкіншіліктеріне мемлекеттің кепілдік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15) мемлекеттік мекеме қызметкерлерінің сыбайлас жемқорлыққа қарсы заңнамасын сақтауға тікелей жауапты, сыбайлас жемқорлыққа қарсы іс – кимыл бойынша шаралар қабылдайды;</w:t>
      </w:r>
      <w:r>
        <w:br/>
      </w:r>
      <w:r>
        <w:rPr>
          <w:rFonts w:ascii="Times New Roman"/>
          <w:b w:val="false"/>
          <w:i w:val="false"/>
          <w:color w:val="000000"/>
          <w:sz w:val="28"/>
        </w:rPr>
        <w:t>
      </w:t>
      </w:r>
      <w:r>
        <w:rPr>
          <w:rFonts w:ascii="Times New Roman"/>
          <w:b w:val="false"/>
          <w:i w:val="false"/>
          <w:color w:val="000000"/>
          <w:sz w:val="28"/>
        </w:rPr>
        <w:t>16) мемлекеттік қызметтерді көрсетуді қамтамасыз етеді;</w:t>
      </w:r>
      <w:r>
        <w:br/>
      </w:r>
      <w:r>
        <w:rPr>
          <w:rFonts w:ascii="Times New Roman"/>
          <w:b w:val="false"/>
          <w:i w:val="false"/>
          <w:color w:val="000000"/>
          <w:sz w:val="28"/>
        </w:rPr>
        <w:t>
      </w:t>
      </w:r>
      <w:r>
        <w:rPr>
          <w:rFonts w:ascii="Times New Roman"/>
          <w:b w:val="false"/>
          <w:i w:val="false"/>
          <w:color w:val="000000"/>
          <w:sz w:val="28"/>
        </w:rPr>
        <w:t xml:space="preserve">17) заңнамаларға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Мемлекеттік мекеменің әкімі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393" w:id="28"/>
    <w:p>
      <w:pPr>
        <w:spacing w:after="0"/>
        <w:ind w:left="0"/>
        <w:jc w:val="left"/>
      </w:pPr>
      <w:r>
        <w:rPr>
          <w:rFonts w:ascii="Times New Roman"/>
          <w:b/>
          <w:i w:val="false"/>
          <w:color w:val="000000"/>
        </w:rPr>
        <w:t xml:space="preserve"> 4. Мемлекеттік мекеменің мүлігі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"Солтүстік Қазақстан облысы Жамбыл ауданы Казанка ауылдық округі әкімінің аппараты" мемлекеттік мекемесінде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 Казанка ауылдық округі әкімінің аппараты" мемлекеттік мекемесінің мүлкі оған құрылтайшы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"Солтүстік Қазақстан облысы Жамбыл ауданы Казанка ауылдық округі әкімінің аппараты" мемлекеттік мекемесіне бекітілген мүлік ауданның коммуналдық меншігіне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"Солтүстік Қазақстан облысы Жамбыл ауданы Казанка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98" w:id="29"/>
    <w:p>
      <w:pPr>
        <w:spacing w:after="0"/>
        <w:ind w:left="0"/>
        <w:jc w:val="left"/>
      </w:pPr>
      <w:r>
        <w:rPr>
          <w:rFonts w:ascii="Times New Roman"/>
          <w:b/>
          <w:i w:val="false"/>
          <w:color w:val="000000"/>
        </w:rPr>
        <w:t xml:space="preserve"> 5. Заңды тұлға және уәкілетті орган арасындағы қарым-қатынас</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25. "Солтүстік Қазақстан облысы Жамбыл ауданы Казанка ауылдық округі әкімінің аппараты" мемлекеттік мекемесінің құрылтайшысы және уәкілетті органы "Солтүстік Қазақстан облысы Жамбыл ауданының әкімдігі" мемлекеттік мекемесі болып табылады.</w:t>
      </w:r>
      <w:r>
        <w:br/>
      </w:r>
      <w:r>
        <w:rPr>
          <w:rFonts w:ascii="Times New Roman"/>
          <w:b w:val="false"/>
          <w:i w:val="false"/>
          <w:color w:val="000000"/>
          <w:sz w:val="28"/>
        </w:rPr>
        <w:t>
      </w:t>
      </w:r>
      <w:r>
        <w:rPr>
          <w:rFonts w:ascii="Times New Roman"/>
          <w:b w:val="false"/>
          <w:i w:val="false"/>
          <w:color w:val="000000"/>
          <w:sz w:val="28"/>
        </w:rPr>
        <w:t>Құрылтайшының мекен-жайы: индексі 150600, Қазақстан Республикасы, Солтүстік Қазақстан облысы, Жамбыл ауданы, Пресновка ауылы, Дружба көшесі, 10.</w:t>
      </w:r>
      <w:r>
        <w:br/>
      </w:r>
      <w:r>
        <w:rPr>
          <w:rFonts w:ascii="Times New Roman"/>
          <w:b w:val="false"/>
          <w:i w:val="false"/>
          <w:color w:val="000000"/>
          <w:sz w:val="28"/>
        </w:rPr>
        <w:t>
      </w:t>
      </w:r>
      <w:r>
        <w:rPr>
          <w:rFonts w:ascii="Times New Roman"/>
          <w:b w:val="false"/>
          <w:i w:val="false"/>
          <w:color w:val="000000"/>
          <w:sz w:val="28"/>
        </w:rPr>
        <w:t xml:space="preserve"> Құрылтайшы "Солтүстік Қазақстан облысы Жамбыл ауданы Казанка ауылдық округі әкімінің аппараты" мемлекеттік мекемесін қайта құру және жою туралы шешімді қабылдайды, Ережеге өзгертулер мен толықтырулар енгізеді, бекітеді.</w:t>
      </w:r>
      <w:r>
        <w:br/>
      </w:r>
      <w:r>
        <w:rPr>
          <w:rFonts w:ascii="Times New Roman"/>
          <w:b w:val="false"/>
          <w:i w:val="false"/>
          <w:color w:val="000000"/>
          <w:sz w:val="28"/>
        </w:rPr>
        <w:t>
</w:t>
      </w:r>
    </w:p>
    <w:bookmarkStart w:name="z402" w:id="30"/>
    <w:p>
      <w:pPr>
        <w:spacing w:after="0"/>
        <w:ind w:left="0"/>
        <w:jc w:val="left"/>
      </w:pPr>
      <w:r>
        <w:rPr>
          <w:rFonts w:ascii="Times New Roman"/>
          <w:b/>
          <w:i w:val="false"/>
          <w:color w:val="000000"/>
        </w:rPr>
        <w:t xml:space="preserve"> 6. Мемлекеттік мекеменің жұмыс тәртібі</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"Солтүстік Қазақстан облысы Жамбыл ауданы Казанка ауылдық округі әкімінің аппараты" мемлекеттік мекемесінің жұмыс тәртібі мемлекеттік мекеменің жұмыс регламентімен белгіленеді және Қазақстан Республикасының еңбек заңнамасының талаптарына қарсы болмауы тиіс. </w:t>
      </w:r>
      <w:r>
        <w:br/>
      </w:r>
      <w:r>
        <w:rPr>
          <w:rFonts w:ascii="Times New Roman"/>
          <w:b w:val="false"/>
          <w:i w:val="false"/>
          <w:color w:val="000000"/>
          <w:sz w:val="28"/>
        </w:rPr>
        <w:t>
</w:t>
      </w:r>
    </w:p>
    <w:bookmarkStart w:name="z404" w:id="31"/>
    <w:p>
      <w:pPr>
        <w:spacing w:after="0"/>
        <w:ind w:left="0"/>
        <w:jc w:val="left"/>
      </w:pPr>
      <w:r>
        <w:rPr>
          <w:rFonts w:ascii="Times New Roman"/>
          <w:b/>
          <w:i w:val="false"/>
          <w:color w:val="000000"/>
        </w:rPr>
        <w:t xml:space="preserve"> 7. Мемлекеттік мекемені қайта құру және жою </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Жамбыл ауданы Казанка ауылдық округі әкімінің аппараты" мемлекеттік мекемесін қайта құру және жою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2016 жылғы 15 ақпандағы № 40 қаулысымен бекітілген</w:t>
            </w:r>
          </w:p>
        </w:tc>
      </w:tr>
    </w:tbl>
    <w:bookmarkStart w:name="z407" w:id="32"/>
    <w:p>
      <w:pPr>
        <w:spacing w:after="0"/>
        <w:ind w:left="0"/>
        <w:jc w:val="left"/>
      </w:pPr>
      <w:r>
        <w:rPr>
          <w:rFonts w:ascii="Times New Roman"/>
          <w:b/>
          <w:i w:val="false"/>
          <w:color w:val="000000"/>
        </w:rPr>
        <w:t xml:space="preserve">  "Солтүстік Қазақстан облысы Жамбыл ауданы Қайранкөл ауылдық округі әкімінің аппараты" мемлекеттік мекемесінің </w:t>
      </w:r>
      <w:r>
        <w:br/>
      </w:r>
      <w:r>
        <w:rPr>
          <w:rFonts w:ascii="Times New Roman"/>
          <w:b/>
          <w:i w:val="false"/>
          <w:color w:val="000000"/>
        </w:rPr>
        <w:t>ЕРЕЖЕСІ</w:t>
      </w:r>
    </w:p>
    <w:bookmarkEnd w:id="32"/>
    <w:bookmarkStart w:name="z408" w:id="33"/>
    <w:p>
      <w:pPr>
        <w:spacing w:after="0"/>
        <w:ind w:left="0"/>
        <w:jc w:val="left"/>
      </w:pPr>
      <w:r>
        <w:rPr>
          <w:rFonts w:ascii="Times New Roman"/>
          <w:b/>
          <w:i w:val="false"/>
          <w:color w:val="000000"/>
        </w:rPr>
        <w:t xml:space="preserve"> 1. Жалпы ережелер</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Жамбыл ауданы Қайранкөл ауылдық округі әкімінің аппараты" мемлекеттік мекемесі Қайранкөл ауылдық округі әкімінің қызметін қамтамасыз етуге және мемлекеттік басқару қызметтерін орындауға уәкілеттендірілген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Қайранкөл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"Солтүстік Қазақстан облысы Жамбыл ауданы Қайранкөл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Жамбыл ауданы Қайранкөл ауылдық округі әкімінің аппараты" мемлекеттік мекемесі ұйымдық-құқықтық нысанындағы заңды тұлға болып табылады, мемлекеттік тілде өз атауы бар мөрі және мөрлері, белгіленген үлгідегі бланктері, сондай – 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"Солтүстік Қазақстан облысы Жамбыл ауданы Қайранкөл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Жамбыл ауданы Қайранкөл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Жамбыл ауданы Қайранкөл ауылдық округі әкімінің аппараты" мемлекеттік мекемесі өз құзыретінің мәселелері бойынша заңнамада белгіленген тәртіппен "Солтүстік Қазақстан облысы Жамбыл ауданы Қайранкөл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Жамбыл ауданы Қайранкөл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150610, Қазақстан Республикасы, Солтүстік Қазақстан облысы, Жамбыл ауданы, Қайранкөл ауылы, Мира көшесі, 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"Солтүстік Қазақстан облысы Жамбыл ауданы Қайранкөл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тілде: "Солтүстік Қазақстан облысы Жамбыл ауданы Қайранкөл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ресми тілде: государственное учреждение "Аппарат акима Кайранкольского сельского округа Жамбылского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Жамбыл ауданы Қайранкөл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Жамбыл ауданы Қайранкөл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Жамбыл ауданы Қайранкөл ауылдық округі әкімінің аппараты" мемлекеттік мекемесіне кәсіпкерлік субъектілерімен "Солтүстік Қазақстан облысы Жамбыл ауданы Қайранкөл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Жамбыл ауданы Қайранкөл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425" w:id="34"/>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"Солтүстік Қазақстан облысы Жамбыл ауданы Қайранкөл ауылдық округі әкімінің аппараты" мемлекеттік мекемесінің миссиясы – Қайранкөл ауылдық округі әкімінің қызметін ақпараттық-талдауды қолдау, ұйымдастыру-құқықтық және материалдық-техникалық қамтамасыз етілуін жүзеге асыру болып табылады.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сауда емес сипаттағы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Қайранкөл ауылдық округі әкімінің қызметін қаржы-шаруашылық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Қайранкөл ауылдық округі әкімінің қызметін іс жүргізу және құжаттамалық қамтамасыз ету;</w:t>
      </w:r>
      <w:r>
        <w:br/>
      </w:r>
      <w:r>
        <w:rPr>
          <w:rFonts w:ascii="Times New Roman"/>
          <w:b w:val="false"/>
          <w:i w:val="false"/>
          <w:color w:val="000000"/>
          <w:sz w:val="28"/>
        </w:rPr>
        <w:t>
      </w:t>
      </w:r>
      <w:r>
        <w:rPr>
          <w:rFonts w:ascii="Times New Roman"/>
          <w:b w:val="false"/>
          <w:i w:val="false"/>
          <w:color w:val="000000"/>
          <w:sz w:val="28"/>
        </w:rPr>
        <w:t xml:space="preserve">Қайранкөл ауылдық округі әкімінің қызметін құқықтық қамтамасыз ету.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ауылдық округтің әлеуметтік және экономикалық даму бағдарламасын жасауға қатысу жолымен Қазақстан Республикасы Президентінің, Үкіметінің ішкі және сыртқы саясатының негізгі бағыттарын ауылдық округ аумағында жүзеге асыруға қатысады;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Қазақстан Республикасы Президентінің және Үкіметінің актілерін, облыс және аудан әкімдерінің және әкімдіктерінің актілерін ұйымдастырады және орындалуын қамтамасыз етеді, олардың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 аудан әкімінің аппаратымен, аудандық мәслихатпен, қоғамдық ұйымдармен өзара қарым-қатынасты қамтамасыз етеді;</w:t>
      </w:r>
      <w:r>
        <w:br/>
      </w:r>
      <w:r>
        <w:rPr>
          <w:rFonts w:ascii="Times New Roman"/>
          <w:b w:val="false"/>
          <w:i w:val="false"/>
          <w:color w:val="000000"/>
          <w:sz w:val="28"/>
        </w:rPr>
        <w:t>
      </w:t>
      </w:r>
      <w:r>
        <w:rPr>
          <w:rFonts w:ascii="Times New Roman"/>
          <w:b w:val="false"/>
          <w:i w:val="false"/>
          <w:color w:val="000000"/>
          <w:sz w:val="28"/>
        </w:rPr>
        <w:t>4) мәселені шешу аудан әкімдігінің құзыретіне енетін жағдайларға сәйкес шешім қабылдау үшін аудан әкімі аппаратына ұсыныстар береді;</w:t>
      </w:r>
      <w:r>
        <w:br/>
      </w:r>
      <w:r>
        <w:rPr>
          <w:rFonts w:ascii="Times New Roman"/>
          <w:b w:val="false"/>
          <w:i w:val="false"/>
          <w:color w:val="000000"/>
          <w:sz w:val="28"/>
        </w:rPr>
        <w:t>
      </w:t>
      </w:r>
      <w:r>
        <w:rPr>
          <w:rFonts w:ascii="Times New Roman"/>
          <w:b w:val="false"/>
          <w:i w:val="false"/>
          <w:color w:val="000000"/>
          <w:sz w:val="28"/>
        </w:rPr>
        <w:t>5) ауылдық округінің әкімі өткізетін активтерді, кеңестерді, сапарларды және басқа іс-шараларды ақпараттық-сараптау, құқықтық-ұйымдастыру және материалдық-техникалық қамтамасыз етуді жүзеге асырады, ауылдық округі әкіміне және ауылдық округі әкімі аппаратының қызметкерлеріне шаруашылық, қаржылық, материалдық-техникалық, әлеуметтік-тұрмыстық қызмет көрсету мәселелерін шешеді;</w:t>
      </w:r>
      <w:r>
        <w:br/>
      </w:r>
      <w:r>
        <w:rPr>
          <w:rFonts w:ascii="Times New Roman"/>
          <w:b w:val="false"/>
          <w:i w:val="false"/>
          <w:color w:val="000000"/>
          <w:sz w:val="28"/>
        </w:rPr>
        <w:t>
      </w:t>
      </w:r>
      <w:r>
        <w:rPr>
          <w:rFonts w:ascii="Times New Roman"/>
          <w:b w:val="false"/>
          <w:i w:val="false"/>
          <w:color w:val="000000"/>
          <w:sz w:val="28"/>
        </w:rPr>
        <w:t>6) ауылдық округі әкімінің қызметі құжаттамалық қамтамасыз етуді, қызметтік құжаттарды қарауды, жеке және заңды тұлғалардан жазба және ауызша өтініштерін қабылдауды, іс жүргізуді ретке келтіру және жетілдіруді, іс жүргізудің мемлекеттік және орыс тілдерінде қызмет істеуін ұйымдастыру;</w:t>
      </w:r>
      <w:r>
        <w:br/>
      </w:r>
      <w:r>
        <w:rPr>
          <w:rFonts w:ascii="Times New Roman"/>
          <w:b w:val="false"/>
          <w:i w:val="false"/>
          <w:color w:val="000000"/>
          <w:sz w:val="28"/>
        </w:rPr>
        <w:t>
      </w:t>
      </w:r>
      <w:r>
        <w:rPr>
          <w:rFonts w:ascii="Times New Roman"/>
          <w:b w:val="false"/>
          <w:i w:val="false"/>
          <w:color w:val="000000"/>
          <w:sz w:val="28"/>
        </w:rPr>
        <w:t>7) ауылдық округі әкімінің шешімдерін, өкімдерін сақтауды қамтамасыз етеді;</w:t>
      </w:r>
      <w:r>
        <w:br/>
      </w:r>
      <w:r>
        <w:rPr>
          <w:rFonts w:ascii="Times New Roman"/>
          <w:b w:val="false"/>
          <w:i w:val="false"/>
          <w:color w:val="000000"/>
          <w:sz w:val="28"/>
        </w:rPr>
        <w:t>
      </w:t>
      </w:r>
      <w:r>
        <w:rPr>
          <w:rFonts w:ascii="Times New Roman"/>
          <w:b w:val="false"/>
          <w:i w:val="false"/>
          <w:color w:val="000000"/>
          <w:sz w:val="28"/>
        </w:rPr>
        <w:t>8) ауылдық округі әкімінің номенклатурасына кіретін кадрлар бойынша ұсыныстарды зерттеу және енгізуді ұйымдастыру, кадр резервтерін қалыптастыру, олардың оқуын, сынақ ісін және қайта даярлауды ұйымдастыру жолымен жергілікті атқарушы билік органдарында кадрлық саясатты жүзеге асырады;</w:t>
      </w:r>
      <w:r>
        <w:br/>
      </w:r>
      <w:r>
        <w:rPr>
          <w:rFonts w:ascii="Times New Roman"/>
          <w:b w:val="false"/>
          <w:i w:val="false"/>
          <w:color w:val="000000"/>
          <w:sz w:val="28"/>
        </w:rPr>
        <w:t>
      </w:t>
      </w:r>
      <w:r>
        <w:rPr>
          <w:rFonts w:ascii="Times New Roman"/>
          <w:b w:val="false"/>
          <w:i w:val="false"/>
          <w:color w:val="000000"/>
          <w:sz w:val="28"/>
        </w:rPr>
        <w:t>9) бұқаралық ақпарат құралдарында ауылдық округі әкімінің күнделікті қызметінің айқын түсіндірілуін, олармен өзара қарым-қатынасты, мәселелерді шешу жолымен Республика Президентімен және Үкіметімен жүргізілетін ішкі және сыртқы саясаттың, ауылдық округтің экономикалық және әлеуметтік жағдайының түсіндірілуін ұйымдастырады;</w:t>
      </w:r>
      <w:r>
        <w:br/>
      </w:r>
      <w:r>
        <w:rPr>
          <w:rFonts w:ascii="Times New Roman"/>
          <w:b w:val="false"/>
          <w:i w:val="false"/>
          <w:color w:val="000000"/>
          <w:sz w:val="28"/>
        </w:rPr>
        <w:t>
      </w:t>
      </w:r>
      <w:r>
        <w:rPr>
          <w:rFonts w:ascii="Times New Roman"/>
          <w:b w:val="false"/>
          <w:i w:val="false"/>
          <w:color w:val="000000"/>
          <w:sz w:val="28"/>
        </w:rPr>
        <w:t>10) ауылдық округте заңдылық және құқық сақтауды нығайту мәселелері жөнінде ауылдық округ әкімінің құқық қорғау органдарымен және сот жүйесі органдарымен өзара қарым-қатынасын және үйлестіруді қамтамасыз етеді;</w:t>
      </w:r>
      <w:r>
        <w:br/>
      </w:r>
      <w:r>
        <w:rPr>
          <w:rFonts w:ascii="Times New Roman"/>
          <w:b w:val="false"/>
          <w:i w:val="false"/>
          <w:color w:val="000000"/>
          <w:sz w:val="28"/>
        </w:rPr>
        <w:t>
      </w:t>
      </w:r>
      <w:r>
        <w:rPr>
          <w:rFonts w:ascii="Times New Roman"/>
          <w:b w:val="false"/>
          <w:i w:val="false"/>
          <w:color w:val="000000"/>
          <w:sz w:val="28"/>
        </w:rPr>
        <w:t>11) ауылдық округі әкімінің норма шығармашылық міндетінің механизмін жетілдіру бойынша шаралар қолданады;</w:t>
      </w:r>
      <w:r>
        <w:br/>
      </w:r>
      <w:r>
        <w:rPr>
          <w:rFonts w:ascii="Times New Roman"/>
          <w:b w:val="false"/>
          <w:i w:val="false"/>
          <w:color w:val="000000"/>
          <w:sz w:val="28"/>
        </w:rPr>
        <w:t>
      </w:t>
      </w:r>
      <w:r>
        <w:rPr>
          <w:rFonts w:ascii="Times New Roman"/>
          <w:b w:val="false"/>
          <w:i w:val="false"/>
          <w:color w:val="000000"/>
          <w:sz w:val="28"/>
        </w:rPr>
        <w:t>12) қолданыстағы заңнамаға сәйкес нотариалдық әрекеттерді жүзеге асырады;</w:t>
      </w:r>
      <w:r>
        <w:br/>
      </w:r>
      <w:r>
        <w:rPr>
          <w:rFonts w:ascii="Times New Roman"/>
          <w:b w:val="false"/>
          <w:i w:val="false"/>
          <w:color w:val="000000"/>
          <w:sz w:val="28"/>
        </w:rPr>
        <w:t>
      </w:t>
      </w:r>
      <w:r>
        <w:rPr>
          <w:rFonts w:ascii="Times New Roman"/>
          <w:b w:val="false"/>
          <w:i w:val="false"/>
          <w:color w:val="000000"/>
          <w:sz w:val="28"/>
        </w:rPr>
        <w:t>13) тұрғындардың шаруашылық есебін жүзеге асырады;</w:t>
      </w:r>
      <w:r>
        <w:br/>
      </w:r>
      <w:r>
        <w:rPr>
          <w:rFonts w:ascii="Times New Roman"/>
          <w:b w:val="false"/>
          <w:i w:val="false"/>
          <w:color w:val="000000"/>
          <w:sz w:val="28"/>
        </w:rPr>
        <w:t>
      </w:t>
      </w:r>
      <w:r>
        <w:rPr>
          <w:rFonts w:ascii="Times New Roman"/>
          <w:b w:val="false"/>
          <w:i w:val="false"/>
          <w:color w:val="000000"/>
          <w:sz w:val="28"/>
        </w:rPr>
        <w:t>14) салық заңнамасына сәйкес тұрғындардан салық жинауды және басқа бюджет түсімдерін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15) ауылдық округі әкімінің құзыретіне кіретін мәселелер бойынша ауылдық округ әкімінің шешімдері мен өкімдерінің дайындалуын жүзеге асырады;</w:t>
      </w:r>
      <w:r>
        <w:br/>
      </w:r>
      <w:r>
        <w:rPr>
          <w:rFonts w:ascii="Times New Roman"/>
          <w:b w:val="false"/>
          <w:i w:val="false"/>
          <w:color w:val="000000"/>
          <w:sz w:val="28"/>
        </w:rPr>
        <w:t>
      </w:t>
      </w:r>
      <w:r>
        <w:rPr>
          <w:rFonts w:ascii="Times New Roman"/>
          <w:b w:val="false"/>
          <w:i w:val="false"/>
          <w:color w:val="000000"/>
          <w:sz w:val="28"/>
        </w:rPr>
        <w:t>16) кәмелетке толмағандардың құқықтарын қорғау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17) қолданыстағы заңнамада көзделген анықтамалардың берілуін жүзеге асырады;</w:t>
      </w:r>
      <w:r>
        <w:br/>
      </w:r>
      <w:r>
        <w:rPr>
          <w:rFonts w:ascii="Times New Roman"/>
          <w:b w:val="false"/>
          <w:i w:val="false"/>
          <w:color w:val="000000"/>
          <w:sz w:val="28"/>
        </w:rPr>
        <w:t>
      </w:t>
      </w:r>
      <w:r>
        <w:rPr>
          <w:rFonts w:ascii="Times New Roman"/>
          <w:b w:val="false"/>
          <w:i w:val="false"/>
          <w:color w:val="000000"/>
          <w:sz w:val="28"/>
        </w:rPr>
        <w:t>18) шаруасыз жатқан мүлікті анықтауды жүзеге асыру және олар туралы мәліметтерді коммуналдық мүлікті басқаруды жүзеге асыратын ауданның жергілікті атқарушы органына тапсыру;</w:t>
      </w:r>
      <w:r>
        <w:br/>
      </w:r>
      <w:r>
        <w:rPr>
          <w:rFonts w:ascii="Times New Roman"/>
          <w:b w:val="false"/>
          <w:i w:val="false"/>
          <w:color w:val="000000"/>
          <w:sz w:val="28"/>
        </w:rPr>
        <w:t>
      </w:t>
      </w:r>
      <w:r>
        <w:rPr>
          <w:rFonts w:ascii="Times New Roman"/>
          <w:b w:val="false"/>
          <w:i w:val="false"/>
          <w:color w:val="000000"/>
          <w:sz w:val="28"/>
        </w:rPr>
        <w:t>19) мемлекеттік қызметтерді көрсетуді жүзеге асырады;</w:t>
      </w:r>
      <w:r>
        <w:br/>
      </w:r>
      <w:r>
        <w:rPr>
          <w:rFonts w:ascii="Times New Roman"/>
          <w:b w:val="false"/>
          <w:i w:val="false"/>
          <w:color w:val="000000"/>
          <w:sz w:val="28"/>
        </w:rPr>
        <w:t>
      </w:t>
      </w:r>
      <w:r>
        <w:rPr>
          <w:rFonts w:ascii="Times New Roman"/>
          <w:b w:val="false"/>
          <w:i w:val="false"/>
          <w:color w:val="000000"/>
          <w:sz w:val="28"/>
        </w:rPr>
        <w:t>20) аса маңызды сұрақтарды шешу үшін "Солтүстік Қазақстан облысы Жамбыл ауданы Қайранкөл ауылдық округі әкімінің аппараты" мемлекеттік мекемесі өзінің ауылдық округ аймағындағы елді мекендердің тұрғындарын жиынға жинайды. Әкім осындай жиында төрағалық етіп олардың шешімдеріне қол қойып орындалуын қамтамасыз етеді;</w:t>
      </w:r>
      <w:r>
        <w:br/>
      </w:r>
      <w:r>
        <w:rPr>
          <w:rFonts w:ascii="Times New Roman"/>
          <w:b w:val="false"/>
          <w:i w:val="false"/>
          <w:color w:val="000000"/>
          <w:sz w:val="28"/>
        </w:rPr>
        <w:t>
      </w:t>
      </w:r>
      <w:r>
        <w:rPr>
          <w:rFonts w:ascii="Times New Roman"/>
          <w:b w:val="false"/>
          <w:i w:val="false"/>
          <w:color w:val="000000"/>
          <w:sz w:val="28"/>
        </w:rPr>
        <w:t>21) заңнамамен қарастырылған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өкілеттіктерді жүзеге асыру мақсатымен белгіленген заңнама тәртібімен өзінің және ауылдық округ әкімінің құзіреті бойынша мемлекеттік органдардан, лауазымды тұлғалардан және басқа да ұйымдардан қажетті ақпараттарды, құжаттарды және басқа да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2) мемлекеттік басқару органдарымен және басқа ұйымдармен сәйкес аумақта басқарудың тиімділігін арттыру мәселелері бойынша өзара іс-қимыл жасауға;</w:t>
      </w:r>
      <w:r>
        <w:br/>
      </w:r>
      <w:r>
        <w:rPr>
          <w:rFonts w:ascii="Times New Roman"/>
          <w:b w:val="false"/>
          <w:i w:val="false"/>
          <w:color w:val="000000"/>
          <w:sz w:val="28"/>
        </w:rPr>
        <w:t>
      </w:t>
      </w:r>
      <w:r>
        <w:rPr>
          <w:rFonts w:ascii="Times New Roman"/>
          <w:b w:val="false"/>
          <w:i w:val="false"/>
          <w:color w:val="000000"/>
          <w:sz w:val="28"/>
        </w:rPr>
        <w:t>3) қолданыстағы заңнамаларға сәйкес басқа да құқықтары мен қызметтерін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заңмен орнатылған мерзімде жеке тұлғалардың және заңды тұлға өкілдерінің өтініштерін, прокурорлық іс-әрекеттердің актілерін, өз құзыреттілігінің мәселелері бойынша сұраныстарды қарауға міндетте.</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Қайранкөл ауылдық округі әкімінің аппараты" мемлекеттік мекемесіне қолданыстағы заңмен басқа да міндеттер жүктелуі мүмкін.</w:t>
      </w:r>
      <w:r>
        <w:br/>
      </w:r>
      <w:r>
        <w:rPr>
          <w:rFonts w:ascii="Times New Roman"/>
          <w:b w:val="false"/>
          <w:i w:val="false"/>
          <w:color w:val="000000"/>
          <w:sz w:val="28"/>
        </w:rPr>
        <w:t>
      </w:t>
      </w:r>
      <w:r>
        <w:rPr>
          <w:rFonts w:ascii="Times New Roman"/>
          <w:b w:val="false"/>
          <w:i w:val="false"/>
          <w:color w:val="000000"/>
          <w:sz w:val="28"/>
        </w:rPr>
        <w:t>Жүктелген міндеттерін орындамағаны және тиісті орындамағаны үшін қолданыстағы Қазақстан Республикасының заңнамасына сәйкес "Солтүстік Қазақстан облысы Жамбыл ауданы Қайранкөл ауылдық округі әкімінің аппараты" мемлекеттік мекемесіне жауапкершілік жүктеледі.</w:t>
      </w:r>
      <w:r>
        <w:br/>
      </w:r>
      <w:r>
        <w:rPr>
          <w:rFonts w:ascii="Times New Roman"/>
          <w:b w:val="false"/>
          <w:i w:val="false"/>
          <w:color w:val="000000"/>
          <w:sz w:val="28"/>
        </w:rPr>
        <w:t>
</w:t>
      </w:r>
    </w:p>
    <w:bookmarkStart w:name="z462" w:id="35"/>
    <w:p>
      <w:pPr>
        <w:spacing w:after="0"/>
        <w:ind w:left="0"/>
        <w:jc w:val="left"/>
      </w:pPr>
      <w:r>
        <w:rPr>
          <w:rFonts w:ascii="Times New Roman"/>
          <w:b/>
          <w:i w:val="false"/>
          <w:color w:val="000000"/>
        </w:rPr>
        <w:t xml:space="preserve"> 3. Мемлекеттік мекеменің қызметін ұйымдастыру</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Жамбыл ауданы Қайранкөл ауылдық округі әкімінің аппараты" мемлекеттік мекемесіне басшылығын "Солтүстік Қазақстан облысы Жамбыл ауданы Қайранкөл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 xml:space="preserve">19. "Солтүстік Қазақстан облысы Жамбыл ауданы Қайранкөл ауылдық округі әкімінің аппараты" мемлекеттік мекемесі әкімінің лауазымына Қазақстан Республикасының Президентімен анықталған тәртіпте тағайындалады немесе сайланады, босатылады және өз уәкілеттігін тоқтатады. </w:t>
      </w:r>
      <w:r>
        <w:br/>
      </w:r>
      <w:r>
        <w:rPr>
          <w:rFonts w:ascii="Times New Roman"/>
          <w:b w:val="false"/>
          <w:i w:val="false"/>
          <w:color w:val="000000"/>
          <w:sz w:val="28"/>
        </w:rPr>
        <w:t>
      </w:t>
      </w:r>
      <w:r>
        <w:rPr>
          <w:rFonts w:ascii="Times New Roman"/>
          <w:b w:val="false"/>
          <w:i w:val="false"/>
          <w:color w:val="000000"/>
          <w:sz w:val="28"/>
        </w:rPr>
        <w:t>20. "Солтүстік Қазақстан облысы Жамбыл ауданы Қайранкөл ауылдық округі әкімінің аппараты" мемлекеттік мекемесі әкімінің орынбасарлары жоқ.</w:t>
      </w:r>
      <w:r>
        <w:br/>
      </w:r>
      <w:r>
        <w:rPr>
          <w:rFonts w:ascii="Times New Roman"/>
          <w:b w:val="false"/>
          <w:i w:val="false"/>
          <w:color w:val="000000"/>
          <w:sz w:val="28"/>
        </w:rPr>
        <w:t>
      </w:t>
      </w:r>
      <w:r>
        <w:rPr>
          <w:rFonts w:ascii="Times New Roman"/>
          <w:b w:val="false"/>
          <w:i w:val="false"/>
          <w:color w:val="000000"/>
          <w:sz w:val="28"/>
        </w:rPr>
        <w:t>21. "Солтүстік Қазақстан облысы Жамбыл ауданы Қайранкөл ауылдық округі әкімінің аппараты" мемлекеттік мекемесі әкімінің өкілеттіктері: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 және басқа ұйымдарда мемлекеттік мекеменің өкілі болады; </w:t>
      </w:r>
      <w:r>
        <w:br/>
      </w:r>
      <w:r>
        <w:rPr>
          <w:rFonts w:ascii="Times New Roman"/>
          <w:b w:val="false"/>
          <w:i w:val="false"/>
          <w:color w:val="000000"/>
          <w:sz w:val="28"/>
        </w:rPr>
        <w:t>
      </w:t>
      </w:r>
      <w:r>
        <w:rPr>
          <w:rFonts w:ascii="Times New Roman"/>
          <w:b w:val="false"/>
          <w:i w:val="false"/>
          <w:color w:val="000000"/>
          <w:sz w:val="28"/>
        </w:rPr>
        <w:t>2) мемлекеттік мекеменің жұмысын ұйымдастырады және басшылық жасайды, мемлекеттік мекемеге жүктелген қызметтер мен тапсырмалардың орындалуына тікелей жауап береді;</w:t>
      </w:r>
      <w:r>
        <w:br/>
      </w:r>
      <w:r>
        <w:rPr>
          <w:rFonts w:ascii="Times New Roman"/>
          <w:b w:val="false"/>
          <w:i w:val="false"/>
          <w:color w:val="000000"/>
          <w:sz w:val="28"/>
        </w:rPr>
        <w:t>
      </w:t>
      </w:r>
      <w:r>
        <w:rPr>
          <w:rFonts w:ascii="Times New Roman"/>
          <w:b w:val="false"/>
          <w:i w:val="false"/>
          <w:color w:val="000000"/>
          <w:sz w:val="28"/>
        </w:rPr>
        <w:t>3) мемлекеттік мекеменің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мемлекеттік мекеменің жалпы басшылық жасайды және қызметін үйлестіреді;</w:t>
      </w:r>
      <w:r>
        <w:br/>
      </w:r>
      <w:r>
        <w:rPr>
          <w:rFonts w:ascii="Times New Roman"/>
          <w:b w:val="false"/>
          <w:i w:val="false"/>
          <w:color w:val="000000"/>
          <w:sz w:val="28"/>
        </w:rPr>
        <w:t>
      </w:t>
      </w:r>
      <w:r>
        <w:rPr>
          <w:rFonts w:ascii="Times New Roman"/>
          <w:b w:val="false"/>
          <w:i w:val="false"/>
          <w:color w:val="000000"/>
          <w:sz w:val="28"/>
        </w:rPr>
        <w:t>5) мемлекеттік қызметшілер туралы заңнамаға сәйкес мемлекеттік мекеменің қызметкерлерін, сонымен қатар, мемлекеттік қызметші болып табылмайтын мемлекеттік мекеменің қызметкерлерін лауазымға тағайындайды, босатады,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мемлекеттік мекемеде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7) мемлекеттік мекеменің қызметкерлеріне міндетті түрде орындау үшін шешім, өкім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xml:space="preserve">8) әкімдіктің қабылдаған қаулыларының, аудан әкімінің, ауылдық әкімнің шешімдерінің және өкімдерінің орындалу жұмысын үйлестіреді; </w:t>
      </w:r>
      <w:r>
        <w:br/>
      </w:r>
      <w:r>
        <w:rPr>
          <w:rFonts w:ascii="Times New Roman"/>
          <w:b w:val="false"/>
          <w:i w:val="false"/>
          <w:color w:val="000000"/>
          <w:sz w:val="28"/>
        </w:rPr>
        <w:t>
      </w:t>
      </w:r>
      <w:r>
        <w:rPr>
          <w:rFonts w:ascii="Times New Roman"/>
          <w:b w:val="false"/>
          <w:i w:val="false"/>
          <w:color w:val="000000"/>
          <w:sz w:val="28"/>
        </w:rPr>
        <w:t>9) қолданыстағы мемлекеттік қызмет және еңбек заңнамаларына сәйкес мемлекеттік мекеменің кадрлық жұмысына бақылау жасайды;</w:t>
      </w:r>
      <w:r>
        <w:br/>
      </w:r>
      <w:r>
        <w:rPr>
          <w:rFonts w:ascii="Times New Roman"/>
          <w:b w:val="false"/>
          <w:i w:val="false"/>
          <w:color w:val="000000"/>
          <w:sz w:val="28"/>
        </w:rPr>
        <w:t>
      </w:t>
      </w:r>
      <w:r>
        <w:rPr>
          <w:rFonts w:ascii="Times New Roman"/>
          <w:b w:val="false"/>
          <w:i w:val="false"/>
          <w:color w:val="000000"/>
          <w:sz w:val="28"/>
        </w:rPr>
        <w:t>10) мемлекеттік мекеме құзырет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11) мемлекеттік мекеме қызметкерлерін іссапарға жібереді, олардың оқуын ұйымдастырады;</w:t>
      </w:r>
      <w:r>
        <w:br/>
      </w:r>
      <w:r>
        <w:rPr>
          <w:rFonts w:ascii="Times New Roman"/>
          <w:b w:val="false"/>
          <w:i w:val="false"/>
          <w:color w:val="000000"/>
          <w:sz w:val="28"/>
        </w:rPr>
        <w:t>
      </w:t>
      </w:r>
      <w:r>
        <w:rPr>
          <w:rFonts w:ascii="Times New Roman"/>
          <w:b w:val="false"/>
          <w:i w:val="false"/>
          <w:color w:val="000000"/>
          <w:sz w:val="28"/>
        </w:rPr>
        <w:t>12) нормативтік-құқықтық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мемлекеттік мекеменің ақшалай қаражаттарын басқарады,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әйелдер мен еркектердің тең құқықтары мен тең мүмкіншіліктеріне мемлекеттің кепілдік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15) мемлекеттік мекеме қызметкерлерінің сыбайлас жемқорлыққа қарсы заңнамасын сақтауға тікелей жауапты, сыбайлас жемқорлыққа қарсы іс – кимыл бойынша шаралар қабылдайды;</w:t>
      </w:r>
      <w:r>
        <w:br/>
      </w:r>
      <w:r>
        <w:rPr>
          <w:rFonts w:ascii="Times New Roman"/>
          <w:b w:val="false"/>
          <w:i w:val="false"/>
          <w:color w:val="000000"/>
          <w:sz w:val="28"/>
        </w:rPr>
        <w:t>
      </w:t>
      </w:r>
      <w:r>
        <w:rPr>
          <w:rFonts w:ascii="Times New Roman"/>
          <w:b w:val="false"/>
          <w:i w:val="false"/>
          <w:color w:val="000000"/>
          <w:sz w:val="28"/>
        </w:rPr>
        <w:t>16) мемлекеттік қызметтерді көрсетуді қамтамасыз етеді;</w:t>
      </w:r>
      <w:r>
        <w:br/>
      </w:r>
      <w:r>
        <w:rPr>
          <w:rFonts w:ascii="Times New Roman"/>
          <w:b w:val="false"/>
          <w:i w:val="false"/>
          <w:color w:val="000000"/>
          <w:sz w:val="28"/>
        </w:rPr>
        <w:t>
      </w:t>
      </w:r>
      <w:r>
        <w:rPr>
          <w:rFonts w:ascii="Times New Roman"/>
          <w:b w:val="false"/>
          <w:i w:val="false"/>
          <w:color w:val="000000"/>
          <w:sz w:val="28"/>
        </w:rPr>
        <w:t xml:space="preserve">17) заңнамаларға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Мемлекеттік мекеменің әкімі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485" w:id="36"/>
    <w:p>
      <w:pPr>
        <w:spacing w:after="0"/>
        <w:ind w:left="0"/>
        <w:jc w:val="left"/>
      </w:pPr>
      <w:r>
        <w:rPr>
          <w:rFonts w:ascii="Times New Roman"/>
          <w:b/>
          <w:i w:val="false"/>
          <w:color w:val="000000"/>
        </w:rPr>
        <w:t xml:space="preserve"> 4. Мемлекеттік мекеменің мүлігі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"Солтүстік Қазақстан облысы Жамбыл ауданы Қайранкөл ауылдық округі әкімінің аппараты" мемлекеттік мекемесінде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 Қайранкөл ауылдық округі әкімінің аппараты" мемлекеттік мекемесінің мүлкі оған құрылтайшы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"Солтүстік Қазақстан облысы Жамбыл ауданы Қайранкөл ауылдық округі әкімінің аппараты" мемлекеттік мекемесіне бекітілген мүлік ауданның коммуналдық меншігіне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"Солтүстік Қазақстан облысы Жамбыл ауданы Қайранкөл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90" w:id="37"/>
    <w:p>
      <w:pPr>
        <w:spacing w:after="0"/>
        <w:ind w:left="0"/>
        <w:jc w:val="left"/>
      </w:pPr>
      <w:r>
        <w:rPr>
          <w:rFonts w:ascii="Times New Roman"/>
          <w:b/>
          <w:i w:val="false"/>
          <w:color w:val="000000"/>
        </w:rPr>
        <w:t xml:space="preserve"> 5. Заңды тұлға және уәкілетті орган арасындағы қарым-қатынастар</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25. "Солтүстік Қазақстан облысы Жамбыл ауданы Қайранкөл ауылдық округі әкімінің аппараты" мемлекеттік мекемесінің құрылтайшысы және уәкілетті органы Солтүстік Қазақстан облысы Жамбыл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Құрылтайшының мекен-жайы: индексі 150600, Қазақстан Республикасы, Солтүстік Қазақстан облысы, Жамбыл ауданы, Пресновка ауылы, Дружба көшесі, 10.</w:t>
      </w:r>
      <w:r>
        <w:br/>
      </w:r>
      <w:r>
        <w:rPr>
          <w:rFonts w:ascii="Times New Roman"/>
          <w:b w:val="false"/>
          <w:i w:val="false"/>
          <w:color w:val="000000"/>
          <w:sz w:val="28"/>
        </w:rPr>
        <w:t>
      </w:t>
      </w:r>
      <w:r>
        <w:rPr>
          <w:rFonts w:ascii="Times New Roman"/>
          <w:b w:val="false"/>
          <w:i w:val="false"/>
          <w:color w:val="000000"/>
          <w:sz w:val="28"/>
        </w:rPr>
        <w:t xml:space="preserve"> Құрылтайшы "Солтүстік Қазақстан облысы Жамбыл ауданы Қайранкөл ауылдық округі әкімінің аппараты" мемлекеттік мекемесін қайта құру және жою туралы шешімді қабылдайды, Ережеге өзгертулер мен толықтырулар енгізеді, бекітеді.</w:t>
      </w:r>
      <w:r>
        <w:br/>
      </w:r>
      <w:r>
        <w:rPr>
          <w:rFonts w:ascii="Times New Roman"/>
          <w:b w:val="false"/>
          <w:i w:val="false"/>
          <w:color w:val="000000"/>
          <w:sz w:val="28"/>
        </w:rPr>
        <w:t>
</w:t>
      </w:r>
    </w:p>
    <w:bookmarkStart w:name="z494" w:id="38"/>
    <w:p>
      <w:pPr>
        <w:spacing w:after="0"/>
        <w:ind w:left="0"/>
        <w:jc w:val="left"/>
      </w:pPr>
      <w:r>
        <w:rPr>
          <w:rFonts w:ascii="Times New Roman"/>
          <w:b/>
          <w:i w:val="false"/>
          <w:color w:val="000000"/>
        </w:rPr>
        <w:t xml:space="preserve"> 6. Мемлекеттік мекеменің жұмыс тәртібі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"Солтүстік Қазақстан облысы Жамбыл ауданы Қайранкөл ауылдық округі әкімінің аппараты" мемлекеттік мекемесінің жұмыс тәртібі мемлекеттік мекеменің жұмыс регламентімен белгіленеді және Қазақстан Республикасының еңбек заңнамасының талаптарына қарсы болмауы тиіс. </w:t>
      </w:r>
      <w:r>
        <w:br/>
      </w:r>
      <w:r>
        <w:rPr>
          <w:rFonts w:ascii="Times New Roman"/>
          <w:b w:val="false"/>
          <w:i w:val="false"/>
          <w:color w:val="000000"/>
          <w:sz w:val="28"/>
        </w:rPr>
        <w:t>
</w:t>
      </w:r>
    </w:p>
    <w:bookmarkStart w:name="z496" w:id="39"/>
    <w:p>
      <w:pPr>
        <w:spacing w:after="0"/>
        <w:ind w:left="0"/>
        <w:jc w:val="left"/>
      </w:pPr>
      <w:r>
        <w:rPr>
          <w:rFonts w:ascii="Times New Roman"/>
          <w:b/>
          <w:i w:val="false"/>
          <w:color w:val="000000"/>
        </w:rPr>
        <w:t xml:space="preserve"> 7. Мемлекеттік мекемені қайта құру және жою </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Жамбыл ауданы Қайранкөл ауылдық округі әкімінің аппараты" мемлекеттік мекемесін қайта құру және жою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2016 жылғы 15 ақпандағы № 40 қаулысымен бекітілген</w:t>
            </w:r>
          </w:p>
        </w:tc>
      </w:tr>
    </w:tbl>
    <w:bookmarkStart w:name="z499" w:id="40"/>
    <w:p>
      <w:pPr>
        <w:spacing w:after="0"/>
        <w:ind w:left="0"/>
        <w:jc w:val="left"/>
      </w:pPr>
      <w:r>
        <w:rPr>
          <w:rFonts w:ascii="Times New Roman"/>
          <w:b/>
          <w:i w:val="false"/>
          <w:color w:val="000000"/>
        </w:rPr>
        <w:t xml:space="preserve"> "Солтүстік Қазақстан облысы Жамбыл ауданы Кладбинка ауылдық округі әкімінің аппараты" мемлекеттік мекемесінің </w:t>
      </w:r>
      <w:r>
        <w:br/>
      </w:r>
      <w:r>
        <w:rPr>
          <w:rFonts w:ascii="Times New Roman"/>
          <w:b/>
          <w:i w:val="false"/>
          <w:color w:val="000000"/>
        </w:rPr>
        <w:t>ЕРЕЖЕСІ</w:t>
      </w:r>
    </w:p>
    <w:bookmarkEnd w:id="40"/>
    <w:bookmarkStart w:name="z500" w:id="41"/>
    <w:p>
      <w:pPr>
        <w:spacing w:after="0"/>
        <w:ind w:left="0"/>
        <w:jc w:val="left"/>
      </w:pPr>
      <w:r>
        <w:rPr>
          <w:rFonts w:ascii="Times New Roman"/>
          <w:b/>
          <w:i w:val="false"/>
          <w:color w:val="000000"/>
        </w:rPr>
        <w:t xml:space="preserve"> 1. Жалпы ережелер</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Жамбыл ауданы Кладбинка ауылдық округі әкімінің аппараты" мемлекеттік мекемесі Кладбинка ауылдық округі әкімінің қызметін қамтамасыз етуге және мемлекеттік басқару қызметтерін орындауға уәкілеттендірілген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Кладбинка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"Солтүстік Қазақстан облысы Жамбыл ауданы Кладбинка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Жамбыл ауданы Кладбинка ауылдық округі әкімінің аппараты" мемлекеттік мекемесі ұйымдық-құқықтық нысанындағы заңды тұлға болып табылады, мемлекеттік тілде өз атауы бар мөрі және мөрлері, белгіленген үлгідегі бланктері, сондай – 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"Солтүстік Қазақстан облысы Жамбыл ауданы Кладбинка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Жамбыл ауданы Кладбинка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Жамбыл ауданы Кладбинка ауылдық округі әкімінің аппараты" мемлекеттік мекемесі өз құзыретінің мәселелері бойынша заңнамада белгіленген тәртіппен "Солтүстік Қазақстан облысы Жамбыл ауданы Кладбинка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Жамбыл ауданы Кладбинка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150611, Қазақстан Республикасы, Солтүстік Қазақстан облысы, Жамбыл ауданы, Кладбинка ауылы, Мира көшесі, 36.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"Солтүстік Қазақстан облысы Жамбыл ауданы Кладбинка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тілде: "Солтүстік Қазақстан облысы Жамбыл ауданы Кладбинка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ресми тілде: государственное учреждение "Аппарат акима Кладбинского сельского округа Жамбылского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Жамбыл ауданы Кладбинка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Жамбыл ауданы Кладбинка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Жамбыл ауданы Кладбинка ауылдық округі әкімінің аппараты" мемлекеттік мекемесіне кәсіпкерлік субъектілерімен "Солтүстік Қазақстан облысы Жамбыл ауданы Кладбинка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Жамбыл ауданы Кладбинка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17" w:id="4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"Солтүстік Қазақстан облысы Жамбыл ауданы Кладбинка ауылдық округі әкімінің аппараты" мемлекеттік мекемесінің миссиясы–Кладбинка ауылдық округі әкімінің қызметін ақпараттық-талдауды қолдау, ұйымдастыру-құқықтық және материалдық-техникалық қамтамасыз етілуін жүзеге асыру болып табылады.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сауда емес сипаттағы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Кладбинка ауылдық округі әкімінің қызметін қаржы-шаруашылық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Кладбинка ауылдық округі әкімінің қызметін іс жүргізу және құжаттамалық қамтамасыз ету;</w:t>
      </w:r>
      <w:r>
        <w:br/>
      </w:r>
      <w:r>
        <w:rPr>
          <w:rFonts w:ascii="Times New Roman"/>
          <w:b w:val="false"/>
          <w:i w:val="false"/>
          <w:color w:val="000000"/>
          <w:sz w:val="28"/>
        </w:rPr>
        <w:t>
      </w:t>
      </w:r>
      <w:r>
        <w:rPr>
          <w:rFonts w:ascii="Times New Roman"/>
          <w:b w:val="false"/>
          <w:i w:val="false"/>
          <w:color w:val="000000"/>
          <w:sz w:val="28"/>
        </w:rPr>
        <w:t xml:space="preserve">Кладбинка ауылдық округі әкімінің қызметін құқықтық қамтамасыз ету.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ауылдық округтің әлеуметтік және экономикалық даму бағдарламасын жасауға қатысу жолымен Қазақстан Республикасы Президентінің, Үкіметінің ішкі және сыртқы саясатының негізгі бағыттарын ауылдық округ аумағында жүзеге асыруға қатысады;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Қазақстан Республикасы Президентінің және Үкіметінің актілерін, облыс және аудан әкімдерінің және әкімдіктерінің актілерін ұйымдастырады және орындалуын қамтамасыз етеді, олардың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 аудан әкімінің аппаратымен, аудандық мәслихатпен, қоғамдық ұйымдармен өзара қарым-қатынасты қамтамасыз етеді;</w:t>
      </w:r>
      <w:r>
        <w:br/>
      </w:r>
      <w:r>
        <w:rPr>
          <w:rFonts w:ascii="Times New Roman"/>
          <w:b w:val="false"/>
          <w:i w:val="false"/>
          <w:color w:val="000000"/>
          <w:sz w:val="28"/>
        </w:rPr>
        <w:t>
      </w:t>
      </w:r>
      <w:r>
        <w:rPr>
          <w:rFonts w:ascii="Times New Roman"/>
          <w:b w:val="false"/>
          <w:i w:val="false"/>
          <w:color w:val="000000"/>
          <w:sz w:val="28"/>
        </w:rPr>
        <w:t>4) мәселені шешу аудан әкімдігінің құзыретіне енетін жағдайларға сәйкес шешім қабылдау үшін аудан әкімі аппаратына ұсыныстар береді;</w:t>
      </w:r>
      <w:r>
        <w:br/>
      </w:r>
      <w:r>
        <w:rPr>
          <w:rFonts w:ascii="Times New Roman"/>
          <w:b w:val="false"/>
          <w:i w:val="false"/>
          <w:color w:val="000000"/>
          <w:sz w:val="28"/>
        </w:rPr>
        <w:t>
      </w:t>
      </w:r>
      <w:r>
        <w:rPr>
          <w:rFonts w:ascii="Times New Roman"/>
          <w:b w:val="false"/>
          <w:i w:val="false"/>
          <w:color w:val="000000"/>
          <w:sz w:val="28"/>
        </w:rPr>
        <w:t>5) ауылдық округінің әкімі өткізетін активтерді, кеңестерді, сапарларды және басқа іс-шараларды ақпараттық-сараптау, құқықтық-ұйымдастыру және материалдық-техникалық қамтамасыз етуді жүзеге асырады, ауылдық округі әкіміне және ауылдық округі әкімі аппаратының қызметкерлеріне шаруашылық, қаржылық, материалдық-техникалық, әлеуметтік-тұрмыстық қызмет көрсету мәселелерін шешеді;</w:t>
      </w:r>
      <w:r>
        <w:br/>
      </w:r>
      <w:r>
        <w:rPr>
          <w:rFonts w:ascii="Times New Roman"/>
          <w:b w:val="false"/>
          <w:i w:val="false"/>
          <w:color w:val="000000"/>
          <w:sz w:val="28"/>
        </w:rPr>
        <w:t>
      </w:t>
      </w:r>
      <w:r>
        <w:rPr>
          <w:rFonts w:ascii="Times New Roman"/>
          <w:b w:val="false"/>
          <w:i w:val="false"/>
          <w:color w:val="000000"/>
          <w:sz w:val="28"/>
        </w:rPr>
        <w:t>6) ауылдық округі әкімінің қызметі құжаттамалық қамтамасыз етуді, қызметтік құжаттарды қарауды, жеке және заңды тұлғалардан жазба және ауызша өтініштерін қабылдауды, іс жүргізуді ретке келтіру және жетілдіруді, іс жүргізудің мемлекеттік және орыс тілдерінде қызмет істеуін ұйымдастыру;</w:t>
      </w:r>
      <w:r>
        <w:br/>
      </w:r>
      <w:r>
        <w:rPr>
          <w:rFonts w:ascii="Times New Roman"/>
          <w:b w:val="false"/>
          <w:i w:val="false"/>
          <w:color w:val="000000"/>
          <w:sz w:val="28"/>
        </w:rPr>
        <w:t>
      </w:t>
      </w:r>
      <w:r>
        <w:rPr>
          <w:rFonts w:ascii="Times New Roman"/>
          <w:b w:val="false"/>
          <w:i w:val="false"/>
          <w:color w:val="000000"/>
          <w:sz w:val="28"/>
        </w:rPr>
        <w:t>7) ауылдық округі әкімінің шешімдерін, өкімдерін сақтауды қамтамасыз етеді;</w:t>
      </w:r>
      <w:r>
        <w:br/>
      </w:r>
      <w:r>
        <w:rPr>
          <w:rFonts w:ascii="Times New Roman"/>
          <w:b w:val="false"/>
          <w:i w:val="false"/>
          <w:color w:val="000000"/>
          <w:sz w:val="28"/>
        </w:rPr>
        <w:t>
      </w:t>
      </w:r>
      <w:r>
        <w:rPr>
          <w:rFonts w:ascii="Times New Roman"/>
          <w:b w:val="false"/>
          <w:i w:val="false"/>
          <w:color w:val="000000"/>
          <w:sz w:val="28"/>
        </w:rPr>
        <w:t>8) ауылдық округі әкімінің номенклатурасына кіретін кадрлар бойынша ұсыныстарды зерттеу және енгізуді ұйымдастыру, кадр резервтерін қалыптастыру, олардың оқуын, сынақ ісін және қайта даярлауды ұйымдастыру жолымен жергілікті атқарушы билік органдарында кадрлық саясатты жүзеге асырады;</w:t>
      </w:r>
      <w:r>
        <w:br/>
      </w:r>
      <w:r>
        <w:rPr>
          <w:rFonts w:ascii="Times New Roman"/>
          <w:b w:val="false"/>
          <w:i w:val="false"/>
          <w:color w:val="000000"/>
          <w:sz w:val="28"/>
        </w:rPr>
        <w:t>
      </w:t>
      </w:r>
      <w:r>
        <w:rPr>
          <w:rFonts w:ascii="Times New Roman"/>
          <w:b w:val="false"/>
          <w:i w:val="false"/>
          <w:color w:val="000000"/>
          <w:sz w:val="28"/>
        </w:rPr>
        <w:t>9) бұқаралық ақпарат құралдарында ауылдық округі әкімінің күнделікті қызметінің айқын түсіндірілуін, олармен өзара қарым-қатынасты, мәселелерді шешу жолымен Республика Президентімен және Үкіметімен жүргізілетін ішкі және сыртқы саясаттың, ауылдық округтің экономикалық және әлеуметтік жағдайының түсіндірілуін ұйымдастырады;</w:t>
      </w:r>
      <w:r>
        <w:br/>
      </w:r>
      <w:r>
        <w:rPr>
          <w:rFonts w:ascii="Times New Roman"/>
          <w:b w:val="false"/>
          <w:i w:val="false"/>
          <w:color w:val="000000"/>
          <w:sz w:val="28"/>
        </w:rPr>
        <w:t>
      </w:t>
      </w:r>
      <w:r>
        <w:rPr>
          <w:rFonts w:ascii="Times New Roman"/>
          <w:b w:val="false"/>
          <w:i w:val="false"/>
          <w:color w:val="000000"/>
          <w:sz w:val="28"/>
        </w:rPr>
        <w:t>10) ауылдық округте заңдылық және құқық сақтауды нығайту мәселелері жөнінде ауылдық округ әкімінің құқық қорғау органдарымен және сот жүйесі органдарымен өзара қарым-қатынасын және үйлестіруді қамтамасыз етеді;</w:t>
      </w:r>
      <w:r>
        <w:br/>
      </w:r>
      <w:r>
        <w:rPr>
          <w:rFonts w:ascii="Times New Roman"/>
          <w:b w:val="false"/>
          <w:i w:val="false"/>
          <w:color w:val="000000"/>
          <w:sz w:val="28"/>
        </w:rPr>
        <w:t>
      </w:t>
      </w:r>
      <w:r>
        <w:rPr>
          <w:rFonts w:ascii="Times New Roman"/>
          <w:b w:val="false"/>
          <w:i w:val="false"/>
          <w:color w:val="000000"/>
          <w:sz w:val="28"/>
        </w:rPr>
        <w:t>11) ауылдық округі әкімінің норма шығармашылық міндетінің механизмін жетілдіру бойынша шаралар қолданады;</w:t>
      </w:r>
      <w:r>
        <w:br/>
      </w:r>
      <w:r>
        <w:rPr>
          <w:rFonts w:ascii="Times New Roman"/>
          <w:b w:val="false"/>
          <w:i w:val="false"/>
          <w:color w:val="000000"/>
          <w:sz w:val="28"/>
        </w:rPr>
        <w:t>
      </w:t>
      </w:r>
      <w:r>
        <w:rPr>
          <w:rFonts w:ascii="Times New Roman"/>
          <w:b w:val="false"/>
          <w:i w:val="false"/>
          <w:color w:val="000000"/>
          <w:sz w:val="28"/>
        </w:rPr>
        <w:t>12) қолданыстағы заңнамаға сәйкес нотариалдық әрекеттерді жүзеге асырады;</w:t>
      </w:r>
      <w:r>
        <w:br/>
      </w:r>
      <w:r>
        <w:rPr>
          <w:rFonts w:ascii="Times New Roman"/>
          <w:b w:val="false"/>
          <w:i w:val="false"/>
          <w:color w:val="000000"/>
          <w:sz w:val="28"/>
        </w:rPr>
        <w:t>
      </w:t>
      </w:r>
      <w:r>
        <w:rPr>
          <w:rFonts w:ascii="Times New Roman"/>
          <w:b w:val="false"/>
          <w:i w:val="false"/>
          <w:color w:val="000000"/>
          <w:sz w:val="28"/>
        </w:rPr>
        <w:t>13) тұрғындардың шаруашылық есебін жүзеге асырады;</w:t>
      </w:r>
      <w:r>
        <w:br/>
      </w:r>
      <w:r>
        <w:rPr>
          <w:rFonts w:ascii="Times New Roman"/>
          <w:b w:val="false"/>
          <w:i w:val="false"/>
          <w:color w:val="000000"/>
          <w:sz w:val="28"/>
        </w:rPr>
        <w:t>
      </w:t>
      </w:r>
      <w:r>
        <w:rPr>
          <w:rFonts w:ascii="Times New Roman"/>
          <w:b w:val="false"/>
          <w:i w:val="false"/>
          <w:color w:val="000000"/>
          <w:sz w:val="28"/>
        </w:rPr>
        <w:t>14) салық заңнамасына сәйкес тұрғындардан салық жинауды және басқа бюджет түсімдерін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15) ауылдық округі әкімінің құзыретіне кіретін мәселелер бойынша ауылдық округ әкімінің шешімдері мен өкімдерінің дайындалуын жүзеге асырады;</w:t>
      </w:r>
      <w:r>
        <w:br/>
      </w:r>
      <w:r>
        <w:rPr>
          <w:rFonts w:ascii="Times New Roman"/>
          <w:b w:val="false"/>
          <w:i w:val="false"/>
          <w:color w:val="000000"/>
          <w:sz w:val="28"/>
        </w:rPr>
        <w:t>
      </w:t>
      </w:r>
      <w:r>
        <w:rPr>
          <w:rFonts w:ascii="Times New Roman"/>
          <w:b w:val="false"/>
          <w:i w:val="false"/>
          <w:color w:val="000000"/>
          <w:sz w:val="28"/>
        </w:rPr>
        <w:t>16) кәмелетке толмағандардың құқықтарын қорғау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17) қолданыстағы заңнамада көзделген анықтамалардың берілуін жүзеге асырады;</w:t>
      </w:r>
      <w:r>
        <w:br/>
      </w:r>
      <w:r>
        <w:rPr>
          <w:rFonts w:ascii="Times New Roman"/>
          <w:b w:val="false"/>
          <w:i w:val="false"/>
          <w:color w:val="000000"/>
          <w:sz w:val="28"/>
        </w:rPr>
        <w:t>
      </w:t>
      </w:r>
      <w:r>
        <w:rPr>
          <w:rFonts w:ascii="Times New Roman"/>
          <w:b w:val="false"/>
          <w:i w:val="false"/>
          <w:color w:val="000000"/>
          <w:sz w:val="28"/>
        </w:rPr>
        <w:t>18) шаруасыз жатқан мүлікті анықтауды жүзеге асыру және олар туралы мәліметтерді коммуналдық мүлікті басқаруды жүзеге асыратын ауданның жергілікті атқарушы органына тапсыру;</w:t>
      </w:r>
      <w:r>
        <w:br/>
      </w:r>
      <w:r>
        <w:rPr>
          <w:rFonts w:ascii="Times New Roman"/>
          <w:b w:val="false"/>
          <w:i w:val="false"/>
          <w:color w:val="000000"/>
          <w:sz w:val="28"/>
        </w:rPr>
        <w:t>
      </w:t>
      </w:r>
      <w:r>
        <w:rPr>
          <w:rFonts w:ascii="Times New Roman"/>
          <w:b w:val="false"/>
          <w:i w:val="false"/>
          <w:color w:val="000000"/>
          <w:sz w:val="28"/>
        </w:rPr>
        <w:t>19) мемлекеттік қызметтерді көрсетуді жүзеге асырады;</w:t>
      </w:r>
      <w:r>
        <w:br/>
      </w:r>
      <w:r>
        <w:rPr>
          <w:rFonts w:ascii="Times New Roman"/>
          <w:b w:val="false"/>
          <w:i w:val="false"/>
          <w:color w:val="000000"/>
          <w:sz w:val="28"/>
        </w:rPr>
        <w:t>
      </w:t>
      </w:r>
      <w:r>
        <w:rPr>
          <w:rFonts w:ascii="Times New Roman"/>
          <w:b w:val="false"/>
          <w:i w:val="false"/>
          <w:color w:val="000000"/>
          <w:sz w:val="28"/>
        </w:rPr>
        <w:t>20) аса маңызды сұрақтарды шешу үшін "Солтүстік Қазақстан облысы Жамбыл ауданы Кладбинка ауылдық округі әкімінің аппараты" мемлекеттік мекемесі өзінің ауылдық округ аймағындағы елді мекендердің тұрғындарын жиынға жинайды. Әкім осындай жиында төрағалық етіп олардың шешімдеріне қол қойып орындалуын қамтамасыз етеді;</w:t>
      </w:r>
      <w:r>
        <w:br/>
      </w:r>
      <w:r>
        <w:rPr>
          <w:rFonts w:ascii="Times New Roman"/>
          <w:b w:val="false"/>
          <w:i w:val="false"/>
          <w:color w:val="000000"/>
          <w:sz w:val="28"/>
        </w:rPr>
        <w:t>
      </w:t>
      </w:r>
      <w:r>
        <w:rPr>
          <w:rFonts w:ascii="Times New Roman"/>
          <w:b w:val="false"/>
          <w:i w:val="false"/>
          <w:color w:val="000000"/>
          <w:sz w:val="28"/>
        </w:rPr>
        <w:t>21) заңнамамен қарастырылған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өкілеттіктерді жүзеге асыру мақсатымен белгіленген заңнама тәртібімен өзінің және ауылдық округ әкімінің құзіреті бойынша мемлекеттік органдардан, лауазымды тұлғалардан және басқа да ұйымдардан қажетті ақпараттарды, құжаттарды және басқа да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2) мемлекеттік басқару органдарымен және басқа ұйымдармен сәйкес аумақта басқарудың тиімділігін арттыру мәселелері бойынша өзара іс-қимыл жасауға;</w:t>
      </w:r>
      <w:r>
        <w:br/>
      </w:r>
      <w:r>
        <w:rPr>
          <w:rFonts w:ascii="Times New Roman"/>
          <w:b w:val="false"/>
          <w:i w:val="false"/>
          <w:color w:val="000000"/>
          <w:sz w:val="28"/>
        </w:rPr>
        <w:t>
      </w:t>
      </w:r>
      <w:r>
        <w:rPr>
          <w:rFonts w:ascii="Times New Roman"/>
          <w:b w:val="false"/>
          <w:i w:val="false"/>
          <w:color w:val="000000"/>
          <w:sz w:val="28"/>
        </w:rPr>
        <w:t>3) қолданыстағы заңнамаларға сәйкес басқа да құқықтары мен қызметтерін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заңмен орнатылған мерзімде жеке тұлғалардың және заңды тұлға өкілдерінің өтініштерін, прокурорлық іс-әрекеттердің актілерін, өз құзыреттілігінің мәселелері бойынша сұраныстарды қарауға міндетте.</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Кладбинка ауылдық округі әкімінің аппараты" мемлекеттік мекемесіне қолданыстағы заңмен басқа да міндеттер жүктелуі мүмкін.</w:t>
      </w:r>
      <w:r>
        <w:br/>
      </w:r>
      <w:r>
        <w:rPr>
          <w:rFonts w:ascii="Times New Roman"/>
          <w:b w:val="false"/>
          <w:i w:val="false"/>
          <w:color w:val="000000"/>
          <w:sz w:val="28"/>
        </w:rPr>
        <w:t>
      </w:t>
      </w:r>
      <w:r>
        <w:rPr>
          <w:rFonts w:ascii="Times New Roman"/>
          <w:b w:val="false"/>
          <w:i w:val="false"/>
          <w:color w:val="000000"/>
          <w:sz w:val="28"/>
        </w:rPr>
        <w:t>Жүктелген міндеттерін орындамағаны және тиісті орындамағаны үшін қолданыстағы Қазақстан Республикасының заңнамасына сәйкес "Солтүстік Қазақстан облысы Жамбыл ауданы Кладбинка ауылдық округі әкімінің аппараты" мемлекеттік мекемесіне жауапкершілік жүктеледі.</w:t>
      </w:r>
      <w:r>
        <w:br/>
      </w:r>
      <w:r>
        <w:rPr>
          <w:rFonts w:ascii="Times New Roman"/>
          <w:b w:val="false"/>
          <w:i w:val="false"/>
          <w:color w:val="000000"/>
          <w:sz w:val="28"/>
        </w:rPr>
        <w:t>
</w:t>
      </w:r>
    </w:p>
    <w:bookmarkStart w:name="z554" w:id="43"/>
    <w:p>
      <w:pPr>
        <w:spacing w:after="0"/>
        <w:ind w:left="0"/>
        <w:jc w:val="left"/>
      </w:pPr>
      <w:r>
        <w:rPr>
          <w:rFonts w:ascii="Times New Roman"/>
          <w:b/>
          <w:i w:val="false"/>
          <w:color w:val="000000"/>
        </w:rPr>
        <w:t xml:space="preserve"> 3. Мемлекеттік мекеменің қызметін ұйымдастыру</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Жамбыл ауданы Кладбинка ауылдық округі әкімінің аппараты" мемлекеттік мекемесіне басшылығын "Солтүстік Қазақстан облысы Жамбыл ауданы Кладбинка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 xml:space="preserve"> 19. "Солтүстік Қазақстан облысы Жамбыл ауданы Кладбинка ауылдық округі әкімінің аппараты" мемлекеттік мекемесі әкімінің лауазымына Қазақстан Республикасының Президентімен анықталған тәртіпте тағайындалады немесе сайланады, босатылады және өз уәкілеттігін тоқтатады. </w:t>
      </w:r>
      <w:r>
        <w:br/>
      </w:r>
      <w:r>
        <w:rPr>
          <w:rFonts w:ascii="Times New Roman"/>
          <w:b w:val="false"/>
          <w:i w:val="false"/>
          <w:color w:val="000000"/>
          <w:sz w:val="28"/>
        </w:rPr>
        <w:t>
      </w:t>
      </w:r>
      <w:r>
        <w:rPr>
          <w:rFonts w:ascii="Times New Roman"/>
          <w:b w:val="false"/>
          <w:i w:val="false"/>
          <w:color w:val="000000"/>
          <w:sz w:val="28"/>
        </w:rPr>
        <w:t>20. "Солтүстік Қазақстан облысы Жамбыл ауданы Кладбинка ауылдық округі әкімінің аппараты" мемлекеттік мекемесі әкімінің орынбасарлары жоқ.</w:t>
      </w:r>
      <w:r>
        <w:br/>
      </w:r>
      <w:r>
        <w:rPr>
          <w:rFonts w:ascii="Times New Roman"/>
          <w:b w:val="false"/>
          <w:i w:val="false"/>
          <w:color w:val="000000"/>
          <w:sz w:val="28"/>
        </w:rPr>
        <w:t>
      </w:t>
      </w:r>
      <w:r>
        <w:rPr>
          <w:rFonts w:ascii="Times New Roman"/>
          <w:b w:val="false"/>
          <w:i w:val="false"/>
          <w:color w:val="000000"/>
          <w:sz w:val="28"/>
        </w:rPr>
        <w:t>21. "Солтүстік Қазақстан облысы Жамбыл ауданы Кладбинка ауылдық округі әкімінің аппараты" мемлекеттік мекемесі әкімінің өкілеттіктері: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 және басқа ұйымдарда мемлекеттік мекеменің өкілі болады; </w:t>
      </w:r>
      <w:r>
        <w:br/>
      </w:r>
      <w:r>
        <w:rPr>
          <w:rFonts w:ascii="Times New Roman"/>
          <w:b w:val="false"/>
          <w:i w:val="false"/>
          <w:color w:val="000000"/>
          <w:sz w:val="28"/>
        </w:rPr>
        <w:t>
      </w:t>
      </w:r>
      <w:r>
        <w:rPr>
          <w:rFonts w:ascii="Times New Roman"/>
          <w:b w:val="false"/>
          <w:i w:val="false"/>
          <w:color w:val="000000"/>
          <w:sz w:val="28"/>
        </w:rPr>
        <w:t>2) мемлекеттік мекеменің жұмысын ұйымдастырады және басшылық жасайды, мемлекеттік мекемеге жүктелген қызметтер мен тапсырмалардың орындалуына тікелей жауап береді;</w:t>
      </w:r>
      <w:r>
        <w:br/>
      </w:r>
      <w:r>
        <w:rPr>
          <w:rFonts w:ascii="Times New Roman"/>
          <w:b w:val="false"/>
          <w:i w:val="false"/>
          <w:color w:val="000000"/>
          <w:sz w:val="28"/>
        </w:rPr>
        <w:t>
      </w:t>
      </w:r>
      <w:r>
        <w:rPr>
          <w:rFonts w:ascii="Times New Roman"/>
          <w:b w:val="false"/>
          <w:i w:val="false"/>
          <w:color w:val="000000"/>
          <w:sz w:val="28"/>
        </w:rPr>
        <w:t>3) мемлекеттік мекеменің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мемлекеттік мекеменің жалпы басшылық жасайды және қызметін үйлестіреді;</w:t>
      </w:r>
      <w:r>
        <w:br/>
      </w:r>
      <w:r>
        <w:rPr>
          <w:rFonts w:ascii="Times New Roman"/>
          <w:b w:val="false"/>
          <w:i w:val="false"/>
          <w:color w:val="000000"/>
          <w:sz w:val="28"/>
        </w:rPr>
        <w:t>
      </w:t>
      </w:r>
      <w:r>
        <w:rPr>
          <w:rFonts w:ascii="Times New Roman"/>
          <w:b w:val="false"/>
          <w:i w:val="false"/>
          <w:color w:val="000000"/>
          <w:sz w:val="28"/>
        </w:rPr>
        <w:t>5) мемлекеттік қызметшілер туралы заңнамаға сәйкес мемлекеттік мекеменің қызметкерлерін, сонымен қатар, мемлекеттік қызметші болып табылмайтын мемлекеттік мекеменің қызметкерлерін лауазымға тағайындайды, босатады,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мемлекеттік мекемеде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7) мемлекеттік мекеменің қызметкерлеріне міндетті түрде орындау үшін шешім, өкім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xml:space="preserve">8) әкімдіктің қабылдаған қаулыларының, аудан әкімінің, ауылдық әкімнің шешімдерінің және өкімдерінің орындалу жұмысын үйлестіреді; </w:t>
      </w:r>
      <w:r>
        <w:br/>
      </w:r>
      <w:r>
        <w:rPr>
          <w:rFonts w:ascii="Times New Roman"/>
          <w:b w:val="false"/>
          <w:i w:val="false"/>
          <w:color w:val="000000"/>
          <w:sz w:val="28"/>
        </w:rPr>
        <w:t>
      </w:t>
      </w:r>
      <w:r>
        <w:rPr>
          <w:rFonts w:ascii="Times New Roman"/>
          <w:b w:val="false"/>
          <w:i w:val="false"/>
          <w:color w:val="000000"/>
          <w:sz w:val="28"/>
        </w:rPr>
        <w:t>9) қолданыстағы мемлекеттік қызмет және еңбек заңнамаларына сәйкес мемлекеттік мекеменің кадрлық жұмысына бақылау жасайды;</w:t>
      </w:r>
      <w:r>
        <w:br/>
      </w:r>
      <w:r>
        <w:rPr>
          <w:rFonts w:ascii="Times New Roman"/>
          <w:b w:val="false"/>
          <w:i w:val="false"/>
          <w:color w:val="000000"/>
          <w:sz w:val="28"/>
        </w:rPr>
        <w:t>
      </w:t>
      </w:r>
      <w:r>
        <w:rPr>
          <w:rFonts w:ascii="Times New Roman"/>
          <w:b w:val="false"/>
          <w:i w:val="false"/>
          <w:color w:val="000000"/>
          <w:sz w:val="28"/>
        </w:rPr>
        <w:t>10) мемлекеттік мекеме құзырет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11) мемлекеттік мекеме қызметкерлерін іссапарға жібереді, олардың оқуын ұйымдастырады;</w:t>
      </w:r>
      <w:r>
        <w:br/>
      </w:r>
      <w:r>
        <w:rPr>
          <w:rFonts w:ascii="Times New Roman"/>
          <w:b w:val="false"/>
          <w:i w:val="false"/>
          <w:color w:val="000000"/>
          <w:sz w:val="28"/>
        </w:rPr>
        <w:t>
      </w:t>
      </w:r>
      <w:r>
        <w:rPr>
          <w:rFonts w:ascii="Times New Roman"/>
          <w:b w:val="false"/>
          <w:i w:val="false"/>
          <w:color w:val="000000"/>
          <w:sz w:val="28"/>
        </w:rPr>
        <w:t>12) нормативтік-құқықтық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мемлекеттік мекеменің ақшалай қаражаттарын басқарады,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әйелдер мен еркектердің тең құқықтары мен тең мүмкіншіліктеріне мемлекеттің кепілдік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15) мемлекеттік мекеме қызметкерлерінің сыбайлас жемқорлыққа қарсы заңнамасын сақтауға тікелей жауапты, сыбайлас жемқорлыққа қарсы іс – кимыл бойынша шаралар қабылдайды;</w:t>
      </w:r>
      <w:r>
        <w:br/>
      </w:r>
      <w:r>
        <w:rPr>
          <w:rFonts w:ascii="Times New Roman"/>
          <w:b w:val="false"/>
          <w:i w:val="false"/>
          <w:color w:val="000000"/>
          <w:sz w:val="28"/>
        </w:rPr>
        <w:t>
      </w:t>
      </w:r>
      <w:r>
        <w:rPr>
          <w:rFonts w:ascii="Times New Roman"/>
          <w:b w:val="false"/>
          <w:i w:val="false"/>
          <w:color w:val="000000"/>
          <w:sz w:val="28"/>
        </w:rPr>
        <w:t>16) мемлекеттік қызметтерді көрсетуді қамтамасыз етеді;</w:t>
      </w:r>
      <w:r>
        <w:br/>
      </w:r>
      <w:r>
        <w:rPr>
          <w:rFonts w:ascii="Times New Roman"/>
          <w:b w:val="false"/>
          <w:i w:val="false"/>
          <w:color w:val="000000"/>
          <w:sz w:val="28"/>
        </w:rPr>
        <w:t>
      </w:t>
      </w:r>
      <w:r>
        <w:rPr>
          <w:rFonts w:ascii="Times New Roman"/>
          <w:b w:val="false"/>
          <w:i w:val="false"/>
          <w:color w:val="000000"/>
          <w:sz w:val="28"/>
        </w:rPr>
        <w:t xml:space="preserve">17) заңнамаларға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Мемлекеттік мекеменің әкімі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77" w:id="44"/>
    <w:p>
      <w:pPr>
        <w:spacing w:after="0"/>
        <w:ind w:left="0"/>
        <w:jc w:val="left"/>
      </w:pPr>
      <w:r>
        <w:rPr>
          <w:rFonts w:ascii="Times New Roman"/>
          <w:b/>
          <w:i w:val="false"/>
          <w:color w:val="000000"/>
        </w:rPr>
        <w:t xml:space="preserve"> 4. Мемлекеттік мекеменің мүлігі</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"Солтүстік Қазақстан облысы Жамбыл ауданы Кладбинка ауылдық округі әкімінің аппараты" мемлекеттік мекемесінде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 Кладбинка ауылдық округі әкімінің аппараты" мемлекеттік мекемесінің мүлкі оған құрылтайшы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"Солтүстік Қазақстан облысы Жамбыл ауданы Кладбинка ауылдық округі әкімінің аппараты" мемлекеттік мекемесіне бекітілген мүлік ауданның коммуналдық меншігіне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"Солтүстік Қазақстан облысы Жамбыл ауданы Кладбинка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82" w:id="45"/>
    <w:p>
      <w:pPr>
        <w:spacing w:after="0"/>
        <w:ind w:left="0"/>
        <w:jc w:val="left"/>
      </w:pPr>
      <w:r>
        <w:rPr>
          <w:rFonts w:ascii="Times New Roman"/>
          <w:b/>
          <w:i w:val="false"/>
          <w:color w:val="000000"/>
        </w:rPr>
        <w:t xml:space="preserve"> 5. Заңды тұлға және уәкілетті орган арасындағы қарым-қатынастар</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25. "Солтүстік Қазақстан облысы Жамбыл ауданы Кладбинка ауылдық округі әкімінің аппараты" мемлекеттік мекемесінің құрылтайшысы және уәкілетті органы Солтүстік Қазақстан облысы Жамбыл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Құрылтайшының мекен-жайы: индексі 150600, Қазақстан Республикасы, Солтүстік Қазақстан облысы, Жамбыл ауданы, Пресновка ауылы, Дружба көшесі, 10.</w:t>
      </w:r>
      <w:r>
        <w:br/>
      </w:r>
      <w:r>
        <w:rPr>
          <w:rFonts w:ascii="Times New Roman"/>
          <w:b w:val="false"/>
          <w:i w:val="false"/>
          <w:color w:val="000000"/>
          <w:sz w:val="28"/>
        </w:rPr>
        <w:t>
      </w:t>
      </w:r>
      <w:r>
        <w:rPr>
          <w:rFonts w:ascii="Times New Roman"/>
          <w:b w:val="false"/>
          <w:i w:val="false"/>
          <w:color w:val="000000"/>
          <w:sz w:val="28"/>
        </w:rPr>
        <w:t xml:space="preserve"> Құрылтайшы "Солтүстік Қазақстан облысы Жамбыл ауданы Кладбинка ауылдық округі әкімінің аппараты" мемлекеттік мекемесін қайта құру және жою туралы шешімді қабылдайды, Ережеге өзгертулер мен толықтырулар енгізеді, бекітеді.</w:t>
      </w:r>
      <w:r>
        <w:br/>
      </w:r>
      <w:r>
        <w:rPr>
          <w:rFonts w:ascii="Times New Roman"/>
          <w:b w:val="false"/>
          <w:i w:val="false"/>
          <w:color w:val="000000"/>
          <w:sz w:val="28"/>
        </w:rPr>
        <w:t>
</w:t>
      </w:r>
    </w:p>
    <w:bookmarkStart w:name="z586" w:id="46"/>
    <w:p>
      <w:pPr>
        <w:spacing w:after="0"/>
        <w:ind w:left="0"/>
        <w:jc w:val="left"/>
      </w:pPr>
      <w:r>
        <w:rPr>
          <w:rFonts w:ascii="Times New Roman"/>
          <w:b/>
          <w:i w:val="false"/>
          <w:color w:val="000000"/>
        </w:rPr>
        <w:t xml:space="preserve"> 6. Мемлекеттік мекеменің жұмыс тәртібі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"Солтүстік Қазақстан облысы Жамбыл ауданы Кладбинка ауылдық округі әкімінің аппараты" мемлекеттік мекемесінің жұмыс тәртібі мемлекеттік мекеменің жұмыс регламентімен белгіленеді және Қазақстан Республикасының еңбек заңнамасының талаптарына қарсы болмауы тиіс. </w:t>
      </w:r>
      <w:r>
        <w:br/>
      </w:r>
      <w:r>
        <w:rPr>
          <w:rFonts w:ascii="Times New Roman"/>
          <w:b w:val="false"/>
          <w:i w:val="false"/>
          <w:color w:val="000000"/>
          <w:sz w:val="28"/>
        </w:rPr>
        <w:t>
</w:t>
      </w:r>
    </w:p>
    <w:bookmarkStart w:name="z588" w:id="47"/>
    <w:p>
      <w:pPr>
        <w:spacing w:after="0"/>
        <w:ind w:left="0"/>
        <w:jc w:val="left"/>
      </w:pPr>
      <w:r>
        <w:rPr>
          <w:rFonts w:ascii="Times New Roman"/>
          <w:b/>
          <w:i w:val="false"/>
          <w:color w:val="000000"/>
        </w:rPr>
        <w:t xml:space="preserve"> 7. Мемлекеттік мекемені қайта құру және жою </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Жамбыл ауданы Кладбинка ауылдық округі әкімінің аппараты" мемлекеттік мекемесін қайта құру және жою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2016 жылғы 15 ақпандағы № 40 қаулысымен бекітілген</w:t>
            </w:r>
          </w:p>
        </w:tc>
      </w:tr>
    </w:tbl>
    <w:bookmarkStart w:name="z591" w:id="48"/>
    <w:p>
      <w:pPr>
        <w:spacing w:after="0"/>
        <w:ind w:left="0"/>
        <w:jc w:val="left"/>
      </w:pPr>
      <w:r>
        <w:rPr>
          <w:rFonts w:ascii="Times New Roman"/>
          <w:b/>
          <w:i w:val="false"/>
          <w:color w:val="000000"/>
        </w:rPr>
        <w:t xml:space="preserve"> "Солтүстік Қазақстан облысы Жамбыл ауданы Майбалық ауылдық округі әкімінің аппараты" мемлекеттік мекемесінің </w:t>
      </w:r>
      <w:r>
        <w:br/>
      </w:r>
      <w:r>
        <w:rPr>
          <w:rFonts w:ascii="Times New Roman"/>
          <w:b/>
          <w:i w:val="false"/>
          <w:color w:val="000000"/>
        </w:rPr>
        <w:t>ЕРЕЖЕСІ</w:t>
      </w:r>
    </w:p>
    <w:bookmarkEnd w:id="48"/>
    <w:bookmarkStart w:name="z592" w:id="49"/>
    <w:p>
      <w:pPr>
        <w:spacing w:after="0"/>
        <w:ind w:left="0"/>
        <w:jc w:val="left"/>
      </w:pPr>
      <w:r>
        <w:rPr>
          <w:rFonts w:ascii="Times New Roman"/>
          <w:b/>
          <w:i w:val="false"/>
          <w:color w:val="000000"/>
        </w:rPr>
        <w:t xml:space="preserve"> 1. Жалпы ережелер</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Жамбыл ауданы Майбалық ауылдық округі әкімінің аппараты" мемлекеттік мекемесі Майбалық ауылдық округі әкімінің қызметін қамтамасыз етуге және мемлекеттік басқару қызметтерін орындауға уәкілеттендірілген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Майбалық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"Солтүстік Қазақстан облысы Жамбыл ауданы Майбалық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Жамбыл ауданы Майбалық ауылдық округі әкімінің аппараты" мемлекеттік мекемесі ұйымдық-құқықтық нысанындағы заңды тұлға болып табылады, мемлекеттік тілде өз атауы бар мөрі және мөрлері, белгіленген үлгідегі бланктері, сондай – 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"Солтүстік Қазақстан облысы Жамбыл ауданы Майбалық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Жамбыл ауданы Майбалық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Жамбыл ауданы Майбалық ауылдық округі әкімінің аппараты" мемлекеттік мекемесі өз құзыретінің мәселелері бойынша заңнамада белгіленген тәртіппен "Солтүстік Қазақстан облысы Жамбыл ауданы Майбалық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Жамбыл ауданы Майбалық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150618, Қазақстан Республикасы, Солтүстік Қазақстан облысы, Жамбыл ауданы, Святодуховка ауылы, Трудовая көшесі, 4.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"Солтүстік Қазақстан облысы Жамбыл ауданы Майбалық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тілде: "Солтүстік Қазақстан облысы Жамбыл ауданы Майбалық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ресми тілде: государственное учреждение "Аппарат акима Майбалыкского сельского округа Жамбылского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Жамбыл ауданы Майбалық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Жамбыл ауданы Майбалық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Жамбыл ауданы Майбалық ауылдық округі әкімінің аппараты" мемлекеттік мекемесіне кәсіпкерлік субъектілерімен "Солтүстік Қазақстан облысы Жамбыл ауданы Майбалық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Жамбыл ауданы Майбалық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609" w:id="50"/>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"Солтүстік Қазақстан облысы Жамбыл ауданы Майбалық ауылдық округі әкімінің аппараты" мемлекеттік мекемесінің миссиясы – Майбалық ауылдық округі әкімінің қызметін ақпараттық-талдауды қолдау, ұйымдастыру-құқықтық және материалдық-техникалық қамтамасыз етілуін жүзеге асыру болып табылады.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сауда емес сипаттағы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Майбалық ауылдық округі әкімінің қызметін қаржы-шаруашылық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Майбалық ауылдық округі әкімінің қызметін іс жүргізу және құжаттамалық қамтамасыз ету;</w:t>
      </w:r>
      <w:r>
        <w:br/>
      </w:r>
      <w:r>
        <w:rPr>
          <w:rFonts w:ascii="Times New Roman"/>
          <w:b w:val="false"/>
          <w:i w:val="false"/>
          <w:color w:val="000000"/>
          <w:sz w:val="28"/>
        </w:rPr>
        <w:t>
      </w:t>
      </w:r>
      <w:r>
        <w:rPr>
          <w:rFonts w:ascii="Times New Roman"/>
          <w:b w:val="false"/>
          <w:i w:val="false"/>
          <w:color w:val="000000"/>
          <w:sz w:val="28"/>
        </w:rPr>
        <w:t xml:space="preserve">Майбалық ауылдық округі әкімінің қызметін құқықтық қамтамасыз ету.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ауылдық округтің әлеуметтік және экономикалық даму бағдарламасын жасауға қатысу жолымен Қазақстан Республикасы Президентінің, Үкіметінің ішкі және сыртқы саясатының негізгі бағыттарын ауылдық округ аумағында жүзеге асыруға қатысады;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Қазақстан Республикасы Президентінің және Үкіметінің актілерін, облыс және аудан әкімдерінің және әкімдіктерінің актілерін ұйымдастырады және орындалуын қамтамасыз етеді, олардың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 аудан әкімінің аппаратымен, аудандық мәслихатпен, қоғамдық ұйымдармен өзара қарым-қатынасты қамтамасыз етеді;</w:t>
      </w:r>
      <w:r>
        <w:br/>
      </w:r>
      <w:r>
        <w:rPr>
          <w:rFonts w:ascii="Times New Roman"/>
          <w:b w:val="false"/>
          <w:i w:val="false"/>
          <w:color w:val="000000"/>
          <w:sz w:val="28"/>
        </w:rPr>
        <w:t>
      </w:t>
      </w:r>
      <w:r>
        <w:rPr>
          <w:rFonts w:ascii="Times New Roman"/>
          <w:b w:val="false"/>
          <w:i w:val="false"/>
          <w:color w:val="000000"/>
          <w:sz w:val="28"/>
        </w:rPr>
        <w:t>4) мәселені шешу аудан әкімдігінің құзыретіне енетін жағдайларға сәйкес шешім қабылдау үшін аудан әкімі аппаратына ұсыныстар береді;</w:t>
      </w:r>
      <w:r>
        <w:br/>
      </w:r>
      <w:r>
        <w:rPr>
          <w:rFonts w:ascii="Times New Roman"/>
          <w:b w:val="false"/>
          <w:i w:val="false"/>
          <w:color w:val="000000"/>
          <w:sz w:val="28"/>
        </w:rPr>
        <w:t>
      </w:t>
      </w:r>
      <w:r>
        <w:rPr>
          <w:rFonts w:ascii="Times New Roman"/>
          <w:b w:val="false"/>
          <w:i w:val="false"/>
          <w:color w:val="000000"/>
          <w:sz w:val="28"/>
        </w:rPr>
        <w:t>5) ауылдық округінің әкімі өткізетін активтерді, кеңестерді, сапарларды және басқа іс-шараларды ақпараттық-сараптау, құқықтық-ұйымдастыру және материалдық-техникалық қамтамасыз етуді жүзеге асырады, ауылдық округі әкіміне және ауылдық округі әкімі аппаратының қызметкерлеріне шаруашылық, қаржылық, материалдық-техникалық, әлеуметтік-тұрмыстық қызмет көрсету мәселелерін шешеді;</w:t>
      </w:r>
      <w:r>
        <w:br/>
      </w:r>
      <w:r>
        <w:rPr>
          <w:rFonts w:ascii="Times New Roman"/>
          <w:b w:val="false"/>
          <w:i w:val="false"/>
          <w:color w:val="000000"/>
          <w:sz w:val="28"/>
        </w:rPr>
        <w:t>
      </w:t>
      </w:r>
      <w:r>
        <w:rPr>
          <w:rFonts w:ascii="Times New Roman"/>
          <w:b w:val="false"/>
          <w:i w:val="false"/>
          <w:color w:val="000000"/>
          <w:sz w:val="28"/>
        </w:rPr>
        <w:t>6) ауылдық округі әкімінің қызметі құжаттамалық қамтамасыз етуді, қызметтік құжаттарды қарауды, жеке және заңды тұлғалардан жазба және ауызша өтініштерін қабылдауды, іс жүргізуді ретке келтіру және жетілдіруді, іс жүргізудің мемлекеттік және орыс тілдерінде қызмет істеуін ұйымдастыру;</w:t>
      </w:r>
      <w:r>
        <w:br/>
      </w:r>
      <w:r>
        <w:rPr>
          <w:rFonts w:ascii="Times New Roman"/>
          <w:b w:val="false"/>
          <w:i w:val="false"/>
          <w:color w:val="000000"/>
          <w:sz w:val="28"/>
        </w:rPr>
        <w:t>
      </w:t>
      </w:r>
      <w:r>
        <w:rPr>
          <w:rFonts w:ascii="Times New Roman"/>
          <w:b w:val="false"/>
          <w:i w:val="false"/>
          <w:color w:val="000000"/>
          <w:sz w:val="28"/>
        </w:rPr>
        <w:t>7) ауылдық округі әкімінің шешімдерін, өкімдерін сақтауды қамтамасыз етеді;</w:t>
      </w:r>
      <w:r>
        <w:br/>
      </w:r>
      <w:r>
        <w:rPr>
          <w:rFonts w:ascii="Times New Roman"/>
          <w:b w:val="false"/>
          <w:i w:val="false"/>
          <w:color w:val="000000"/>
          <w:sz w:val="28"/>
        </w:rPr>
        <w:t>
      </w:t>
      </w:r>
      <w:r>
        <w:rPr>
          <w:rFonts w:ascii="Times New Roman"/>
          <w:b w:val="false"/>
          <w:i w:val="false"/>
          <w:color w:val="000000"/>
          <w:sz w:val="28"/>
        </w:rPr>
        <w:t>8) ауылдық округі әкімінің номенклатурасына кіретін кадрлар бойынша ұсыныстарды зерттеу және енгізуді ұйымдастыру, кадр резервтерін қалыптастыру, олардың оқуын, сынақ ісін және қайта даярлауды ұйымдастыру жолымен жергілікті атқарушы билік органдарында кадрлық саясатты жүзеге асырады;</w:t>
      </w:r>
      <w:r>
        <w:br/>
      </w:r>
      <w:r>
        <w:rPr>
          <w:rFonts w:ascii="Times New Roman"/>
          <w:b w:val="false"/>
          <w:i w:val="false"/>
          <w:color w:val="000000"/>
          <w:sz w:val="28"/>
        </w:rPr>
        <w:t>
      </w:t>
      </w:r>
      <w:r>
        <w:rPr>
          <w:rFonts w:ascii="Times New Roman"/>
          <w:b w:val="false"/>
          <w:i w:val="false"/>
          <w:color w:val="000000"/>
          <w:sz w:val="28"/>
        </w:rPr>
        <w:t>9) бұқаралық ақпарат құралдарында ауылдық округі әкімінің күнделікті қызметінің айқын түсіндірілуін, олармен өзара қарым-қатынасты, мәселелерді шешу жолымен Республика Президентімен және Үкіметімен жүргізілетін ішкі және сыртқы саясаттың, ауылдық округтің экономикалық және әлеуметтік жағдайының түсіндірілуін ұйымдастырады;</w:t>
      </w:r>
      <w:r>
        <w:br/>
      </w:r>
      <w:r>
        <w:rPr>
          <w:rFonts w:ascii="Times New Roman"/>
          <w:b w:val="false"/>
          <w:i w:val="false"/>
          <w:color w:val="000000"/>
          <w:sz w:val="28"/>
        </w:rPr>
        <w:t>
      </w:t>
      </w:r>
      <w:r>
        <w:rPr>
          <w:rFonts w:ascii="Times New Roman"/>
          <w:b w:val="false"/>
          <w:i w:val="false"/>
          <w:color w:val="000000"/>
          <w:sz w:val="28"/>
        </w:rPr>
        <w:t>10) ауылдық округте заңдылық және құқық сақтауды нығайту мәселелері жөнінде ауылдық округ әкімінің құқық қорғау органдарымен және сот жүйесі органдарымен өзара қарым-қатынасын және үйлестіруді қамтамасыз етеді;</w:t>
      </w:r>
      <w:r>
        <w:br/>
      </w:r>
      <w:r>
        <w:rPr>
          <w:rFonts w:ascii="Times New Roman"/>
          <w:b w:val="false"/>
          <w:i w:val="false"/>
          <w:color w:val="000000"/>
          <w:sz w:val="28"/>
        </w:rPr>
        <w:t>
      </w:t>
      </w:r>
      <w:r>
        <w:rPr>
          <w:rFonts w:ascii="Times New Roman"/>
          <w:b w:val="false"/>
          <w:i w:val="false"/>
          <w:color w:val="000000"/>
          <w:sz w:val="28"/>
        </w:rPr>
        <w:t>11) ауылдық округі әкімінің норма шығармашылық міндетінің механизмін жетілдіру бойынша шаралар қолданады;</w:t>
      </w:r>
      <w:r>
        <w:br/>
      </w:r>
      <w:r>
        <w:rPr>
          <w:rFonts w:ascii="Times New Roman"/>
          <w:b w:val="false"/>
          <w:i w:val="false"/>
          <w:color w:val="000000"/>
          <w:sz w:val="28"/>
        </w:rPr>
        <w:t>
      </w:t>
      </w:r>
      <w:r>
        <w:rPr>
          <w:rFonts w:ascii="Times New Roman"/>
          <w:b w:val="false"/>
          <w:i w:val="false"/>
          <w:color w:val="000000"/>
          <w:sz w:val="28"/>
        </w:rPr>
        <w:t>12) қолданыстағы заңнамаға сәйкес нотариалдық әрекеттерді жүзеге асырады;</w:t>
      </w:r>
      <w:r>
        <w:br/>
      </w:r>
      <w:r>
        <w:rPr>
          <w:rFonts w:ascii="Times New Roman"/>
          <w:b w:val="false"/>
          <w:i w:val="false"/>
          <w:color w:val="000000"/>
          <w:sz w:val="28"/>
        </w:rPr>
        <w:t>
      </w:t>
      </w:r>
      <w:r>
        <w:rPr>
          <w:rFonts w:ascii="Times New Roman"/>
          <w:b w:val="false"/>
          <w:i w:val="false"/>
          <w:color w:val="000000"/>
          <w:sz w:val="28"/>
        </w:rPr>
        <w:t>13) тұрғындардың шаруашылық есебін жүзеге асырады;</w:t>
      </w:r>
      <w:r>
        <w:br/>
      </w:r>
      <w:r>
        <w:rPr>
          <w:rFonts w:ascii="Times New Roman"/>
          <w:b w:val="false"/>
          <w:i w:val="false"/>
          <w:color w:val="000000"/>
          <w:sz w:val="28"/>
        </w:rPr>
        <w:t>
      </w:t>
      </w:r>
      <w:r>
        <w:rPr>
          <w:rFonts w:ascii="Times New Roman"/>
          <w:b w:val="false"/>
          <w:i w:val="false"/>
          <w:color w:val="000000"/>
          <w:sz w:val="28"/>
        </w:rPr>
        <w:t>14) салық заңнамасына сәйкес тұрғындардан салық жинауды және басқа бюджет түсімдерін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15) ауылдық округі әкімінің құзыретіне кіретін мәселелер бойынша ауылдық округ әкімінің шешімдері мен өкімдерінің дайындалуын жүзеге асырады;</w:t>
      </w:r>
      <w:r>
        <w:br/>
      </w:r>
      <w:r>
        <w:rPr>
          <w:rFonts w:ascii="Times New Roman"/>
          <w:b w:val="false"/>
          <w:i w:val="false"/>
          <w:color w:val="000000"/>
          <w:sz w:val="28"/>
        </w:rPr>
        <w:t>
      </w:t>
      </w:r>
      <w:r>
        <w:rPr>
          <w:rFonts w:ascii="Times New Roman"/>
          <w:b w:val="false"/>
          <w:i w:val="false"/>
          <w:color w:val="000000"/>
          <w:sz w:val="28"/>
        </w:rPr>
        <w:t>16) кәмелетке толмағандардың құқықтарын қорғау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17) қолданыстағы заңнамада көзделген анықтамалардың берілуін жүзеге асырады;</w:t>
      </w:r>
      <w:r>
        <w:br/>
      </w:r>
      <w:r>
        <w:rPr>
          <w:rFonts w:ascii="Times New Roman"/>
          <w:b w:val="false"/>
          <w:i w:val="false"/>
          <w:color w:val="000000"/>
          <w:sz w:val="28"/>
        </w:rPr>
        <w:t>
      </w:t>
      </w:r>
      <w:r>
        <w:rPr>
          <w:rFonts w:ascii="Times New Roman"/>
          <w:b w:val="false"/>
          <w:i w:val="false"/>
          <w:color w:val="000000"/>
          <w:sz w:val="28"/>
        </w:rPr>
        <w:t>18) шаруасыз жатқан мүлікті анықтауды жүзеге асыру және олар туралы мәліметтерді коммуналдық мүлікті басқаруды жүзеге асыратын ауданның жергілікті атқарушы органына тапсыру;</w:t>
      </w:r>
      <w:r>
        <w:br/>
      </w:r>
      <w:r>
        <w:rPr>
          <w:rFonts w:ascii="Times New Roman"/>
          <w:b w:val="false"/>
          <w:i w:val="false"/>
          <w:color w:val="000000"/>
          <w:sz w:val="28"/>
        </w:rPr>
        <w:t>
      </w:t>
      </w:r>
      <w:r>
        <w:rPr>
          <w:rFonts w:ascii="Times New Roman"/>
          <w:b w:val="false"/>
          <w:i w:val="false"/>
          <w:color w:val="000000"/>
          <w:sz w:val="28"/>
        </w:rPr>
        <w:t>19) мемлекеттік қызметтерді көрсетуді жүзеге асырады;</w:t>
      </w:r>
      <w:r>
        <w:br/>
      </w:r>
      <w:r>
        <w:rPr>
          <w:rFonts w:ascii="Times New Roman"/>
          <w:b w:val="false"/>
          <w:i w:val="false"/>
          <w:color w:val="000000"/>
          <w:sz w:val="28"/>
        </w:rPr>
        <w:t>
      </w:t>
      </w:r>
      <w:r>
        <w:rPr>
          <w:rFonts w:ascii="Times New Roman"/>
          <w:b w:val="false"/>
          <w:i w:val="false"/>
          <w:color w:val="000000"/>
          <w:sz w:val="28"/>
        </w:rPr>
        <w:t>20) аса маңызды сұрақтарды шешу үшін "Солтүстік Қазақстан облысы Жамбыл ауданы Майбалық ауылдық округі әкімінің аппараты" мемлекеттік мекемесі өзінің ауылдық округ аймағындағы елді мекендердің тұрғындарын жиынға жинайды. Әкім осындай жиында төрағалық етіп олардың шешімдеріне қол қойып орындалуын қамтамасыз етеді;</w:t>
      </w:r>
      <w:r>
        <w:br/>
      </w:r>
      <w:r>
        <w:rPr>
          <w:rFonts w:ascii="Times New Roman"/>
          <w:b w:val="false"/>
          <w:i w:val="false"/>
          <w:color w:val="000000"/>
          <w:sz w:val="28"/>
        </w:rPr>
        <w:t>
      </w:t>
      </w:r>
      <w:r>
        <w:rPr>
          <w:rFonts w:ascii="Times New Roman"/>
          <w:b w:val="false"/>
          <w:i w:val="false"/>
          <w:color w:val="000000"/>
          <w:sz w:val="28"/>
        </w:rPr>
        <w:t>21) заңнамамен қарастырылған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өкілеттіктерді жүзеге асыру мақсатымен белгіленген заңнама тәртібімен өзінің және ауылдық округ әкімінің құзіреті бойынша мемлекеттік органдардан, лауазымды тұлғалардан және басқа да ұйымдардан қажетті ақпараттарды, құжаттарды және басқа да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2) мемлекеттік басқару органдарымен және басқа ұйымдармен сәйкес аумақта басқарудың тиімділігін арттыру мәселелері бойынша өзара іс-қимыл жасауға;</w:t>
      </w:r>
      <w:r>
        <w:br/>
      </w:r>
      <w:r>
        <w:rPr>
          <w:rFonts w:ascii="Times New Roman"/>
          <w:b w:val="false"/>
          <w:i w:val="false"/>
          <w:color w:val="000000"/>
          <w:sz w:val="28"/>
        </w:rPr>
        <w:t>
      </w:t>
      </w:r>
      <w:r>
        <w:rPr>
          <w:rFonts w:ascii="Times New Roman"/>
          <w:b w:val="false"/>
          <w:i w:val="false"/>
          <w:color w:val="000000"/>
          <w:sz w:val="28"/>
        </w:rPr>
        <w:t>3) қолданыстағы заңнамаларға сәйкес басқа да құқықтары мен қызметтерін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заңмен орнатылған мерзімде жеке тұлғалардың және заңды тұлға өкілдерінің өтініштерін, прокурорлық іс-әрекеттердің актілерін, өз құзыреттілігінің мәселелері бойынша сұраныстарды қарауға міндетте.</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Майбалық ауылдық округі әкімінің аппараты" мемлекеттік мекемесіне қолданыстағы заңмен басқа да міндеттер жүктелуі мүмкін.</w:t>
      </w:r>
      <w:r>
        <w:br/>
      </w:r>
      <w:r>
        <w:rPr>
          <w:rFonts w:ascii="Times New Roman"/>
          <w:b w:val="false"/>
          <w:i w:val="false"/>
          <w:color w:val="000000"/>
          <w:sz w:val="28"/>
        </w:rPr>
        <w:t>
      </w:t>
      </w:r>
      <w:r>
        <w:rPr>
          <w:rFonts w:ascii="Times New Roman"/>
          <w:b w:val="false"/>
          <w:i w:val="false"/>
          <w:color w:val="000000"/>
          <w:sz w:val="28"/>
        </w:rPr>
        <w:t>Жүктелген міндеттерін орындамағаны және тиісті орындамағаны үшін қолданыстағы Қазақстан Республикасының заңнамасына сәйкес "Солтүстік Қазақстан облысы Жамбыл ауданы Майбалық ауылдық округі әкімінің аппараты" мемлекеттік мекемесіне жауапкершілік жүктеледі.</w:t>
      </w:r>
      <w:r>
        <w:br/>
      </w:r>
      <w:r>
        <w:rPr>
          <w:rFonts w:ascii="Times New Roman"/>
          <w:b w:val="false"/>
          <w:i w:val="false"/>
          <w:color w:val="000000"/>
          <w:sz w:val="28"/>
        </w:rPr>
        <w:t>
</w:t>
      </w:r>
    </w:p>
    <w:bookmarkStart w:name="z646" w:id="51"/>
    <w:p>
      <w:pPr>
        <w:spacing w:after="0"/>
        <w:ind w:left="0"/>
        <w:jc w:val="left"/>
      </w:pPr>
      <w:r>
        <w:rPr>
          <w:rFonts w:ascii="Times New Roman"/>
          <w:b/>
          <w:i w:val="false"/>
          <w:color w:val="000000"/>
        </w:rPr>
        <w:t xml:space="preserve"> 3. Мемлекеттік мекеменің қызметін ұйымдастыру</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Жамбыл ауданы Майбалық ауылдық округі әкімінің аппараты" мемлекеттік мекемесіне басшылығын "Солтүстік Қазақстан облысы Жамбыл ауданы Майбалық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 xml:space="preserve"> 19. "Солтүстік Қазақстан облысы Жамбыл ауданы Майбалық ауылдық округі әкімінің аппараты" мемлекеттік мекемесі әкімінің лауазымына Қазақстан Республикасының Президентімен анықталған тәртіпте тағайындалады немесе сайланады, босатылады және өз уәкілеттігін тоқтатады. </w:t>
      </w:r>
      <w:r>
        <w:br/>
      </w:r>
      <w:r>
        <w:rPr>
          <w:rFonts w:ascii="Times New Roman"/>
          <w:b w:val="false"/>
          <w:i w:val="false"/>
          <w:color w:val="000000"/>
          <w:sz w:val="28"/>
        </w:rPr>
        <w:t>
      </w:t>
      </w:r>
      <w:r>
        <w:rPr>
          <w:rFonts w:ascii="Times New Roman"/>
          <w:b w:val="false"/>
          <w:i w:val="false"/>
          <w:color w:val="000000"/>
          <w:sz w:val="28"/>
        </w:rPr>
        <w:t>20. "Солтүстік Қазақстан облысы Жамбыл ауданы Майбалық ауылдық округі әкімінің аппараты" мемлекеттік мекемесі әкімінің орынбасарлары жоқ.</w:t>
      </w:r>
      <w:r>
        <w:br/>
      </w:r>
      <w:r>
        <w:rPr>
          <w:rFonts w:ascii="Times New Roman"/>
          <w:b w:val="false"/>
          <w:i w:val="false"/>
          <w:color w:val="000000"/>
          <w:sz w:val="28"/>
        </w:rPr>
        <w:t>
      </w:t>
      </w:r>
      <w:r>
        <w:rPr>
          <w:rFonts w:ascii="Times New Roman"/>
          <w:b w:val="false"/>
          <w:i w:val="false"/>
          <w:color w:val="000000"/>
          <w:sz w:val="28"/>
        </w:rPr>
        <w:t>21. "Солтүстік Қазақстан облысы Жамбыл ауданы Майбалық ауылдық округі әкімінің аппараты" мемлекеттік мекемесі әкімінің өкілеттіктері: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 және басқа ұйымдарда мемлекеттік мекеменің өкілі болады; </w:t>
      </w:r>
      <w:r>
        <w:br/>
      </w:r>
      <w:r>
        <w:rPr>
          <w:rFonts w:ascii="Times New Roman"/>
          <w:b w:val="false"/>
          <w:i w:val="false"/>
          <w:color w:val="000000"/>
          <w:sz w:val="28"/>
        </w:rPr>
        <w:t>
      </w:t>
      </w:r>
      <w:r>
        <w:rPr>
          <w:rFonts w:ascii="Times New Roman"/>
          <w:b w:val="false"/>
          <w:i w:val="false"/>
          <w:color w:val="000000"/>
          <w:sz w:val="28"/>
        </w:rPr>
        <w:t>2) мемлекеттік мекеменің жұмысын ұйымдастырады және басшылық жасайды, мемлекеттік мекемеге жүктелген қызметтер мен тапсырмалардың орындалуына тікелей жауап береді;</w:t>
      </w:r>
      <w:r>
        <w:br/>
      </w:r>
      <w:r>
        <w:rPr>
          <w:rFonts w:ascii="Times New Roman"/>
          <w:b w:val="false"/>
          <w:i w:val="false"/>
          <w:color w:val="000000"/>
          <w:sz w:val="28"/>
        </w:rPr>
        <w:t>
      </w:t>
      </w:r>
      <w:r>
        <w:rPr>
          <w:rFonts w:ascii="Times New Roman"/>
          <w:b w:val="false"/>
          <w:i w:val="false"/>
          <w:color w:val="000000"/>
          <w:sz w:val="28"/>
        </w:rPr>
        <w:t>3) мемлекеттік мекеменің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мемлекеттік мекеменің жалпы басшылық жасайды және қызметін үйлестіреді;</w:t>
      </w:r>
      <w:r>
        <w:br/>
      </w:r>
      <w:r>
        <w:rPr>
          <w:rFonts w:ascii="Times New Roman"/>
          <w:b w:val="false"/>
          <w:i w:val="false"/>
          <w:color w:val="000000"/>
          <w:sz w:val="28"/>
        </w:rPr>
        <w:t>
      </w:t>
      </w:r>
      <w:r>
        <w:rPr>
          <w:rFonts w:ascii="Times New Roman"/>
          <w:b w:val="false"/>
          <w:i w:val="false"/>
          <w:color w:val="000000"/>
          <w:sz w:val="28"/>
        </w:rPr>
        <w:t>5) мемлекеттік қызметшілер туралы заңнамаға сәйкес мемлекеттік мекеменің қызметкерлерін, сонымен қатар, мемлекеттік қызметші болып табылмайтын мемлекеттік мекеменің қызметкерлерін лауазымға тағайындайды, босатады,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мемлекеттік мекемеде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7) мемлекеттік мекеменің қызметкерлеріне міндетті түрде орындау үшін шешім, өкім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xml:space="preserve">8) әкімдіктің қабылдаған қаулыларының, аудан әкімінің, ауылдық әкімнің шешімдерінің және өкімдерінің орындалу жұмысын үйлестіреді; </w:t>
      </w:r>
      <w:r>
        <w:br/>
      </w:r>
      <w:r>
        <w:rPr>
          <w:rFonts w:ascii="Times New Roman"/>
          <w:b w:val="false"/>
          <w:i w:val="false"/>
          <w:color w:val="000000"/>
          <w:sz w:val="28"/>
        </w:rPr>
        <w:t>
      </w:t>
      </w:r>
      <w:r>
        <w:rPr>
          <w:rFonts w:ascii="Times New Roman"/>
          <w:b w:val="false"/>
          <w:i w:val="false"/>
          <w:color w:val="000000"/>
          <w:sz w:val="28"/>
        </w:rPr>
        <w:t>9) қолданыстағы мемлекеттік қызмет және еңбек заңнамаларына сәйкес мемлекеттік мекеменің кадрлық жұмысына бақылау жасайды;</w:t>
      </w:r>
      <w:r>
        <w:br/>
      </w:r>
      <w:r>
        <w:rPr>
          <w:rFonts w:ascii="Times New Roman"/>
          <w:b w:val="false"/>
          <w:i w:val="false"/>
          <w:color w:val="000000"/>
          <w:sz w:val="28"/>
        </w:rPr>
        <w:t>
      </w:t>
      </w:r>
      <w:r>
        <w:rPr>
          <w:rFonts w:ascii="Times New Roman"/>
          <w:b w:val="false"/>
          <w:i w:val="false"/>
          <w:color w:val="000000"/>
          <w:sz w:val="28"/>
        </w:rPr>
        <w:t>10) мемлекеттік мекеме құзырет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11) мемлекеттік мекеме қызметкерлерін іссапарға жібереді, олардың оқуын ұйымдастырады;</w:t>
      </w:r>
      <w:r>
        <w:br/>
      </w:r>
      <w:r>
        <w:rPr>
          <w:rFonts w:ascii="Times New Roman"/>
          <w:b w:val="false"/>
          <w:i w:val="false"/>
          <w:color w:val="000000"/>
          <w:sz w:val="28"/>
        </w:rPr>
        <w:t>
      </w:t>
      </w:r>
      <w:r>
        <w:rPr>
          <w:rFonts w:ascii="Times New Roman"/>
          <w:b w:val="false"/>
          <w:i w:val="false"/>
          <w:color w:val="000000"/>
          <w:sz w:val="28"/>
        </w:rPr>
        <w:t>12) нормативтік-құқықтық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мемлекеттік мекеменің ақшалай қаражаттарын басқарады,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әйелдер мен еркектердің тең құқықтары мен тең мүмкіншіліктеріне мемлекеттің кепілдік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15) мемлекеттік мекеме қызметкерлерінің сыбайлас жемқорлыққа қарсы заңнамасын сақтауға тікелей жауапты, сыбайлас жемқорлыққа қарсы іс – кимыл бойынша шаралар қабылдайды;</w:t>
      </w:r>
      <w:r>
        <w:br/>
      </w:r>
      <w:r>
        <w:rPr>
          <w:rFonts w:ascii="Times New Roman"/>
          <w:b w:val="false"/>
          <w:i w:val="false"/>
          <w:color w:val="000000"/>
          <w:sz w:val="28"/>
        </w:rPr>
        <w:t>
      </w:t>
      </w:r>
      <w:r>
        <w:rPr>
          <w:rFonts w:ascii="Times New Roman"/>
          <w:b w:val="false"/>
          <w:i w:val="false"/>
          <w:color w:val="000000"/>
          <w:sz w:val="28"/>
        </w:rPr>
        <w:t>16) мемлекеттік қызметтерді көрсетуді қамтамасыз етеді;</w:t>
      </w:r>
      <w:r>
        <w:br/>
      </w:r>
      <w:r>
        <w:rPr>
          <w:rFonts w:ascii="Times New Roman"/>
          <w:b w:val="false"/>
          <w:i w:val="false"/>
          <w:color w:val="000000"/>
          <w:sz w:val="28"/>
        </w:rPr>
        <w:t>
      </w:t>
      </w:r>
      <w:r>
        <w:rPr>
          <w:rFonts w:ascii="Times New Roman"/>
          <w:b w:val="false"/>
          <w:i w:val="false"/>
          <w:color w:val="000000"/>
          <w:sz w:val="28"/>
        </w:rPr>
        <w:t xml:space="preserve">17) заңнамаларға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Мемлекеттік мекеменнң әкімі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69" w:id="52"/>
    <w:p>
      <w:pPr>
        <w:spacing w:after="0"/>
        <w:ind w:left="0"/>
        <w:jc w:val="left"/>
      </w:pPr>
      <w:r>
        <w:rPr>
          <w:rFonts w:ascii="Times New Roman"/>
          <w:b/>
          <w:i w:val="false"/>
          <w:color w:val="000000"/>
        </w:rPr>
        <w:t xml:space="preserve"> 4. Мемлекеттік мекеменің мүлігі</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"Солтүстік Қазақстан облысы Жамбыл ауданы Майбалық ауылдық округі әкімінің аппараты" мемлекеттік мекемесінде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 Майбалық ауылдық округі әкімінің аппараты" мемлекеттік мекемесінің мүлкі оған құрылтайшы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"Солтүстік Қазақстан облысы Жамбыл ауданы Майбалық ауылдық округі әкімінің аппараты" мемлекеттік мекемесіне бекітілген мүлік ауданның коммуналдық меншігіне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"Солтүстік Қазақстан облысы Жамбыл ауданы Майбалық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4" w:id="53"/>
    <w:p>
      <w:pPr>
        <w:spacing w:after="0"/>
        <w:ind w:left="0"/>
        <w:jc w:val="left"/>
      </w:pPr>
      <w:r>
        <w:rPr>
          <w:rFonts w:ascii="Times New Roman"/>
          <w:b/>
          <w:i w:val="false"/>
          <w:color w:val="000000"/>
        </w:rPr>
        <w:t xml:space="preserve"> 5. Заңды тұлға және уәкілетті орган арасындағы қарым-қатынастар</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25. "Солтүстік Қазақстан облысы Жамбыл ауданы Майбалық ауылдық округі әкімінің аппараты" мемлекеттік мекемесінің құрылтайшысы және уәкілетті органы Солтүстік Қазақстан облысы Жамбыл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Құрылтайшының мекен-жайы: индексі 150600, Қазақстан Республикасы, Солтүстік Қазақстан облысы, Жамбыл ауданы, Пресновка ауылы, Дружба көшесі, 10.</w:t>
      </w:r>
      <w:r>
        <w:br/>
      </w:r>
      <w:r>
        <w:rPr>
          <w:rFonts w:ascii="Times New Roman"/>
          <w:b w:val="false"/>
          <w:i w:val="false"/>
          <w:color w:val="000000"/>
          <w:sz w:val="28"/>
        </w:rPr>
        <w:t>
      </w:t>
      </w:r>
      <w:r>
        <w:rPr>
          <w:rFonts w:ascii="Times New Roman"/>
          <w:b w:val="false"/>
          <w:i w:val="false"/>
          <w:color w:val="000000"/>
          <w:sz w:val="28"/>
        </w:rPr>
        <w:t xml:space="preserve"> Құрылтайшы "Солтүстік Қазақстан облысы Жамбыл ауданы Майбалық ауылдық округі әкімінің аппараты" мемлекеттік мекемесін қайта құру және жою туралы шешімді қабылдайды, Ережеге өзгертулер мен толықтырулар енгізеді, бекітеді.</w:t>
      </w:r>
      <w:r>
        <w:br/>
      </w:r>
      <w:r>
        <w:rPr>
          <w:rFonts w:ascii="Times New Roman"/>
          <w:b w:val="false"/>
          <w:i w:val="false"/>
          <w:color w:val="000000"/>
          <w:sz w:val="28"/>
        </w:rPr>
        <w:t>
</w:t>
      </w:r>
    </w:p>
    <w:bookmarkStart w:name="z678" w:id="54"/>
    <w:p>
      <w:pPr>
        <w:spacing w:after="0"/>
        <w:ind w:left="0"/>
        <w:jc w:val="left"/>
      </w:pPr>
      <w:r>
        <w:rPr>
          <w:rFonts w:ascii="Times New Roman"/>
          <w:b/>
          <w:i w:val="false"/>
          <w:color w:val="000000"/>
        </w:rPr>
        <w:t xml:space="preserve"> 6. Мемлекеттік мекеменің жұмыс тәртібі</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"Солтүстік Қазақстан облысы Жамбыл ауданы Майбалық ауылдық округі әкімінің аппараты" мемлекеттік мекемесінің жұмыс тәртібі мемлекеттік мекеменің жұмыс регламентімен белгіленеді және Қазақстан Республикасының еңбек заңнамасының талаптарына қарсы болмауы тиіс. </w:t>
      </w:r>
      <w:r>
        <w:br/>
      </w:r>
      <w:r>
        <w:rPr>
          <w:rFonts w:ascii="Times New Roman"/>
          <w:b w:val="false"/>
          <w:i w:val="false"/>
          <w:color w:val="000000"/>
          <w:sz w:val="28"/>
        </w:rPr>
        <w:t>
</w:t>
      </w:r>
    </w:p>
    <w:bookmarkStart w:name="z680" w:id="55"/>
    <w:p>
      <w:pPr>
        <w:spacing w:after="0"/>
        <w:ind w:left="0"/>
        <w:jc w:val="left"/>
      </w:pPr>
      <w:r>
        <w:rPr>
          <w:rFonts w:ascii="Times New Roman"/>
          <w:b/>
          <w:i w:val="false"/>
          <w:color w:val="000000"/>
        </w:rPr>
        <w:t xml:space="preserve"> 7. Мемлекеттік мекемені қайта құру және жою </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Жамбыл ауданы Майбалық ауылдық округі әкімінің аппараты" мемлекеттік мекемесін қайта құру және жою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2016 жылғы 15 ақпандағы № 40 қаулысымен бекітілген</w:t>
            </w:r>
          </w:p>
        </w:tc>
      </w:tr>
    </w:tbl>
    <w:bookmarkStart w:name="z683" w:id="56"/>
    <w:p>
      <w:pPr>
        <w:spacing w:after="0"/>
        <w:ind w:left="0"/>
        <w:jc w:val="left"/>
      </w:pPr>
      <w:r>
        <w:rPr>
          <w:rFonts w:ascii="Times New Roman"/>
          <w:b/>
          <w:i w:val="false"/>
          <w:color w:val="000000"/>
        </w:rPr>
        <w:t xml:space="preserve">  "Солтүстік Қазақстан облысы Жамбыл ауданы Мирный ауылдық округі әкімінің аппараты" мемлекеттік мекемесінің </w:t>
      </w:r>
      <w:r>
        <w:br/>
      </w:r>
      <w:r>
        <w:rPr>
          <w:rFonts w:ascii="Times New Roman"/>
          <w:b/>
          <w:i w:val="false"/>
          <w:color w:val="000000"/>
        </w:rPr>
        <w:t>ЕРЕЖЕСІ</w:t>
      </w:r>
    </w:p>
    <w:bookmarkEnd w:id="56"/>
    <w:bookmarkStart w:name="z684" w:id="57"/>
    <w:p>
      <w:pPr>
        <w:spacing w:after="0"/>
        <w:ind w:left="0"/>
        <w:jc w:val="left"/>
      </w:pPr>
      <w:r>
        <w:rPr>
          <w:rFonts w:ascii="Times New Roman"/>
          <w:b/>
          <w:i w:val="false"/>
          <w:color w:val="000000"/>
        </w:rPr>
        <w:t xml:space="preserve"> 1. Жалпы ережелер</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Жамбыл ауданы Мирный ауылдық округі әкімінің аппараты" мемлекеттік мекемесі Мирный ауылдық округі әкімінің қызметін қамтамасыз етуге және мемлекеттік басқару қызметтерін орындауға уәкілеттендірілген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Мирный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"Солтүстік Қазақстан облысы Жамбыл ауданы Мирный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Жамбыл ауданы Мирный ауылдық округі әкімінің аппараты" мемлекеттік мекемесі ұйымдық-құқықтық нысанындағы заңды тұлға болып табылады, мемлекеттік тілде өз атауы бар мөрі және мөрлері, белгіленген үлгідегі бланктері, сондай – 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"Солтүстік Қазақстан облысы Жамбыл ауданы Мирный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Жамбыл ауданы Мирный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Жамбыл ауданы Мирный ауылдық округі әкімінің аппараты" мемлекеттік мекемесі өз құзыретінің мәселелері бойынша заңнамада белгіленген тәртіппен "Солтүстік Қазақстан облысы Жамбыл ауданы Мирный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Жамбыл ауданы Мирный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150613, Қазақстан Республикасы, Солтүстік Қазақстан облысы, Жамбыл ауданы, Мирное ауылы, Ленина көшесі, 24.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"Солтүстік Қазақстан облысы Жамбыл ауданы Мирный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тілде: "Солтүстік Қазақстан облысы Жамбыл ауданы Мирный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ресми тілде: государственное учреждение "Аппарат акима Мирного сельского округа Жамбылского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11.Осы Ереже "Солтүстік Қазақстан облысы Жамбыл ауданы Мирный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12."Солтүстік Қазақстан облысы Жамбыл ауданы Мирный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13."Солтүстік Қазақстан облысы Жамбыл ауданы Мирный ауылдық округі әкімінің аппараты" мемлекеттік мекемесіне кәсіпкерлік субъектілерімен "Солтүстік Қазақстан облысы Жамбыл ауданы Мирный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Жамбыл ауданы Мирный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701" w:id="58"/>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"Солтүстік Қазақстан облысы Жамбыл ауданы Мирный ауылдық округі әкімінің аппараты" мемлекеттік мекемесінің миссиясы–Мирный ауылдық округі әкімінің қызметін ақпараттық-талдауды қолдау, ұйымдастыру-құқықтық және материалдық-техникалық қамтамасыз етілуін жүзеге асыру болып табылады.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сауда емес сипаттағы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Мирный ауылдық округі әкімінің қызметін қаржы-шаруашылық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Мирный ауылдық округі әкімінің қызметін іс жүргізу және құжаттамалық қамтамасыз ету;</w:t>
      </w:r>
      <w:r>
        <w:br/>
      </w:r>
      <w:r>
        <w:rPr>
          <w:rFonts w:ascii="Times New Roman"/>
          <w:b w:val="false"/>
          <w:i w:val="false"/>
          <w:color w:val="000000"/>
          <w:sz w:val="28"/>
        </w:rPr>
        <w:t>
      </w:t>
      </w:r>
      <w:r>
        <w:rPr>
          <w:rFonts w:ascii="Times New Roman"/>
          <w:b w:val="false"/>
          <w:i w:val="false"/>
          <w:color w:val="000000"/>
          <w:sz w:val="28"/>
        </w:rPr>
        <w:t xml:space="preserve">Мирный ауылдық округі әкімінің қызметін құқықтық қамтамасыз ету.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ауылдық округтің әлеуметтік және экономикалық даму бағдарламасын жасауға қатысу жолымен Қазақстан Республикасы Президентінің, Үкіметінің ішкі және сыртқы саясатының негізгі бағыттарын ауылдық округ аумағында жүзеге асыруға қатысады;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Қазақстан Республикасы Президентінің және Үкіметінің актілерін, облыс және аудан әкімдерінің және әкімдіктерінің актілерін ұйымдастырады және орындалуын қамтамасыз етеді, олардың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 аудан әкімінің аппаратымен, аудандық мәслихатпен, қоғамдық ұйымдармен өзара қарым-қатынасты қамтамасыз етеді;</w:t>
      </w:r>
      <w:r>
        <w:br/>
      </w:r>
      <w:r>
        <w:rPr>
          <w:rFonts w:ascii="Times New Roman"/>
          <w:b w:val="false"/>
          <w:i w:val="false"/>
          <w:color w:val="000000"/>
          <w:sz w:val="28"/>
        </w:rPr>
        <w:t>
      </w:t>
      </w:r>
      <w:r>
        <w:rPr>
          <w:rFonts w:ascii="Times New Roman"/>
          <w:b w:val="false"/>
          <w:i w:val="false"/>
          <w:color w:val="000000"/>
          <w:sz w:val="28"/>
        </w:rPr>
        <w:t>4) мәселені шешу аудан әкімдігінің құзыретіне енетін жағдайларға сәйкес шешім қабылдау үшін аудан әкімі аппаратына ұсыныстар береді;</w:t>
      </w:r>
      <w:r>
        <w:br/>
      </w:r>
      <w:r>
        <w:rPr>
          <w:rFonts w:ascii="Times New Roman"/>
          <w:b w:val="false"/>
          <w:i w:val="false"/>
          <w:color w:val="000000"/>
          <w:sz w:val="28"/>
        </w:rPr>
        <w:t>
      </w:t>
      </w:r>
      <w:r>
        <w:rPr>
          <w:rFonts w:ascii="Times New Roman"/>
          <w:b w:val="false"/>
          <w:i w:val="false"/>
          <w:color w:val="000000"/>
          <w:sz w:val="28"/>
        </w:rPr>
        <w:t>5) ауылдық округінің әкімі өткізетін активтерді, кеңестерді, сапарларды және басқа іс-шараларды ақпараттық-сараптау, құқықтық-ұйымдастыру және материалдық-техникалық қамтамасыз етуді жүзеге асырады, ауылдық округі әкіміне және ауылдық округі әкімі аппаратының қызметкерлеріне шаруашылық, қаржылық, материалдық-техникалық, әлеуметтік-тұрмыстық қызмет көрсету мәселелерін шешеді;</w:t>
      </w:r>
      <w:r>
        <w:br/>
      </w:r>
      <w:r>
        <w:rPr>
          <w:rFonts w:ascii="Times New Roman"/>
          <w:b w:val="false"/>
          <w:i w:val="false"/>
          <w:color w:val="000000"/>
          <w:sz w:val="28"/>
        </w:rPr>
        <w:t>
      </w:t>
      </w:r>
      <w:r>
        <w:rPr>
          <w:rFonts w:ascii="Times New Roman"/>
          <w:b w:val="false"/>
          <w:i w:val="false"/>
          <w:color w:val="000000"/>
          <w:sz w:val="28"/>
        </w:rPr>
        <w:t>6) ауылдық округі әкімінің қызметі құжаттамалық қамтамасыз етуді, қызметтік құжаттарды қарауды, жеке және заңды тұлғалардан жазба және ауызша өтініштерін қабылдауды, іс жүргізуді ретке келтіру және жетілдіруді, іс жүргізудің мемлекеттік және орыс тілдерінде қызмет істеуін ұйымдастыру;</w:t>
      </w:r>
      <w:r>
        <w:br/>
      </w:r>
      <w:r>
        <w:rPr>
          <w:rFonts w:ascii="Times New Roman"/>
          <w:b w:val="false"/>
          <w:i w:val="false"/>
          <w:color w:val="000000"/>
          <w:sz w:val="28"/>
        </w:rPr>
        <w:t>
      </w:t>
      </w:r>
      <w:r>
        <w:rPr>
          <w:rFonts w:ascii="Times New Roman"/>
          <w:b w:val="false"/>
          <w:i w:val="false"/>
          <w:color w:val="000000"/>
          <w:sz w:val="28"/>
        </w:rPr>
        <w:t>7) ауылдық округі әкімінің шешімдерін, өкімдерін сақтауды қамтамасыз етеді;</w:t>
      </w:r>
      <w:r>
        <w:br/>
      </w:r>
      <w:r>
        <w:rPr>
          <w:rFonts w:ascii="Times New Roman"/>
          <w:b w:val="false"/>
          <w:i w:val="false"/>
          <w:color w:val="000000"/>
          <w:sz w:val="28"/>
        </w:rPr>
        <w:t>
      </w:t>
      </w:r>
      <w:r>
        <w:rPr>
          <w:rFonts w:ascii="Times New Roman"/>
          <w:b w:val="false"/>
          <w:i w:val="false"/>
          <w:color w:val="000000"/>
          <w:sz w:val="28"/>
        </w:rPr>
        <w:t>8) ауылдық округі әкімінің номенклатурасына кіретін кадрлар бойынша ұсыныстарды зерттеу және енгізуді ұйымдастыру, кадр резервтерін қалыптастыру, олардың оқуын, сынақ ісін және қайта даярлауды ұйымдастыру жолымен жергілікті атқарушы билік органдарында кадрлық саясатты жүзеге асырады;</w:t>
      </w:r>
      <w:r>
        <w:br/>
      </w:r>
      <w:r>
        <w:rPr>
          <w:rFonts w:ascii="Times New Roman"/>
          <w:b w:val="false"/>
          <w:i w:val="false"/>
          <w:color w:val="000000"/>
          <w:sz w:val="28"/>
        </w:rPr>
        <w:t>
      </w:t>
      </w:r>
      <w:r>
        <w:rPr>
          <w:rFonts w:ascii="Times New Roman"/>
          <w:b w:val="false"/>
          <w:i w:val="false"/>
          <w:color w:val="000000"/>
          <w:sz w:val="28"/>
        </w:rPr>
        <w:t>9) бұқаралық ақпарат құралдарында ауылдық округі әкімінің күнделікті қызметінің айқын түсіндірілуін, олармен өзара қарым-қатынасты, мәселелерді шешу жолымен Республика Президентімен және Үкіметімен жүргізілетін ішкі және сыртқы саясаттың, ауылдық округтің экономикалық және әлеуметтік жағдайының түсіндірілуін ұйымдастырады;</w:t>
      </w:r>
      <w:r>
        <w:br/>
      </w:r>
      <w:r>
        <w:rPr>
          <w:rFonts w:ascii="Times New Roman"/>
          <w:b w:val="false"/>
          <w:i w:val="false"/>
          <w:color w:val="000000"/>
          <w:sz w:val="28"/>
        </w:rPr>
        <w:t>
      </w:t>
      </w:r>
      <w:r>
        <w:rPr>
          <w:rFonts w:ascii="Times New Roman"/>
          <w:b w:val="false"/>
          <w:i w:val="false"/>
          <w:color w:val="000000"/>
          <w:sz w:val="28"/>
        </w:rPr>
        <w:t>10) ауылдық округте заңдылық және құқық сақтауды нығайту мәселелері жөнінде ауылдық округ әкімінің құқық қорғау органдарымен және сот жүйесі органдарымен өзара қарым-қатынасын және үйлестіруді қамтамасыз етеді;</w:t>
      </w:r>
      <w:r>
        <w:br/>
      </w:r>
      <w:r>
        <w:rPr>
          <w:rFonts w:ascii="Times New Roman"/>
          <w:b w:val="false"/>
          <w:i w:val="false"/>
          <w:color w:val="000000"/>
          <w:sz w:val="28"/>
        </w:rPr>
        <w:t>
      </w:t>
      </w:r>
      <w:r>
        <w:rPr>
          <w:rFonts w:ascii="Times New Roman"/>
          <w:b w:val="false"/>
          <w:i w:val="false"/>
          <w:color w:val="000000"/>
          <w:sz w:val="28"/>
        </w:rPr>
        <w:t>11) ауылдық округі әкімінің норма шығармашылық міндетінің механизмін жетілдіру бойынша шаралар қолданады;</w:t>
      </w:r>
      <w:r>
        <w:br/>
      </w:r>
      <w:r>
        <w:rPr>
          <w:rFonts w:ascii="Times New Roman"/>
          <w:b w:val="false"/>
          <w:i w:val="false"/>
          <w:color w:val="000000"/>
          <w:sz w:val="28"/>
        </w:rPr>
        <w:t>
      </w:t>
      </w:r>
      <w:r>
        <w:rPr>
          <w:rFonts w:ascii="Times New Roman"/>
          <w:b w:val="false"/>
          <w:i w:val="false"/>
          <w:color w:val="000000"/>
          <w:sz w:val="28"/>
        </w:rPr>
        <w:t>12) қолданыстағы заңнамаға сәйкес нотариалдық әрекеттерді жүзеге асырады;</w:t>
      </w:r>
      <w:r>
        <w:br/>
      </w:r>
      <w:r>
        <w:rPr>
          <w:rFonts w:ascii="Times New Roman"/>
          <w:b w:val="false"/>
          <w:i w:val="false"/>
          <w:color w:val="000000"/>
          <w:sz w:val="28"/>
        </w:rPr>
        <w:t>
      </w:t>
      </w:r>
      <w:r>
        <w:rPr>
          <w:rFonts w:ascii="Times New Roman"/>
          <w:b w:val="false"/>
          <w:i w:val="false"/>
          <w:color w:val="000000"/>
          <w:sz w:val="28"/>
        </w:rPr>
        <w:t>13) тұрғындардың шаруашылық есебін жүзеге асырады;</w:t>
      </w:r>
      <w:r>
        <w:br/>
      </w:r>
      <w:r>
        <w:rPr>
          <w:rFonts w:ascii="Times New Roman"/>
          <w:b w:val="false"/>
          <w:i w:val="false"/>
          <w:color w:val="000000"/>
          <w:sz w:val="28"/>
        </w:rPr>
        <w:t>
      </w:t>
      </w:r>
      <w:r>
        <w:rPr>
          <w:rFonts w:ascii="Times New Roman"/>
          <w:b w:val="false"/>
          <w:i w:val="false"/>
          <w:color w:val="000000"/>
          <w:sz w:val="28"/>
        </w:rPr>
        <w:t>14) салық заңнамасына сәйкес тұрғындардан салық жинауды және басқа бюджет түсімдерін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15) ауылдық округі әкімінің құзіретіне кіретін мәселелер бойынша ауылдық округ әкімінің шешімдері мен өкімдерінің дайындалуын жүзеге асырады;</w:t>
      </w:r>
      <w:r>
        <w:br/>
      </w:r>
      <w:r>
        <w:rPr>
          <w:rFonts w:ascii="Times New Roman"/>
          <w:b w:val="false"/>
          <w:i w:val="false"/>
          <w:color w:val="000000"/>
          <w:sz w:val="28"/>
        </w:rPr>
        <w:t>
      </w:t>
      </w:r>
      <w:r>
        <w:rPr>
          <w:rFonts w:ascii="Times New Roman"/>
          <w:b w:val="false"/>
          <w:i w:val="false"/>
          <w:color w:val="000000"/>
          <w:sz w:val="28"/>
        </w:rPr>
        <w:t>16) кәмелетке толмағандардың құқықтарын қорғау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17) қолданыстағы заңнамада көзделген анықтамалардың берілуін жүзеге асырады;</w:t>
      </w:r>
      <w:r>
        <w:br/>
      </w:r>
      <w:r>
        <w:rPr>
          <w:rFonts w:ascii="Times New Roman"/>
          <w:b w:val="false"/>
          <w:i w:val="false"/>
          <w:color w:val="000000"/>
          <w:sz w:val="28"/>
        </w:rPr>
        <w:t>
      </w:t>
      </w:r>
      <w:r>
        <w:rPr>
          <w:rFonts w:ascii="Times New Roman"/>
          <w:b w:val="false"/>
          <w:i w:val="false"/>
          <w:color w:val="000000"/>
          <w:sz w:val="28"/>
        </w:rPr>
        <w:t>18) шаруасыз жатқан мүлікті анықтауды жүзеге асыру және олар туралы мәліметтерді коммуналдық мүлікті басқаруды жүзеге асыратын ауданның жергілікті атқарушы органына тапсыру;</w:t>
      </w:r>
      <w:r>
        <w:br/>
      </w:r>
      <w:r>
        <w:rPr>
          <w:rFonts w:ascii="Times New Roman"/>
          <w:b w:val="false"/>
          <w:i w:val="false"/>
          <w:color w:val="000000"/>
          <w:sz w:val="28"/>
        </w:rPr>
        <w:t>
      </w:t>
      </w:r>
      <w:r>
        <w:rPr>
          <w:rFonts w:ascii="Times New Roman"/>
          <w:b w:val="false"/>
          <w:i w:val="false"/>
          <w:color w:val="000000"/>
          <w:sz w:val="28"/>
        </w:rPr>
        <w:t>19) мемлекеттік қызметтерді көрсетуді жүзеге асырады;</w:t>
      </w:r>
      <w:r>
        <w:br/>
      </w:r>
      <w:r>
        <w:rPr>
          <w:rFonts w:ascii="Times New Roman"/>
          <w:b w:val="false"/>
          <w:i w:val="false"/>
          <w:color w:val="000000"/>
          <w:sz w:val="28"/>
        </w:rPr>
        <w:t>
      </w:t>
      </w:r>
      <w:r>
        <w:rPr>
          <w:rFonts w:ascii="Times New Roman"/>
          <w:b w:val="false"/>
          <w:i w:val="false"/>
          <w:color w:val="000000"/>
          <w:sz w:val="28"/>
        </w:rPr>
        <w:t>20) аса маңызды сұрақтарды шешу үшін "Солтүстік Қазақстан облысы Жамбыл ауданы Мирный ауылдық округі әкімінің аппараты" мемлекеттік мекемесі өзінің ауылдық округ аймағындағы елді мекендердің тұрғындарын жиынға жинайды. Әкім осындай жиында төрағалық етіп олардың шешімдеріне қол қойып орындалуын қамтамасыз етеді;</w:t>
      </w:r>
      <w:r>
        <w:br/>
      </w:r>
      <w:r>
        <w:rPr>
          <w:rFonts w:ascii="Times New Roman"/>
          <w:b w:val="false"/>
          <w:i w:val="false"/>
          <w:color w:val="000000"/>
          <w:sz w:val="28"/>
        </w:rPr>
        <w:t>
      </w:t>
      </w:r>
      <w:r>
        <w:rPr>
          <w:rFonts w:ascii="Times New Roman"/>
          <w:b w:val="false"/>
          <w:i w:val="false"/>
          <w:color w:val="000000"/>
          <w:sz w:val="28"/>
        </w:rPr>
        <w:t>21) заңнамамен қарастырылған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өкілеттіктерді жүзеге асыру мақсатымен белгіленген заңнама тәртібімен өзінің және ауылдық округ әкімінің құзіреті бойынша мемлекеттік органдардан, лауазымды тұлғалардан және басқа да ұйымдардан қажетті ақпараттарды, құжаттарды және басқа да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2) мемлекеттік басқару органдарымен және басқа ұйымдармен сәйкес аумақта басқарудың тиімділігін арттыру мәселелері бойынша өзара іс-қимыл жасауға;</w:t>
      </w:r>
      <w:r>
        <w:br/>
      </w:r>
      <w:r>
        <w:rPr>
          <w:rFonts w:ascii="Times New Roman"/>
          <w:b w:val="false"/>
          <w:i w:val="false"/>
          <w:color w:val="000000"/>
          <w:sz w:val="28"/>
        </w:rPr>
        <w:t>
      </w:t>
      </w:r>
      <w:r>
        <w:rPr>
          <w:rFonts w:ascii="Times New Roman"/>
          <w:b w:val="false"/>
          <w:i w:val="false"/>
          <w:color w:val="000000"/>
          <w:sz w:val="28"/>
        </w:rPr>
        <w:t>3) қолданыстағы заңнамаларға сәйкес басқа да құқықтары мен қызметтерін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заңмен орнатылған мерзімде жеке тұлғалардың және заңды тұлға өкілдерінің өтініштерін, прокурорлық іс-әрекеттердің актілерін, өз құзыреттілігінің мәселелері бойынша сұраныстарды қарауға міндетте.</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Мирный ауылдық округі әкімінің аппараты" мемлекеттік мекемесіне қолданыстағы заңмен басқа да міндеттер жүктелуі мүмкін.</w:t>
      </w:r>
      <w:r>
        <w:br/>
      </w:r>
      <w:r>
        <w:rPr>
          <w:rFonts w:ascii="Times New Roman"/>
          <w:b w:val="false"/>
          <w:i w:val="false"/>
          <w:color w:val="000000"/>
          <w:sz w:val="28"/>
        </w:rPr>
        <w:t>
      </w:t>
      </w:r>
      <w:r>
        <w:rPr>
          <w:rFonts w:ascii="Times New Roman"/>
          <w:b w:val="false"/>
          <w:i w:val="false"/>
          <w:color w:val="000000"/>
          <w:sz w:val="28"/>
        </w:rPr>
        <w:t>Жүктелген міндеттерін орындамағаны және тиісті орындамағаны үшін қолданыстағы Қазақстан Республикасының заңнамасына сәйкес "Солтүстік Қазақстан облысы Жамбыл ауданы Мирный ауылдық округі әкімінің аппараты" мемлекеттік мекемесіне жауапкершілік жүктеледі.</w:t>
      </w:r>
      <w:r>
        <w:br/>
      </w:r>
      <w:r>
        <w:rPr>
          <w:rFonts w:ascii="Times New Roman"/>
          <w:b w:val="false"/>
          <w:i w:val="false"/>
          <w:color w:val="000000"/>
          <w:sz w:val="28"/>
        </w:rPr>
        <w:t>
</w:t>
      </w:r>
    </w:p>
    <w:bookmarkStart w:name="z738" w:id="59"/>
    <w:p>
      <w:pPr>
        <w:spacing w:after="0"/>
        <w:ind w:left="0"/>
        <w:jc w:val="left"/>
      </w:pPr>
      <w:r>
        <w:rPr>
          <w:rFonts w:ascii="Times New Roman"/>
          <w:b/>
          <w:i w:val="false"/>
          <w:color w:val="000000"/>
        </w:rPr>
        <w:t xml:space="preserve"> 3. Мемлекеттік мекеменің қызметін ұйымдастыру</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Жамбыл ауданы Мирный ауылдық округі әкімінің аппараты" мемлекеттік мекемесіне басшылығын "Солтүстік Қазақстан облысы Жамбыл ауданы Мирный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 xml:space="preserve"> 19. "Солтүстік Қазақстан облысы Жамбыл ауданы Мирный ауылдық округі әкімінің аппараты" мемлекеттік мекемесі әкімінің лауазымына Қазақстан Республикасының Президентімен анықталған тәртіпте тағайындалады немесе сайланады, босатылады және өз уәкілеттігін тоқтатады. </w:t>
      </w:r>
      <w:r>
        <w:br/>
      </w:r>
      <w:r>
        <w:rPr>
          <w:rFonts w:ascii="Times New Roman"/>
          <w:b w:val="false"/>
          <w:i w:val="false"/>
          <w:color w:val="000000"/>
          <w:sz w:val="28"/>
        </w:rPr>
        <w:t>
      </w:t>
      </w:r>
      <w:r>
        <w:rPr>
          <w:rFonts w:ascii="Times New Roman"/>
          <w:b w:val="false"/>
          <w:i w:val="false"/>
          <w:color w:val="000000"/>
          <w:sz w:val="28"/>
        </w:rPr>
        <w:t>20. "Солтүстік Қазақстан облысы Жамбыл ауданы Мирный ауылдық округі әкімінің аппараты" мемлекеттік мекемесі әкімінің орынбасарлары жоқ.</w:t>
      </w:r>
      <w:r>
        <w:br/>
      </w:r>
      <w:r>
        <w:rPr>
          <w:rFonts w:ascii="Times New Roman"/>
          <w:b w:val="false"/>
          <w:i w:val="false"/>
          <w:color w:val="000000"/>
          <w:sz w:val="28"/>
        </w:rPr>
        <w:t>
      </w:t>
      </w:r>
      <w:r>
        <w:rPr>
          <w:rFonts w:ascii="Times New Roman"/>
          <w:b w:val="false"/>
          <w:i w:val="false"/>
          <w:color w:val="000000"/>
          <w:sz w:val="28"/>
        </w:rPr>
        <w:t>21. "Солтүстік Қазақстан облысы Жамбыл ауданы Мирный ауылдық округі әкімінің аппараты" мемлекеттік мекемесі әкімінің өкілеттіктері: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 және басқа ұйымдарда мемлекеттік мекеменің өкілі болады; </w:t>
      </w:r>
      <w:r>
        <w:br/>
      </w:r>
      <w:r>
        <w:rPr>
          <w:rFonts w:ascii="Times New Roman"/>
          <w:b w:val="false"/>
          <w:i w:val="false"/>
          <w:color w:val="000000"/>
          <w:sz w:val="28"/>
        </w:rPr>
        <w:t>
      </w:t>
      </w:r>
      <w:r>
        <w:rPr>
          <w:rFonts w:ascii="Times New Roman"/>
          <w:b w:val="false"/>
          <w:i w:val="false"/>
          <w:color w:val="000000"/>
          <w:sz w:val="28"/>
        </w:rPr>
        <w:t>2) мемлекеттік мекеменің жұмысын ұйымдастырады және басшылық жасайды, мемлекеттік мекемеге жүктелген қызметтер мен тапсырмалардың орындалуына тікелей жауап береді;</w:t>
      </w:r>
      <w:r>
        <w:br/>
      </w:r>
      <w:r>
        <w:rPr>
          <w:rFonts w:ascii="Times New Roman"/>
          <w:b w:val="false"/>
          <w:i w:val="false"/>
          <w:color w:val="000000"/>
          <w:sz w:val="28"/>
        </w:rPr>
        <w:t>
      </w:t>
      </w:r>
      <w:r>
        <w:rPr>
          <w:rFonts w:ascii="Times New Roman"/>
          <w:b w:val="false"/>
          <w:i w:val="false"/>
          <w:color w:val="000000"/>
          <w:sz w:val="28"/>
        </w:rPr>
        <w:t>3) мемлекеттік мекеменің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мемлекеттік мекеменің жалпы басшылық жасайды және қызметін үйлестіреді;</w:t>
      </w:r>
      <w:r>
        <w:br/>
      </w:r>
      <w:r>
        <w:rPr>
          <w:rFonts w:ascii="Times New Roman"/>
          <w:b w:val="false"/>
          <w:i w:val="false"/>
          <w:color w:val="000000"/>
          <w:sz w:val="28"/>
        </w:rPr>
        <w:t>
      </w:t>
      </w:r>
      <w:r>
        <w:rPr>
          <w:rFonts w:ascii="Times New Roman"/>
          <w:b w:val="false"/>
          <w:i w:val="false"/>
          <w:color w:val="000000"/>
          <w:sz w:val="28"/>
        </w:rPr>
        <w:t>5) мемлекеттік қызметшілер туралы заңнамаға сәйкес мемлекеттік мекеменің қызметкерлерін, сонымен қатар, мемлекеттік қызметші болып табылмайтын мемлекеттік мекеменің қызметкерлерін лауазымға тағайындайды, босатады,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мемлекеттік мекемеде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7) мемлекеттік мекеменің қызметкерлеріне міндетті түрде орындау үшін шешім, өкім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xml:space="preserve">8) әкімдіктің қабылдаған қаулыларының, аудан әкімінің, ауылдық әкімнің шешімдерінің және өкімдерінің орындалу жұмысын үйлестіреді; </w:t>
      </w:r>
      <w:r>
        <w:br/>
      </w:r>
      <w:r>
        <w:rPr>
          <w:rFonts w:ascii="Times New Roman"/>
          <w:b w:val="false"/>
          <w:i w:val="false"/>
          <w:color w:val="000000"/>
          <w:sz w:val="28"/>
        </w:rPr>
        <w:t>
      </w:t>
      </w:r>
      <w:r>
        <w:rPr>
          <w:rFonts w:ascii="Times New Roman"/>
          <w:b w:val="false"/>
          <w:i w:val="false"/>
          <w:color w:val="000000"/>
          <w:sz w:val="28"/>
        </w:rPr>
        <w:t>9) қолданыстағы мемлекеттік қызмет және еңбек заңнамаларына сәйкес мемлекеттік мекеменің кадрлық жұмысына бақылау жасайды;</w:t>
      </w:r>
      <w:r>
        <w:br/>
      </w:r>
      <w:r>
        <w:rPr>
          <w:rFonts w:ascii="Times New Roman"/>
          <w:b w:val="false"/>
          <w:i w:val="false"/>
          <w:color w:val="000000"/>
          <w:sz w:val="28"/>
        </w:rPr>
        <w:t>
      </w:t>
      </w:r>
      <w:r>
        <w:rPr>
          <w:rFonts w:ascii="Times New Roman"/>
          <w:b w:val="false"/>
          <w:i w:val="false"/>
          <w:color w:val="000000"/>
          <w:sz w:val="28"/>
        </w:rPr>
        <w:t>10) мемлекеттік мекеме құзырет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11) мемлекеттік мекеме қызметкерлерін іссапарға жібереді, олардың оқуын ұйымдастырады;</w:t>
      </w:r>
      <w:r>
        <w:br/>
      </w:r>
      <w:r>
        <w:rPr>
          <w:rFonts w:ascii="Times New Roman"/>
          <w:b w:val="false"/>
          <w:i w:val="false"/>
          <w:color w:val="000000"/>
          <w:sz w:val="28"/>
        </w:rPr>
        <w:t>
      </w:t>
      </w:r>
      <w:r>
        <w:rPr>
          <w:rFonts w:ascii="Times New Roman"/>
          <w:b w:val="false"/>
          <w:i w:val="false"/>
          <w:color w:val="000000"/>
          <w:sz w:val="28"/>
        </w:rPr>
        <w:t>12) нормативтік-құқықтық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мемлекеттік мекеменің ақшалай қаражаттарын басқарады,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әйелдер мен еркектердің тең құқықтары мен тең мүмкіншіліктеріне мемлекеттің кепілдік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15) мемлекеттік мекеме қызметкерлерінің сыбайлас жемқорлыққа қарсы заңнамасын сақтауға тікелей жауапты, сыбайлас жемқорлыққа қарсы іс – кимыл бойынша шаралар қабылдайды;</w:t>
      </w:r>
      <w:r>
        <w:br/>
      </w:r>
      <w:r>
        <w:rPr>
          <w:rFonts w:ascii="Times New Roman"/>
          <w:b w:val="false"/>
          <w:i w:val="false"/>
          <w:color w:val="000000"/>
          <w:sz w:val="28"/>
        </w:rPr>
        <w:t>
      </w:t>
      </w:r>
      <w:r>
        <w:rPr>
          <w:rFonts w:ascii="Times New Roman"/>
          <w:b w:val="false"/>
          <w:i w:val="false"/>
          <w:color w:val="000000"/>
          <w:sz w:val="28"/>
        </w:rPr>
        <w:t>16) мемлекеттік қызметтерді көрсетуді қамтамасыз етеді;</w:t>
      </w:r>
      <w:r>
        <w:br/>
      </w:r>
      <w:r>
        <w:rPr>
          <w:rFonts w:ascii="Times New Roman"/>
          <w:b w:val="false"/>
          <w:i w:val="false"/>
          <w:color w:val="000000"/>
          <w:sz w:val="28"/>
        </w:rPr>
        <w:t>
      </w:t>
      </w:r>
      <w:r>
        <w:rPr>
          <w:rFonts w:ascii="Times New Roman"/>
          <w:b w:val="false"/>
          <w:i w:val="false"/>
          <w:color w:val="000000"/>
          <w:sz w:val="28"/>
        </w:rPr>
        <w:t xml:space="preserve">17) заңнамаларға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Мемлекеттік мекеменің әкімі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61" w:id="60"/>
    <w:p>
      <w:pPr>
        <w:spacing w:after="0"/>
        <w:ind w:left="0"/>
        <w:jc w:val="left"/>
      </w:pPr>
      <w:r>
        <w:rPr>
          <w:rFonts w:ascii="Times New Roman"/>
          <w:b/>
          <w:i w:val="false"/>
          <w:color w:val="000000"/>
        </w:rPr>
        <w:t xml:space="preserve"> 4. Мемлекеттік мекеменің мүлігі</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"Солтүстік Қазақстан облысы Жамбыл ауданы Мирный ауылдық округі әкімінің аппараты" мемлекеттік мекемесінде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 Мирный ауылдық округі әкімінің аппараты" мемлекеттік мекемесінің мүлкі оған құрылтайшы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"Солтүстік Қазақстан облысы Жамбыл ауданы Мирный ауылдық округі әкімінің аппараты" мемлекеттік мекемесіне бекітілген мүлік ауданның коммуналдық меншігіне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"Солтүстік Қазақстан облысы Жамбыл ауданы Мирный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66" w:id="61"/>
    <w:p>
      <w:pPr>
        <w:spacing w:after="0"/>
        <w:ind w:left="0"/>
        <w:jc w:val="left"/>
      </w:pPr>
      <w:r>
        <w:rPr>
          <w:rFonts w:ascii="Times New Roman"/>
          <w:b/>
          <w:i w:val="false"/>
          <w:color w:val="000000"/>
        </w:rPr>
        <w:t xml:space="preserve"> 5. Заңды тұлға және уәкілетті орган арасындағы қарым-қатынастар</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25. "Солтүстік Қазақстан облысы Жамбыл ауданы Мирный ауылдық округі әкімінің аппараты" мемлекеттік мекемесінің құрылтайшысы және уәкілетті органы Солтүстік Қазақстан облысы Жамбыл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Құрылтайшының мекен-жайы: индексі 150600, Қазақстан Республикасы, Солтүстік Қазақстан облысы, Жамбыл ауданы, Пресновка ауылы, Дружба көшесі, 10.</w:t>
      </w:r>
      <w:r>
        <w:br/>
      </w:r>
      <w:r>
        <w:rPr>
          <w:rFonts w:ascii="Times New Roman"/>
          <w:b w:val="false"/>
          <w:i w:val="false"/>
          <w:color w:val="000000"/>
          <w:sz w:val="28"/>
        </w:rPr>
        <w:t>
      </w:t>
      </w:r>
      <w:r>
        <w:rPr>
          <w:rFonts w:ascii="Times New Roman"/>
          <w:b w:val="false"/>
          <w:i w:val="false"/>
          <w:color w:val="000000"/>
          <w:sz w:val="28"/>
        </w:rPr>
        <w:t xml:space="preserve"> Құрылтайшы "Солтүстік Қазақстан облысы Жамбыл ауданы Мирный ауылдық округі әкімінің аппараты" мемлекеттік мекемесін қайта құру және жою туралы шешімді қабылдайды, Ережеге өзгертулер мен толықтырулар енгізеді, бекітеді.</w:t>
      </w:r>
      <w:r>
        <w:br/>
      </w:r>
      <w:r>
        <w:rPr>
          <w:rFonts w:ascii="Times New Roman"/>
          <w:b w:val="false"/>
          <w:i w:val="false"/>
          <w:color w:val="000000"/>
          <w:sz w:val="28"/>
        </w:rPr>
        <w:t>
</w:t>
      </w:r>
    </w:p>
    <w:bookmarkStart w:name="z770" w:id="62"/>
    <w:p>
      <w:pPr>
        <w:spacing w:after="0"/>
        <w:ind w:left="0"/>
        <w:jc w:val="left"/>
      </w:pPr>
      <w:r>
        <w:rPr>
          <w:rFonts w:ascii="Times New Roman"/>
          <w:b/>
          <w:i w:val="false"/>
          <w:color w:val="000000"/>
        </w:rPr>
        <w:t xml:space="preserve"> 6. Мемлекеттік мекеменің жұмыс тәртібі</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"Солтүстік Қазақстан облысы Жамбыл ауданы Мирный ауылдық округі әкімінің аппараты" мемлекеттік мекемесінің жұмыс тәртібі мемлекеттік мекеменің жұмыс регламентімен белгіленеді және Қазақстан Республикасының еңбек заңнамасының талаптарына қарсы болмауы тиіс. </w:t>
      </w:r>
      <w:r>
        <w:br/>
      </w:r>
      <w:r>
        <w:rPr>
          <w:rFonts w:ascii="Times New Roman"/>
          <w:b w:val="false"/>
          <w:i w:val="false"/>
          <w:color w:val="000000"/>
          <w:sz w:val="28"/>
        </w:rPr>
        <w:t>
</w:t>
      </w:r>
    </w:p>
    <w:bookmarkStart w:name="z772" w:id="63"/>
    <w:p>
      <w:pPr>
        <w:spacing w:after="0"/>
        <w:ind w:left="0"/>
        <w:jc w:val="left"/>
      </w:pPr>
      <w:r>
        <w:rPr>
          <w:rFonts w:ascii="Times New Roman"/>
          <w:b/>
          <w:i w:val="false"/>
          <w:color w:val="000000"/>
        </w:rPr>
        <w:t xml:space="preserve"> 7. Мемлекеттік мекемені қайта құру және жою </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Жамбыл ауданы Мирный ауылдық округі әкімінің аппараты" мемлекеттік мекемесін қайта құру және жою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2016 жылғы 15 ақпандағы № 40 қаулысымен бекітілген</w:t>
            </w:r>
          </w:p>
        </w:tc>
      </w:tr>
    </w:tbl>
    <w:bookmarkStart w:name="z775" w:id="64"/>
    <w:p>
      <w:pPr>
        <w:spacing w:after="0"/>
        <w:ind w:left="0"/>
        <w:jc w:val="left"/>
      </w:pPr>
      <w:r>
        <w:rPr>
          <w:rFonts w:ascii="Times New Roman"/>
          <w:b/>
          <w:i w:val="false"/>
          <w:color w:val="000000"/>
        </w:rPr>
        <w:t xml:space="preserve"> "Солтүстік Қазақстан облысы Жамбыл ауданы Озерный ауылдық округі әкімінің аппараты" мемлекеттік мекемесінің </w:t>
      </w:r>
      <w:r>
        <w:br/>
      </w:r>
      <w:r>
        <w:rPr>
          <w:rFonts w:ascii="Times New Roman"/>
          <w:b/>
          <w:i w:val="false"/>
          <w:color w:val="000000"/>
        </w:rPr>
        <w:t>ЕРЕЖЕСІ</w:t>
      </w:r>
    </w:p>
    <w:bookmarkEnd w:id="64"/>
    <w:bookmarkStart w:name="z776" w:id="65"/>
    <w:p>
      <w:pPr>
        <w:spacing w:after="0"/>
        <w:ind w:left="0"/>
        <w:jc w:val="left"/>
      </w:pPr>
      <w:r>
        <w:rPr>
          <w:rFonts w:ascii="Times New Roman"/>
          <w:b/>
          <w:i w:val="false"/>
          <w:color w:val="000000"/>
        </w:rPr>
        <w:t xml:space="preserve"> 1. Жалпы ережелер</w:t>
      </w:r>
    </w:p>
    <w:bookmarkEnd w:id="65"/>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Жамбыл ауданы Озерный ауылдық округі әкімінің аппараты" мемлекеттік мекемесі Озерный ауылдық округі әкімінің қызметін қамтамасыз етуге және мемлекеттік басқару қызметтерін орындауға уәкілеттендірілген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Озерный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"Солтүстік Қазақстан облысы Жамбыл ауданы Озерный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Жамбыл ауданы Озерный ауылдық округі әкімінің аппараты" мемлекеттік мекемесі ұйымдық-құқықтық нысанындағы заңды тұлға болып табылады, мемлекеттік тілде өз атауы бар мөрі және мөрлері, белгіленген үлгідегі бланктері, сондай – 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"Солтүстік Қазақстан облысы Жамбыл ауданы Озерный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Жамбыл ауданы Озерный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Жамбыл ауданы Озерный ауылдық округі әкімінің аппараты" мемлекеттік мекемесі өз құзыретінің мәселелері бойынша заңнамада белгіленген тәртіппен "Солтүстік Қазақстан облысы Жамбыл ауданы Озерный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Жамбыл ауданы Озерный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150615, Қазақстан Республикасы, Солтүстік Қазақстан облысы, Жамбыл ауданы, Озерное ауылы, Дарменов көшесі, 9 "А".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"Солтүстік Қазақстан облысы Жамбыл ауданы Озерный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тілде: "Солтүстік Қазақстан облысы Жамбыл ауданы Озерный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ресми тілде: государственное учреждение "Аппарат акима Озерного сельского округа Жамбылского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Жамбыл ауданы Озерный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Жамбыл ауданы Озерный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Жамбыл ауданы Озерный ауылдық округі әкімінің аппараты" мемлекеттік мекемесіне кәсіпкерлік субъектілерімен "Солтүстік Қазақстан облысы Жамбыл ауданы Озерный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Жамбыл ауданы Озерный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793" w:id="66"/>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6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"Солтүстік Қазақстан облысы Жамбыл ауданы Озерный ауылдық округі әкімінің аппараты" мемлекеттік мекемесінің миссиясы–Озерный ауылдық округі әкімінің қызметін ақпараттық-талдауды қолдау, ұйымдастыру-құқықтық және материалдық-техникалық қамтамасыз етілуін жүзеге асыру болып табылады.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сауда емес сипаттағы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Озерный ауылдық округі әкімінің қызметін қаржы-шаруашылық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Озерный ауылдық округі әкімінің қызметін іс жүргізу және құжаттамалық қамтамасыз ету;</w:t>
      </w:r>
      <w:r>
        <w:br/>
      </w:r>
      <w:r>
        <w:rPr>
          <w:rFonts w:ascii="Times New Roman"/>
          <w:b w:val="false"/>
          <w:i w:val="false"/>
          <w:color w:val="000000"/>
          <w:sz w:val="28"/>
        </w:rPr>
        <w:t>
      </w:t>
      </w:r>
      <w:r>
        <w:rPr>
          <w:rFonts w:ascii="Times New Roman"/>
          <w:b w:val="false"/>
          <w:i w:val="false"/>
          <w:color w:val="000000"/>
          <w:sz w:val="28"/>
        </w:rPr>
        <w:t xml:space="preserve">Озерный ауылдық округі әкімінің қызметін құқықтық қамтамасыз ету.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ауылдық округтің әлеуметтік және экономикалық даму бағдарламасын жасауға қатысу жолымен Қазақстан Республикасы Президентінің, Үкіметінің ішкі және сыртқы саясатының негізгі бағыттарын ауылдық округ аумағында жүзеге асыруға қатысады;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Қазақстан Республикасы Президентінің және Үкіметінің актілерін, облыс және аудан әкімдерінің және әкімдіктерінің актілерін ұйымдастырады және орындалуын қамтамасыз етеді, олардың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 аудан әкімінің аппаратымен, аудандық мәслихатпен, қоғамдық ұйымдармен өзара қарым-қатынасты қамтамасыз етеді;</w:t>
      </w:r>
      <w:r>
        <w:br/>
      </w:r>
      <w:r>
        <w:rPr>
          <w:rFonts w:ascii="Times New Roman"/>
          <w:b w:val="false"/>
          <w:i w:val="false"/>
          <w:color w:val="000000"/>
          <w:sz w:val="28"/>
        </w:rPr>
        <w:t>
      </w:t>
      </w:r>
      <w:r>
        <w:rPr>
          <w:rFonts w:ascii="Times New Roman"/>
          <w:b w:val="false"/>
          <w:i w:val="false"/>
          <w:color w:val="000000"/>
          <w:sz w:val="28"/>
        </w:rPr>
        <w:t>4) мәселені шешу аудан әкімдігінің құзыретіне енетін жағдайларға сәйкес шешім қабылдау үшін аудан әкімі аппаратына ұсыныстар береді;</w:t>
      </w:r>
      <w:r>
        <w:br/>
      </w:r>
      <w:r>
        <w:rPr>
          <w:rFonts w:ascii="Times New Roman"/>
          <w:b w:val="false"/>
          <w:i w:val="false"/>
          <w:color w:val="000000"/>
          <w:sz w:val="28"/>
        </w:rPr>
        <w:t>
      </w:t>
      </w:r>
      <w:r>
        <w:rPr>
          <w:rFonts w:ascii="Times New Roman"/>
          <w:b w:val="false"/>
          <w:i w:val="false"/>
          <w:color w:val="000000"/>
          <w:sz w:val="28"/>
        </w:rPr>
        <w:t>5) ауылдық округінің әкімі өткізетін активтерді, кеңестерді, сапарларды және басқа іс-шараларды ақпараттық-сараптау, құқықтық-ұйымдастыру және материалдық-техникалық қамтамасыз етуді жүзеге асырады, ауылдық округі әкіміне және ауылдық округі әкімі аппаратының қызметкерлеріне шаруашылық, қаржылық, материалдық-техникалық, әлеуметтік-тұрмыстық қызмет көрсету мәселелерін шешеді;</w:t>
      </w:r>
      <w:r>
        <w:br/>
      </w:r>
      <w:r>
        <w:rPr>
          <w:rFonts w:ascii="Times New Roman"/>
          <w:b w:val="false"/>
          <w:i w:val="false"/>
          <w:color w:val="000000"/>
          <w:sz w:val="28"/>
        </w:rPr>
        <w:t>
      </w:t>
      </w:r>
      <w:r>
        <w:rPr>
          <w:rFonts w:ascii="Times New Roman"/>
          <w:b w:val="false"/>
          <w:i w:val="false"/>
          <w:color w:val="000000"/>
          <w:sz w:val="28"/>
        </w:rPr>
        <w:t>6) ауылдық округі әкімінің қызметі құжаттамалық қамтамасыз етуді, қызметтік құжаттарды қарауды, жеке және заңды тұлғалардан жазба және ауызша өтініштерін қабылдауды, іс жүргізуді ретке келтіру және жетілдіруді, іс жүргізудің мемлекеттік және орыс тілдерінде қызмет істеуін ұйымдастыру;</w:t>
      </w:r>
      <w:r>
        <w:br/>
      </w:r>
      <w:r>
        <w:rPr>
          <w:rFonts w:ascii="Times New Roman"/>
          <w:b w:val="false"/>
          <w:i w:val="false"/>
          <w:color w:val="000000"/>
          <w:sz w:val="28"/>
        </w:rPr>
        <w:t>
      </w:t>
      </w:r>
      <w:r>
        <w:rPr>
          <w:rFonts w:ascii="Times New Roman"/>
          <w:b w:val="false"/>
          <w:i w:val="false"/>
          <w:color w:val="000000"/>
          <w:sz w:val="28"/>
        </w:rPr>
        <w:t>7) ауылдық округі әкімінің шешімдерін, өкімдерін сақтауды қамтамасыз етеді;</w:t>
      </w:r>
      <w:r>
        <w:br/>
      </w:r>
      <w:r>
        <w:rPr>
          <w:rFonts w:ascii="Times New Roman"/>
          <w:b w:val="false"/>
          <w:i w:val="false"/>
          <w:color w:val="000000"/>
          <w:sz w:val="28"/>
        </w:rPr>
        <w:t>
      </w:t>
      </w:r>
      <w:r>
        <w:rPr>
          <w:rFonts w:ascii="Times New Roman"/>
          <w:b w:val="false"/>
          <w:i w:val="false"/>
          <w:color w:val="000000"/>
          <w:sz w:val="28"/>
        </w:rPr>
        <w:t>8) ауылдық округі әкімінің номенклатурасына кіретін кадрлар бойынша ұсыныстарды зерттеу және енгізуді ұйымдастыру, кадр резервтерін қалыптастыру, олардың оқуын, сынақ ісін және қайта даярлауды ұйымдастыру жолымен жергілікті атқарушы билік органдарында кадрлық саясатты жүзеге асырады;</w:t>
      </w:r>
      <w:r>
        <w:br/>
      </w:r>
      <w:r>
        <w:rPr>
          <w:rFonts w:ascii="Times New Roman"/>
          <w:b w:val="false"/>
          <w:i w:val="false"/>
          <w:color w:val="000000"/>
          <w:sz w:val="28"/>
        </w:rPr>
        <w:t>
      </w:t>
      </w:r>
      <w:r>
        <w:rPr>
          <w:rFonts w:ascii="Times New Roman"/>
          <w:b w:val="false"/>
          <w:i w:val="false"/>
          <w:color w:val="000000"/>
          <w:sz w:val="28"/>
        </w:rPr>
        <w:t>9) бұқаралық ақпарат құралдарында ауылдық округі әкімінің күнделікті қызметінің айқын түсіндірілуін, олармен өзара қарым-қатынасты, мәселелерді шешу жолымен Республика Президентімен және Үкіметімен жүргізілетін ішкі және сыртқы саясаттың, ауылдық округтің экономикалық және әлеуметтік жағдайының түсіндірілуін ұйымдастырады;</w:t>
      </w:r>
      <w:r>
        <w:br/>
      </w:r>
      <w:r>
        <w:rPr>
          <w:rFonts w:ascii="Times New Roman"/>
          <w:b w:val="false"/>
          <w:i w:val="false"/>
          <w:color w:val="000000"/>
          <w:sz w:val="28"/>
        </w:rPr>
        <w:t>
      </w:t>
      </w:r>
      <w:r>
        <w:rPr>
          <w:rFonts w:ascii="Times New Roman"/>
          <w:b w:val="false"/>
          <w:i w:val="false"/>
          <w:color w:val="000000"/>
          <w:sz w:val="28"/>
        </w:rPr>
        <w:t>10) ауылдық округте заңдылық және құқық сақтауды нығайту мәселелері жөнінде ауылдық округ әкімінің құқық қорғау органдарымен және сот жүйесі органдарымен өзара қарым-қатынасын және үйлестіруді қамтамасыз етеді;</w:t>
      </w:r>
      <w:r>
        <w:br/>
      </w:r>
      <w:r>
        <w:rPr>
          <w:rFonts w:ascii="Times New Roman"/>
          <w:b w:val="false"/>
          <w:i w:val="false"/>
          <w:color w:val="000000"/>
          <w:sz w:val="28"/>
        </w:rPr>
        <w:t>
      </w:t>
      </w:r>
      <w:r>
        <w:rPr>
          <w:rFonts w:ascii="Times New Roman"/>
          <w:b w:val="false"/>
          <w:i w:val="false"/>
          <w:color w:val="000000"/>
          <w:sz w:val="28"/>
        </w:rPr>
        <w:t>11) ауылдық округі әкімінің норма шығармашылық міндетінің механизмін жетілдіру бойынша шаралар қолданады;</w:t>
      </w:r>
      <w:r>
        <w:br/>
      </w:r>
      <w:r>
        <w:rPr>
          <w:rFonts w:ascii="Times New Roman"/>
          <w:b w:val="false"/>
          <w:i w:val="false"/>
          <w:color w:val="000000"/>
          <w:sz w:val="28"/>
        </w:rPr>
        <w:t>
      </w:t>
      </w:r>
      <w:r>
        <w:rPr>
          <w:rFonts w:ascii="Times New Roman"/>
          <w:b w:val="false"/>
          <w:i w:val="false"/>
          <w:color w:val="000000"/>
          <w:sz w:val="28"/>
        </w:rPr>
        <w:t>12) қолданыстағы заңнамаға сәйкес нотариалдық әрекеттерді жүзеге асырады;</w:t>
      </w:r>
      <w:r>
        <w:br/>
      </w:r>
      <w:r>
        <w:rPr>
          <w:rFonts w:ascii="Times New Roman"/>
          <w:b w:val="false"/>
          <w:i w:val="false"/>
          <w:color w:val="000000"/>
          <w:sz w:val="28"/>
        </w:rPr>
        <w:t>
      </w:t>
      </w:r>
      <w:r>
        <w:rPr>
          <w:rFonts w:ascii="Times New Roman"/>
          <w:b w:val="false"/>
          <w:i w:val="false"/>
          <w:color w:val="000000"/>
          <w:sz w:val="28"/>
        </w:rPr>
        <w:t>13) тұрғындардың шаруашылық есебін жүзеге асырады;</w:t>
      </w:r>
      <w:r>
        <w:br/>
      </w:r>
      <w:r>
        <w:rPr>
          <w:rFonts w:ascii="Times New Roman"/>
          <w:b w:val="false"/>
          <w:i w:val="false"/>
          <w:color w:val="000000"/>
          <w:sz w:val="28"/>
        </w:rPr>
        <w:t>
      </w:t>
      </w:r>
      <w:r>
        <w:rPr>
          <w:rFonts w:ascii="Times New Roman"/>
          <w:b w:val="false"/>
          <w:i w:val="false"/>
          <w:color w:val="000000"/>
          <w:sz w:val="28"/>
        </w:rPr>
        <w:t>14) салық заңнамасына сәйкес тұрғындардан салық жинауды және басқа бюджет түсімдерін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15) ауылдық округі әкімінің құзыретіне кіретін мәселелер бойынша ауылдық округ әкімінің шешімдері мен өкімдерінің дайындалуын жүзеге асырады;</w:t>
      </w:r>
      <w:r>
        <w:br/>
      </w:r>
      <w:r>
        <w:rPr>
          <w:rFonts w:ascii="Times New Roman"/>
          <w:b w:val="false"/>
          <w:i w:val="false"/>
          <w:color w:val="000000"/>
          <w:sz w:val="28"/>
        </w:rPr>
        <w:t>
      </w:t>
      </w:r>
      <w:r>
        <w:rPr>
          <w:rFonts w:ascii="Times New Roman"/>
          <w:b w:val="false"/>
          <w:i w:val="false"/>
          <w:color w:val="000000"/>
          <w:sz w:val="28"/>
        </w:rPr>
        <w:t>16) кәмелетке толмағандардың құқықтарын қорғау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17) қолданыстағы заңнамада көзделген анықтамалардың берілуін жүзеге асырады;</w:t>
      </w:r>
      <w:r>
        <w:br/>
      </w:r>
      <w:r>
        <w:rPr>
          <w:rFonts w:ascii="Times New Roman"/>
          <w:b w:val="false"/>
          <w:i w:val="false"/>
          <w:color w:val="000000"/>
          <w:sz w:val="28"/>
        </w:rPr>
        <w:t>
      </w:t>
      </w:r>
      <w:r>
        <w:rPr>
          <w:rFonts w:ascii="Times New Roman"/>
          <w:b w:val="false"/>
          <w:i w:val="false"/>
          <w:color w:val="000000"/>
          <w:sz w:val="28"/>
        </w:rPr>
        <w:t>18) шаруасыз жатқан мүлікті анықтауды жүзеге асыру және олар туралы мәліметтерді коммуналдық мүлікті басқаруды жүзеге асыратын ауданның жергілікті атқарушы органына тапсыру;</w:t>
      </w:r>
      <w:r>
        <w:br/>
      </w:r>
      <w:r>
        <w:rPr>
          <w:rFonts w:ascii="Times New Roman"/>
          <w:b w:val="false"/>
          <w:i w:val="false"/>
          <w:color w:val="000000"/>
          <w:sz w:val="28"/>
        </w:rPr>
        <w:t>
      </w:t>
      </w:r>
      <w:r>
        <w:rPr>
          <w:rFonts w:ascii="Times New Roman"/>
          <w:b w:val="false"/>
          <w:i w:val="false"/>
          <w:color w:val="000000"/>
          <w:sz w:val="28"/>
        </w:rPr>
        <w:t>19) мемлекеттік қызметтерді көрсетуді жүзеге асырады;</w:t>
      </w:r>
      <w:r>
        <w:br/>
      </w:r>
      <w:r>
        <w:rPr>
          <w:rFonts w:ascii="Times New Roman"/>
          <w:b w:val="false"/>
          <w:i w:val="false"/>
          <w:color w:val="000000"/>
          <w:sz w:val="28"/>
        </w:rPr>
        <w:t>
      </w:t>
      </w:r>
      <w:r>
        <w:rPr>
          <w:rFonts w:ascii="Times New Roman"/>
          <w:b w:val="false"/>
          <w:i w:val="false"/>
          <w:color w:val="000000"/>
          <w:sz w:val="28"/>
        </w:rPr>
        <w:t>20) аса маңызды сұрақтарды шешу үшін "Солтүстік Қазақстан облысы Жамбыл ауданы Озерный ауылдық округі әкімінің аппараты" мемлекеттік мекемесі өзінің ауылдық округ аймағындағы елді мекендердің тұрғындарын жиынға жинайды. Әкім осындай жиында төрағалық етіп олардың шешімдеріне қол қойып орындалуын қамтамасыз етеді;</w:t>
      </w:r>
      <w:r>
        <w:br/>
      </w:r>
      <w:r>
        <w:rPr>
          <w:rFonts w:ascii="Times New Roman"/>
          <w:b w:val="false"/>
          <w:i w:val="false"/>
          <w:color w:val="000000"/>
          <w:sz w:val="28"/>
        </w:rPr>
        <w:t>
      </w:t>
      </w:r>
      <w:r>
        <w:rPr>
          <w:rFonts w:ascii="Times New Roman"/>
          <w:b w:val="false"/>
          <w:i w:val="false"/>
          <w:color w:val="000000"/>
          <w:sz w:val="28"/>
        </w:rPr>
        <w:t>21) заңнамамен қарастырылған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өкілеттіктерді жүзеге асыру мақсатымен белгіленген заңнама тәртібімен өзінің және ауылдық округ әкімінің құзіреті бойынша мемлекеттік органдардан, лауазымды тұлғалардан және басқа да ұйымдардан қажетті ақпараттарды, құжаттарды және басқа да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2) мемлекеттік басқару органдарымен және басқа ұйымдармен сәйкес аумақта басқарудың тиімділігін арттыру мәселелері бойынша өзара іс-қимыл жасауға;</w:t>
      </w:r>
      <w:r>
        <w:br/>
      </w:r>
      <w:r>
        <w:rPr>
          <w:rFonts w:ascii="Times New Roman"/>
          <w:b w:val="false"/>
          <w:i w:val="false"/>
          <w:color w:val="000000"/>
          <w:sz w:val="28"/>
        </w:rPr>
        <w:t>
      </w:t>
      </w:r>
      <w:r>
        <w:rPr>
          <w:rFonts w:ascii="Times New Roman"/>
          <w:b w:val="false"/>
          <w:i w:val="false"/>
          <w:color w:val="000000"/>
          <w:sz w:val="28"/>
        </w:rPr>
        <w:t>3) қолданыстағы заңнамаларға сәйкес басқа да құқықтары мен қызметтерін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заңмен орнатылған мерзімде жеке тұлғалардың және заңды тұлға өкілдерінің өтініштерін, прокурорлық іс-әрекеттердің актілерін, өз құзыреттілігінің мәселелері бойынша сұраныстарды қарауға міндетте.</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Озерный ауылдық округі әкімінің аппараты" мемлекеттік мекемесіне қолданыстағы заңмен басқа да міндеттер жүктелуі мүмкін.</w:t>
      </w:r>
      <w:r>
        <w:br/>
      </w:r>
      <w:r>
        <w:rPr>
          <w:rFonts w:ascii="Times New Roman"/>
          <w:b w:val="false"/>
          <w:i w:val="false"/>
          <w:color w:val="000000"/>
          <w:sz w:val="28"/>
        </w:rPr>
        <w:t>
      </w:t>
      </w:r>
      <w:r>
        <w:rPr>
          <w:rFonts w:ascii="Times New Roman"/>
          <w:b w:val="false"/>
          <w:i w:val="false"/>
          <w:color w:val="000000"/>
          <w:sz w:val="28"/>
        </w:rPr>
        <w:t>Жүктелген міндеттерін орындамағаны және тиісті орындамағаны үшін қолданыстағы Қазақстан Республикасының заңнамасына сәйкес "Солтүстік Қазақстан облысы Жамбыл ауданы Озерный ауылдық округі әкімінің аппараты" мемлекеттік мекемесіне жауапкершілік жүктеледі.</w:t>
      </w:r>
      <w:r>
        <w:br/>
      </w:r>
      <w:r>
        <w:rPr>
          <w:rFonts w:ascii="Times New Roman"/>
          <w:b w:val="false"/>
          <w:i w:val="false"/>
          <w:color w:val="000000"/>
          <w:sz w:val="28"/>
        </w:rPr>
        <w:t>
</w:t>
      </w:r>
    </w:p>
    <w:bookmarkStart w:name="z830" w:id="67"/>
    <w:p>
      <w:pPr>
        <w:spacing w:after="0"/>
        <w:ind w:left="0"/>
        <w:jc w:val="left"/>
      </w:pPr>
      <w:r>
        <w:rPr>
          <w:rFonts w:ascii="Times New Roman"/>
          <w:b/>
          <w:i w:val="false"/>
          <w:color w:val="000000"/>
        </w:rPr>
        <w:t xml:space="preserve"> 3. Мемлекеттік мекеменің қызметін ұйымдастыру</w:t>
      </w:r>
    </w:p>
    <w:bookmarkEnd w:id="67"/>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Жамбыл ауданы Озерный ауылдық округі әкімінің аппараты" мемлекеттік мекемесіне басшылығын "Солтүстік Қазақстан облысы Жамбыл ауданы Озерный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 xml:space="preserve"> 19. "Солтүстік Қазақстан облысы Жамбыл ауданы Озерный ауылдық округі әкімінің аппараты" мемлекеттік мекемесі әкімінің лауазымына Қазақстан Республикасының Президентімен анықталған тәртіпте тағайындалады немесе сайланады, босатылады және өз уәкілеттігін тоқтатады. </w:t>
      </w:r>
      <w:r>
        <w:br/>
      </w:r>
      <w:r>
        <w:rPr>
          <w:rFonts w:ascii="Times New Roman"/>
          <w:b w:val="false"/>
          <w:i w:val="false"/>
          <w:color w:val="000000"/>
          <w:sz w:val="28"/>
        </w:rPr>
        <w:t>
      </w:t>
      </w:r>
      <w:r>
        <w:rPr>
          <w:rFonts w:ascii="Times New Roman"/>
          <w:b w:val="false"/>
          <w:i w:val="false"/>
          <w:color w:val="000000"/>
          <w:sz w:val="28"/>
        </w:rPr>
        <w:t>20. "Солтүстік Қазақстан облысы Жамбыл ауданы Озерный ауылдық округі әкімінің аппараты" мемлекеттік мекемесі әкімінің орынбасарлары жоқ.</w:t>
      </w:r>
      <w:r>
        <w:br/>
      </w:r>
      <w:r>
        <w:rPr>
          <w:rFonts w:ascii="Times New Roman"/>
          <w:b w:val="false"/>
          <w:i w:val="false"/>
          <w:color w:val="000000"/>
          <w:sz w:val="28"/>
        </w:rPr>
        <w:t>
      </w:t>
      </w:r>
      <w:r>
        <w:rPr>
          <w:rFonts w:ascii="Times New Roman"/>
          <w:b w:val="false"/>
          <w:i w:val="false"/>
          <w:color w:val="000000"/>
          <w:sz w:val="28"/>
        </w:rPr>
        <w:t>21. "Солтүстік Қазақстан облысы Жамбыл ауданы Озерный ауылдық округі әкімінің аппараты" мемлекеттік мекемесі әкімінің өкілеттіктері: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 және басқа ұйымдарда мемлекеттік мекеменің өкілі болады; </w:t>
      </w:r>
      <w:r>
        <w:br/>
      </w:r>
      <w:r>
        <w:rPr>
          <w:rFonts w:ascii="Times New Roman"/>
          <w:b w:val="false"/>
          <w:i w:val="false"/>
          <w:color w:val="000000"/>
          <w:sz w:val="28"/>
        </w:rPr>
        <w:t>
      </w:t>
      </w:r>
      <w:r>
        <w:rPr>
          <w:rFonts w:ascii="Times New Roman"/>
          <w:b w:val="false"/>
          <w:i w:val="false"/>
          <w:color w:val="000000"/>
          <w:sz w:val="28"/>
        </w:rPr>
        <w:t>2) мемлекеттік мекеменің жұмысын ұйымдастырады және басшылық жасайды, мемлекеттік мекемеге жүктелген қызметтер мен тапсырмалардың орындалуына тікелей жауап береді;</w:t>
      </w:r>
      <w:r>
        <w:br/>
      </w:r>
      <w:r>
        <w:rPr>
          <w:rFonts w:ascii="Times New Roman"/>
          <w:b w:val="false"/>
          <w:i w:val="false"/>
          <w:color w:val="000000"/>
          <w:sz w:val="28"/>
        </w:rPr>
        <w:t>
      </w:t>
      </w:r>
      <w:r>
        <w:rPr>
          <w:rFonts w:ascii="Times New Roman"/>
          <w:b w:val="false"/>
          <w:i w:val="false"/>
          <w:color w:val="000000"/>
          <w:sz w:val="28"/>
        </w:rPr>
        <w:t>3) мемлекеттік мекеменің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мемлекеттік мекеменің жалпы басшылық жасайды және қызметін үйлестіреді;</w:t>
      </w:r>
      <w:r>
        <w:br/>
      </w:r>
      <w:r>
        <w:rPr>
          <w:rFonts w:ascii="Times New Roman"/>
          <w:b w:val="false"/>
          <w:i w:val="false"/>
          <w:color w:val="000000"/>
          <w:sz w:val="28"/>
        </w:rPr>
        <w:t>
      </w:t>
      </w:r>
      <w:r>
        <w:rPr>
          <w:rFonts w:ascii="Times New Roman"/>
          <w:b w:val="false"/>
          <w:i w:val="false"/>
          <w:color w:val="000000"/>
          <w:sz w:val="28"/>
        </w:rPr>
        <w:t>5) мемлекеттік қызметшілер туралы заңнамаға сәйкес мемлекеттік мекеменің қызметкерлерін, сонымен қатар, мемлекеттік қызметші болып табылмайтын мемлекеттік мекеменің қызметкерлерін лауазымға тағайындайды, босатады,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мемлекеттік мекемеде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7) мемлекеттік мекеменің қызметкерлеріне міндетті түрде орындау үшін шешім, өкім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xml:space="preserve">8) әкімдіктің қабылдаған қаулыларының, аудан әкімінің, ауылдық әкімнің шешімдерінің және өкімдерінің орындалу жұмысын үйлестіреді; </w:t>
      </w:r>
      <w:r>
        <w:br/>
      </w:r>
      <w:r>
        <w:rPr>
          <w:rFonts w:ascii="Times New Roman"/>
          <w:b w:val="false"/>
          <w:i w:val="false"/>
          <w:color w:val="000000"/>
          <w:sz w:val="28"/>
        </w:rPr>
        <w:t>
      </w:t>
      </w:r>
      <w:r>
        <w:rPr>
          <w:rFonts w:ascii="Times New Roman"/>
          <w:b w:val="false"/>
          <w:i w:val="false"/>
          <w:color w:val="000000"/>
          <w:sz w:val="28"/>
        </w:rPr>
        <w:t>9) қолданыстағы мемлекеттік қызмет және еңбек заңнамаларына сәйкес мемлекеттік мекеменің кадрлық жұмысына бақылау жасайды;</w:t>
      </w:r>
      <w:r>
        <w:br/>
      </w:r>
      <w:r>
        <w:rPr>
          <w:rFonts w:ascii="Times New Roman"/>
          <w:b w:val="false"/>
          <w:i w:val="false"/>
          <w:color w:val="000000"/>
          <w:sz w:val="28"/>
        </w:rPr>
        <w:t>
      </w:t>
      </w:r>
      <w:r>
        <w:rPr>
          <w:rFonts w:ascii="Times New Roman"/>
          <w:b w:val="false"/>
          <w:i w:val="false"/>
          <w:color w:val="000000"/>
          <w:sz w:val="28"/>
        </w:rPr>
        <w:t>10) мемлекеттік мекеме құзырет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11) мемлекеттік мекеме қызметкерлерін іссапарға жібереді, олардың оқуын ұйымдастырады;</w:t>
      </w:r>
      <w:r>
        <w:br/>
      </w:r>
      <w:r>
        <w:rPr>
          <w:rFonts w:ascii="Times New Roman"/>
          <w:b w:val="false"/>
          <w:i w:val="false"/>
          <w:color w:val="000000"/>
          <w:sz w:val="28"/>
        </w:rPr>
        <w:t>
      </w:t>
      </w:r>
      <w:r>
        <w:rPr>
          <w:rFonts w:ascii="Times New Roman"/>
          <w:b w:val="false"/>
          <w:i w:val="false"/>
          <w:color w:val="000000"/>
          <w:sz w:val="28"/>
        </w:rPr>
        <w:t>12) нормативтік-құқықтық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мемлекеттік мекеменің ақшалай қаражаттарын басқарады,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әйелдер мен еркектердің тең құқықтары мен тең мүмкіншіліктеріне мемлекеттің кепілдік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15) мемлекеттік мекеме қызметкерлерінің сыбайлас жемқорлыққа қарсы заңнамасын сақтауға тікелей жауапты, сыбайлас жемқорлыққа қарсы іс – кимыл бойынша шаралар қабылдайды;</w:t>
      </w:r>
      <w:r>
        <w:br/>
      </w:r>
      <w:r>
        <w:rPr>
          <w:rFonts w:ascii="Times New Roman"/>
          <w:b w:val="false"/>
          <w:i w:val="false"/>
          <w:color w:val="000000"/>
          <w:sz w:val="28"/>
        </w:rPr>
        <w:t>
      </w:t>
      </w:r>
      <w:r>
        <w:rPr>
          <w:rFonts w:ascii="Times New Roman"/>
          <w:b w:val="false"/>
          <w:i w:val="false"/>
          <w:color w:val="000000"/>
          <w:sz w:val="28"/>
        </w:rPr>
        <w:t>16) мемлекеттік қызметтерді көрсетуді қамтамасыз етеді;</w:t>
      </w:r>
      <w:r>
        <w:br/>
      </w:r>
      <w:r>
        <w:rPr>
          <w:rFonts w:ascii="Times New Roman"/>
          <w:b w:val="false"/>
          <w:i w:val="false"/>
          <w:color w:val="000000"/>
          <w:sz w:val="28"/>
        </w:rPr>
        <w:t>
      </w:t>
      </w:r>
      <w:r>
        <w:rPr>
          <w:rFonts w:ascii="Times New Roman"/>
          <w:b w:val="false"/>
          <w:i w:val="false"/>
          <w:color w:val="000000"/>
          <w:sz w:val="28"/>
        </w:rPr>
        <w:t xml:space="preserve">17) заңнамаларға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Мемлекеттік мекеменің әкімі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53" w:id="68"/>
    <w:p>
      <w:pPr>
        <w:spacing w:after="0"/>
        <w:ind w:left="0"/>
        <w:jc w:val="left"/>
      </w:pPr>
      <w:r>
        <w:rPr>
          <w:rFonts w:ascii="Times New Roman"/>
          <w:b/>
          <w:i w:val="false"/>
          <w:color w:val="000000"/>
        </w:rPr>
        <w:t xml:space="preserve"> 4. Мемлекеттік мекеменің мүлігі</w:t>
      </w:r>
    </w:p>
    <w:bookmarkEnd w:id="6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"Солтүстік Қазақстан облысы Жамбыл ауданы Озерный ауылдық округі әкімінің аппараты" мемлекеттік мекемесінде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 Озерный ауылдық округі әкімінің аппараты" мемлекеттік мекемесінің мүлкі оған құрылтайшы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"Солтүстік Қазақстан облысы Жамбыл ауданы Озерный ауылдық округі әкімінің аппараты" мемлекеттік мекемесіне бекітілген мүлік ауданның коммуналдық меншігіне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"Солтүстік Қазақстан облысы Жамбыл ауданы Озерный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58" w:id="69"/>
    <w:p>
      <w:pPr>
        <w:spacing w:after="0"/>
        <w:ind w:left="0"/>
        <w:jc w:val="left"/>
      </w:pPr>
      <w:r>
        <w:rPr>
          <w:rFonts w:ascii="Times New Roman"/>
          <w:b/>
          <w:i w:val="false"/>
          <w:color w:val="000000"/>
        </w:rPr>
        <w:t xml:space="preserve"> 5. Заңды тұлға және уәкілетті орган арасындағы қарым-қатынастар</w:t>
      </w:r>
    </w:p>
    <w:bookmarkEnd w:id="69"/>
    <w:p>
      <w:pPr>
        <w:spacing w:after="0"/>
        <w:ind w:left="0"/>
        <w:jc w:val="left"/>
      </w:pPr>
      <w:r>
        <w:rPr>
          <w:rFonts w:ascii="Times New Roman"/>
          <w:b w:val="false"/>
          <w:i w:val="false"/>
          <w:color w:val="000000"/>
          <w:sz w:val="28"/>
        </w:rPr>
        <w:t>      </w:t>
      </w:r>
      <w:r>
        <w:rPr>
          <w:rFonts w:ascii="Times New Roman"/>
          <w:b w:val="false"/>
          <w:i w:val="false"/>
          <w:color w:val="000000"/>
          <w:sz w:val="28"/>
        </w:rPr>
        <w:t>25. "Солтүстік Қазақстан облысы Жамбыл ауданы Озерный ауылдық округі әкімінің аппараты" мемлекеттік мекемесінің құрылтайшысы және уәкілетті органы "Солтүстік Қазақстан облысы Жамбыл ауданының әкімдігі" мемлекеттік мекемесі болып табылады.</w:t>
      </w:r>
      <w:r>
        <w:br/>
      </w:r>
      <w:r>
        <w:rPr>
          <w:rFonts w:ascii="Times New Roman"/>
          <w:b w:val="false"/>
          <w:i w:val="false"/>
          <w:color w:val="000000"/>
          <w:sz w:val="28"/>
        </w:rPr>
        <w:t>
      </w:t>
      </w:r>
      <w:r>
        <w:rPr>
          <w:rFonts w:ascii="Times New Roman"/>
          <w:b w:val="false"/>
          <w:i w:val="false"/>
          <w:color w:val="000000"/>
          <w:sz w:val="28"/>
        </w:rPr>
        <w:t>Құрылтайшының мекен-жайы: индексі 150600, Қазақстан Республикасы, Солтүстік Қазақстан облысы, Жамбыл ауданы, Пресновка ауылы, Дружба көшесі, 10.</w:t>
      </w:r>
      <w:r>
        <w:br/>
      </w:r>
      <w:r>
        <w:rPr>
          <w:rFonts w:ascii="Times New Roman"/>
          <w:b w:val="false"/>
          <w:i w:val="false"/>
          <w:color w:val="000000"/>
          <w:sz w:val="28"/>
        </w:rPr>
        <w:t>
      </w:t>
      </w:r>
      <w:r>
        <w:rPr>
          <w:rFonts w:ascii="Times New Roman"/>
          <w:b w:val="false"/>
          <w:i w:val="false"/>
          <w:color w:val="000000"/>
          <w:sz w:val="28"/>
        </w:rPr>
        <w:t xml:space="preserve"> Құрылтайшы "Солтүстік Қазақстан облысы Жамбыл ауданы Озерный ауылдық округі әкімінің аппараты" мемлекеттік мекемесін қайта құру және жою туралы шешімді қабылдайды, Ережеге өзгертулер мен толықтырулар енгізеді, бекітеді.</w:t>
      </w:r>
      <w:r>
        <w:br/>
      </w:r>
      <w:r>
        <w:rPr>
          <w:rFonts w:ascii="Times New Roman"/>
          <w:b w:val="false"/>
          <w:i w:val="false"/>
          <w:color w:val="000000"/>
          <w:sz w:val="28"/>
        </w:rPr>
        <w:t>
</w:t>
      </w:r>
    </w:p>
    <w:bookmarkStart w:name="z862" w:id="70"/>
    <w:p>
      <w:pPr>
        <w:spacing w:after="0"/>
        <w:ind w:left="0"/>
        <w:jc w:val="left"/>
      </w:pPr>
      <w:r>
        <w:rPr>
          <w:rFonts w:ascii="Times New Roman"/>
          <w:b/>
          <w:i w:val="false"/>
          <w:color w:val="000000"/>
        </w:rPr>
        <w:t xml:space="preserve"> 6. Мемлекеттік мекеменің жұмыс тәртібі</w:t>
      </w:r>
    </w:p>
    <w:bookmarkEnd w:id="7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"Солтүстік Қазақстан облысы Жамбыл ауданы Озерный ауылдық округі әкімінің аппараты" мемлекеттік мекемесінің жұмыс тәртібі мемлекеттік мекеменің жұмыс регламентімен белгіленеді және Қазақстан Республикасының еңбек заңнамасының талаптарына қарсы болмауы тиіс. </w:t>
      </w:r>
      <w:r>
        <w:br/>
      </w:r>
      <w:r>
        <w:rPr>
          <w:rFonts w:ascii="Times New Roman"/>
          <w:b w:val="false"/>
          <w:i w:val="false"/>
          <w:color w:val="000000"/>
          <w:sz w:val="28"/>
        </w:rPr>
        <w:t>
</w:t>
      </w:r>
    </w:p>
    <w:bookmarkStart w:name="z864" w:id="71"/>
    <w:p>
      <w:pPr>
        <w:spacing w:after="0"/>
        <w:ind w:left="0"/>
        <w:jc w:val="left"/>
      </w:pPr>
      <w:r>
        <w:rPr>
          <w:rFonts w:ascii="Times New Roman"/>
          <w:b/>
          <w:i w:val="false"/>
          <w:color w:val="000000"/>
        </w:rPr>
        <w:t xml:space="preserve"> 7. Мемлекеттік мекемені қайта құру және жою </w:t>
      </w:r>
    </w:p>
    <w:bookmarkEnd w:id="71"/>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Жамбыл ауданы Озерный ауылдық округі әкімінің аппараты" мемлекеттік мекемесін қайта құру және жою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2016 жылғы 15 ақпандағы № 40 қаулысымен бекітілген</w:t>
            </w:r>
          </w:p>
        </w:tc>
      </w:tr>
    </w:tbl>
    <w:bookmarkStart w:name="z867" w:id="72"/>
    <w:p>
      <w:pPr>
        <w:spacing w:after="0"/>
        <w:ind w:left="0"/>
        <w:jc w:val="left"/>
      </w:pPr>
      <w:r>
        <w:rPr>
          <w:rFonts w:ascii="Times New Roman"/>
          <w:b/>
          <w:i w:val="false"/>
          <w:color w:val="000000"/>
        </w:rPr>
        <w:t xml:space="preserve"> "Солтүстік Қазақстан облысы Жамбыл ауданы Первомай ауылдық округі әкімінің аппараты" мемлекеттік мекемесінің </w:t>
      </w:r>
      <w:r>
        <w:br/>
      </w:r>
      <w:r>
        <w:rPr>
          <w:rFonts w:ascii="Times New Roman"/>
          <w:b/>
          <w:i w:val="false"/>
          <w:color w:val="000000"/>
        </w:rPr>
        <w:t>ЕРЕЖЕСІ</w:t>
      </w:r>
    </w:p>
    <w:bookmarkEnd w:id="72"/>
    <w:bookmarkStart w:name="z868" w:id="73"/>
    <w:p>
      <w:pPr>
        <w:spacing w:after="0"/>
        <w:ind w:left="0"/>
        <w:jc w:val="left"/>
      </w:pPr>
      <w:r>
        <w:rPr>
          <w:rFonts w:ascii="Times New Roman"/>
          <w:b/>
          <w:i w:val="false"/>
          <w:color w:val="000000"/>
        </w:rPr>
        <w:t xml:space="preserve"> 1. Жалпы ережелер</w:t>
      </w:r>
    </w:p>
    <w:bookmarkEnd w:id="73"/>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Жамбыл ауданы Первомай ауылдық округі әкімінің аппараты" мемлекеттік мекемесі Первомай ауылдық округі әкімінің қызметін қамтамасыз етуге және мемлекеттік басқару қызметтерін орындауға уәкілеттендірілген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Первомай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"Солтүстік Қазақстан облысы Жамбыл ауданы Первомай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Жамбыл ауданы Первомай ауылдық округі әкімінің аппараты" мемлекеттік мекемесі ұйымдық-құқықтық нысанындағы заңды тұлға болып табылады, мемлекеттік тілде өз атауы бар мөрі және мөрлері, белгіленген үлгідегі бланктері, сондай – 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"Солтүстік Қазақстан облысы Жамбыл ауданы Первомай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Жамбыл ауданы Первомай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Жамбыл ауданы Первомай ауылдық округі әкімінің аппараты" мемлекеттік мекемесі өз құзыретінің мәселелері бойынша заңнамада белгіленген тәртіппен "Солтүстік Қазақстан облысы Жамбыл ауданы Первомай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Жамбыл ауданы Первомай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150604, Қазақстан Республикасы, Солтүстік Қазақстан облысы, Жамбыл ауданы, Буденное ауылы, Первомай көшесі, 36.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"Солтүстік Қазақстан облысы Жамбыл ауданы Первомай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тілде: "Солтүстік Қазақстан облысы Жамбыл ауданы Первомай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ресми тілде: государственное учреждение "Аппарат акима Первомайского сельского округа Жамбылского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Жамбыл ауданы Первомай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Жамбыл ауданы Первомай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Жамбыл ауданы Первомай ауылдық округі әкімінің аппараты" мемлекеттік мекемесіне кәсіпкерлік субъектілерімен "Солтүстік Қазақстан облысы Жамбыл ауданы Первомай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Жамбыл ауданы Первомай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885" w:id="74"/>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7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"Солтүстік Қазақстан облысы Жамбыл ауданы Первомай ауылдық округі әкімінің аппараты" мемлекеттік мекемесінің миссиясы–Первомай ауылдық округі әкімінің қызметін ақпараттық-талдауды қолдау, ұйымдастыру-құқықтық және материалдық-техникалық қамтамасыз етілуін жүзеге асыру болып табылады.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сауда емес сипаттағы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Первомай ауылдық округі әкімінің қызметін қаржы-шаруашылық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Первомай ауылдық округі әкімінің қызметін іс жүргізу және құжаттамалық қамтамасыз ету;</w:t>
      </w:r>
      <w:r>
        <w:br/>
      </w:r>
      <w:r>
        <w:rPr>
          <w:rFonts w:ascii="Times New Roman"/>
          <w:b w:val="false"/>
          <w:i w:val="false"/>
          <w:color w:val="000000"/>
          <w:sz w:val="28"/>
        </w:rPr>
        <w:t>
      </w:t>
      </w:r>
      <w:r>
        <w:rPr>
          <w:rFonts w:ascii="Times New Roman"/>
          <w:b w:val="false"/>
          <w:i w:val="false"/>
          <w:color w:val="000000"/>
          <w:sz w:val="28"/>
        </w:rPr>
        <w:t xml:space="preserve">Первомай ауылдық округі әкімінің қызметін құқықтық қамтамасыз ету.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ауылдық округтің әлеуметтік және экономикалық даму бағдарламасын жасауға қатысу жолымен Қазақстан Республикасы Президентінің, Үкіметінің ішкі және сыртқы саясатының негізгі бағыттарын ауылдық округ аумағында жүзеге асыруға қатысады;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Қазақстан Республикасы Президентінің және Үкіметінің актілерін, облыс және аудан әкімдерінің және әкімдіктерінің актілерін ұйымдастырады және орындалуын қамтамасыз етеді, олардың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 аудан әкімінің аппаратымен, аудандық мәслихатпен, қоғамдық ұйымдармен өзара қарым-қатынасты қамтамасыз етеді;</w:t>
      </w:r>
      <w:r>
        <w:br/>
      </w:r>
      <w:r>
        <w:rPr>
          <w:rFonts w:ascii="Times New Roman"/>
          <w:b w:val="false"/>
          <w:i w:val="false"/>
          <w:color w:val="000000"/>
          <w:sz w:val="28"/>
        </w:rPr>
        <w:t>
      </w:t>
      </w:r>
      <w:r>
        <w:rPr>
          <w:rFonts w:ascii="Times New Roman"/>
          <w:b w:val="false"/>
          <w:i w:val="false"/>
          <w:color w:val="000000"/>
          <w:sz w:val="28"/>
        </w:rPr>
        <w:t>4) мәселені шешу аудан әкімдігінің құзыретіне енетін жағдайларға сәйкес шешім қабылдау үшін аудан әкімі аппаратына ұсыныстар береді;</w:t>
      </w:r>
      <w:r>
        <w:br/>
      </w:r>
      <w:r>
        <w:rPr>
          <w:rFonts w:ascii="Times New Roman"/>
          <w:b w:val="false"/>
          <w:i w:val="false"/>
          <w:color w:val="000000"/>
          <w:sz w:val="28"/>
        </w:rPr>
        <w:t>
      </w:t>
      </w:r>
      <w:r>
        <w:rPr>
          <w:rFonts w:ascii="Times New Roman"/>
          <w:b w:val="false"/>
          <w:i w:val="false"/>
          <w:color w:val="000000"/>
          <w:sz w:val="28"/>
        </w:rPr>
        <w:t>5) ауылдық округінің әкімі өткізетін активтерді, кеңестерді, сапарларды және басқа іс-шараларды ақпараттық-сараптау, құқықтық-ұйымдастыру және материалдық-техникалық қамтамасыз етуді жүзеге асырады, ауылдық округі әкіміне және ауылдық округі әкімі аппаратының қызметкерлеріне шаруашылық, қаржылық, материалдық-техникалық, әлеуметтік-тұрмыстық қызмет көрсету мәселелерін шешеді;</w:t>
      </w:r>
      <w:r>
        <w:br/>
      </w:r>
      <w:r>
        <w:rPr>
          <w:rFonts w:ascii="Times New Roman"/>
          <w:b w:val="false"/>
          <w:i w:val="false"/>
          <w:color w:val="000000"/>
          <w:sz w:val="28"/>
        </w:rPr>
        <w:t>
      </w:t>
      </w:r>
      <w:r>
        <w:rPr>
          <w:rFonts w:ascii="Times New Roman"/>
          <w:b w:val="false"/>
          <w:i w:val="false"/>
          <w:color w:val="000000"/>
          <w:sz w:val="28"/>
        </w:rPr>
        <w:t>6) ауылдық округі әкімінің қызметі құжаттамалық қамтамасыз етуді, қызметтік құжаттарды қарауды, жеке және заңды тұлғалардан жазба және ауызша өтініштерін қабылдауды, іс жүргізуді ретке келтіру және жетілдіруді, іс жүргізудің мемлекеттік және орыс тілдерінде қызмет істеуін ұйымдастыру;</w:t>
      </w:r>
      <w:r>
        <w:br/>
      </w:r>
      <w:r>
        <w:rPr>
          <w:rFonts w:ascii="Times New Roman"/>
          <w:b w:val="false"/>
          <w:i w:val="false"/>
          <w:color w:val="000000"/>
          <w:sz w:val="28"/>
        </w:rPr>
        <w:t>
      </w:t>
      </w:r>
      <w:r>
        <w:rPr>
          <w:rFonts w:ascii="Times New Roman"/>
          <w:b w:val="false"/>
          <w:i w:val="false"/>
          <w:color w:val="000000"/>
          <w:sz w:val="28"/>
        </w:rPr>
        <w:t>7) ауылдық округі әкімінің шешімдерін, өкімдерін сақтауды қамтамасыз етеді;</w:t>
      </w:r>
      <w:r>
        <w:br/>
      </w:r>
      <w:r>
        <w:rPr>
          <w:rFonts w:ascii="Times New Roman"/>
          <w:b w:val="false"/>
          <w:i w:val="false"/>
          <w:color w:val="000000"/>
          <w:sz w:val="28"/>
        </w:rPr>
        <w:t>
      </w:t>
      </w:r>
      <w:r>
        <w:rPr>
          <w:rFonts w:ascii="Times New Roman"/>
          <w:b w:val="false"/>
          <w:i w:val="false"/>
          <w:color w:val="000000"/>
          <w:sz w:val="28"/>
        </w:rPr>
        <w:t>8) ауылдық округі әкімінің номенклатурасына кіретін кадрлар бойынша ұсыныстарды зерттеу және енгізуді ұйымдастыру, кадр резервтерін қалыптастыру, олардың оқуын, сынақ ісін және қайта даярлауды ұйымдастыру жолымен жергілікті атқарушы билік органдарында кадрлық саясатты жүзеге асырады;</w:t>
      </w:r>
      <w:r>
        <w:br/>
      </w:r>
      <w:r>
        <w:rPr>
          <w:rFonts w:ascii="Times New Roman"/>
          <w:b w:val="false"/>
          <w:i w:val="false"/>
          <w:color w:val="000000"/>
          <w:sz w:val="28"/>
        </w:rPr>
        <w:t>
      </w:t>
      </w:r>
      <w:r>
        <w:rPr>
          <w:rFonts w:ascii="Times New Roman"/>
          <w:b w:val="false"/>
          <w:i w:val="false"/>
          <w:color w:val="000000"/>
          <w:sz w:val="28"/>
        </w:rPr>
        <w:t>9) бұқаралық ақпарат құралдарында ауылдық округі әкімінің күнделікті қызметінің айқын түсіндірілуін, олармен өзара қарым-қатынасты, мәселелерді шешу жолымен Республика Президентімен және Үкіметімен жүргізілетін ішкі және сыртқы саясаттың, ауылдық округтің экономикалық және әлеуметтік жағдайының түсіндірілуін ұйымдастырады;</w:t>
      </w:r>
      <w:r>
        <w:br/>
      </w:r>
      <w:r>
        <w:rPr>
          <w:rFonts w:ascii="Times New Roman"/>
          <w:b w:val="false"/>
          <w:i w:val="false"/>
          <w:color w:val="000000"/>
          <w:sz w:val="28"/>
        </w:rPr>
        <w:t>
      </w:t>
      </w:r>
      <w:r>
        <w:rPr>
          <w:rFonts w:ascii="Times New Roman"/>
          <w:b w:val="false"/>
          <w:i w:val="false"/>
          <w:color w:val="000000"/>
          <w:sz w:val="28"/>
        </w:rPr>
        <w:t>10) ауылдық округте заңдылық және құқық сақтауды нығайту мәселелері жөнінде ауылдық округ әкімінің құқық қорғау органдарымен және сот жүйесі органдарымен өзара қарым-қатынасын және үйлестіруді қамтамасыз етеді;</w:t>
      </w:r>
      <w:r>
        <w:br/>
      </w:r>
      <w:r>
        <w:rPr>
          <w:rFonts w:ascii="Times New Roman"/>
          <w:b w:val="false"/>
          <w:i w:val="false"/>
          <w:color w:val="000000"/>
          <w:sz w:val="28"/>
        </w:rPr>
        <w:t>
      </w:t>
      </w:r>
      <w:r>
        <w:rPr>
          <w:rFonts w:ascii="Times New Roman"/>
          <w:b w:val="false"/>
          <w:i w:val="false"/>
          <w:color w:val="000000"/>
          <w:sz w:val="28"/>
        </w:rPr>
        <w:t>11) ауылдық округі әкімінің норма шығармашылық міндетінің механизмін жетілдіру бойынша шаралар қолданады;</w:t>
      </w:r>
      <w:r>
        <w:br/>
      </w:r>
      <w:r>
        <w:rPr>
          <w:rFonts w:ascii="Times New Roman"/>
          <w:b w:val="false"/>
          <w:i w:val="false"/>
          <w:color w:val="000000"/>
          <w:sz w:val="28"/>
        </w:rPr>
        <w:t>
      </w:t>
      </w:r>
      <w:r>
        <w:rPr>
          <w:rFonts w:ascii="Times New Roman"/>
          <w:b w:val="false"/>
          <w:i w:val="false"/>
          <w:color w:val="000000"/>
          <w:sz w:val="28"/>
        </w:rPr>
        <w:t>12) қолданыстағы заңнамаға сәйкес нотариалдық әрекеттерді жүзеге асырады;</w:t>
      </w:r>
      <w:r>
        <w:br/>
      </w:r>
      <w:r>
        <w:rPr>
          <w:rFonts w:ascii="Times New Roman"/>
          <w:b w:val="false"/>
          <w:i w:val="false"/>
          <w:color w:val="000000"/>
          <w:sz w:val="28"/>
        </w:rPr>
        <w:t>
      </w:t>
      </w:r>
      <w:r>
        <w:rPr>
          <w:rFonts w:ascii="Times New Roman"/>
          <w:b w:val="false"/>
          <w:i w:val="false"/>
          <w:color w:val="000000"/>
          <w:sz w:val="28"/>
        </w:rPr>
        <w:t>13) тұрғындардың шаруашылық есебін жүзеге асырады;</w:t>
      </w:r>
      <w:r>
        <w:br/>
      </w:r>
      <w:r>
        <w:rPr>
          <w:rFonts w:ascii="Times New Roman"/>
          <w:b w:val="false"/>
          <w:i w:val="false"/>
          <w:color w:val="000000"/>
          <w:sz w:val="28"/>
        </w:rPr>
        <w:t>
      </w:t>
      </w:r>
      <w:r>
        <w:rPr>
          <w:rFonts w:ascii="Times New Roman"/>
          <w:b w:val="false"/>
          <w:i w:val="false"/>
          <w:color w:val="000000"/>
          <w:sz w:val="28"/>
        </w:rPr>
        <w:t>14) салық заңнамасына сәйкес тұрғындардан салық жинауды және басқа бюджет түсімдерін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15) ауылдық округі әкімінің құзыретіне кіретін мәселелер бойынша ауылдық округ әкімінің шешімдері мен өкімдерінің дайындалуын жүзеге асырады;</w:t>
      </w:r>
      <w:r>
        <w:br/>
      </w:r>
      <w:r>
        <w:rPr>
          <w:rFonts w:ascii="Times New Roman"/>
          <w:b w:val="false"/>
          <w:i w:val="false"/>
          <w:color w:val="000000"/>
          <w:sz w:val="28"/>
        </w:rPr>
        <w:t>
      </w:t>
      </w:r>
      <w:r>
        <w:rPr>
          <w:rFonts w:ascii="Times New Roman"/>
          <w:b w:val="false"/>
          <w:i w:val="false"/>
          <w:color w:val="000000"/>
          <w:sz w:val="28"/>
        </w:rPr>
        <w:t>16) кәмелетке толмағандардың құқықтарын қорғау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17) қолданыстағы заңнамада көзделген анықтамалардың берілуін жүзеге асырады;</w:t>
      </w:r>
      <w:r>
        <w:br/>
      </w:r>
      <w:r>
        <w:rPr>
          <w:rFonts w:ascii="Times New Roman"/>
          <w:b w:val="false"/>
          <w:i w:val="false"/>
          <w:color w:val="000000"/>
          <w:sz w:val="28"/>
        </w:rPr>
        <w:t>
      </w:t>
      </w:r>
      <w:r>
        <w:rPr>
          <w:rFonts w:ascii="Times New Roman"/>
          <w:b w:val="false"/>
          <w:i w:val="false"/>
          <w:color w:val="000000"/>
          <w:sz w:val="28"/>
        </w:rPr>
        <w:t>18) шаруасыз жатқан мүлікті анықтауды жүзеге асыру және олар туралы мәліметтерді коммуналдық мүлікті басқаруды жүзеге асыратын ауданның жергілікті атқарушы органына тапсыру;</w:t>
      </w:r>
      <w:r>
        <w:br/>
      </w:r>
      <w:r>
        <w:rPr>
          <w:rFonts w:ascii="Times New Roman"/>
          <w:b w:val="false"/>
          <w:i w:val="false"/>
          <w:color w:val="000000"/>
          <w:sz w:val="28"/>
        </w:rPr>
        <w:t>
      </w:t>
      </w:r>
      <w:r>
        <w:rPr>
          <w:rFonts w:ascii="Times New Roman"/>
          <w:b w:val="false"/>
          <w:i w:val="false"/>
          <w:color w:val="000000"/>
          <w:sz w:val="28"/>
        </w:rPr>
        <w:t>19) мемлекеттік қызметтерді көрсетуді жүзеге асырады;</w:t>
      </w:r>
      <w:r>
        <w:br/>
      </w:r>
      <w:r>
        <w:rPr>
          <w:rFonts w:ascii="Times New Roman"/>
          <w:b w:val="false"/>
          <w:i w:val="false"/>
          <w:color w:val="000000"/>
          <w:sz w:val="28"/>
        </w:rPr>
        <w:t>
      </w:t>
      </w:r>
      <w:r>
        <w:rPr>
          <w:rFonts w:ascii="Times New Roman"/>
          <w:b w:val="false"/>
          <w:i w:val="false"/>
          <w:color w:val="000000"/>
          <w:sz w:val="28"/>
        </w:rPr>
        <w:t>20) аса маңызды сұрақтарды шешу үшін "Солтүстік Қазақстан облысы Жамбыл ауданы Первомай ауылдық округі әкімінің аппараты" мемлекеттік мекемесі өзінің ауылдық округ аймағындағы елді мекендердің тұрғындарын жиынға жинайды. Әкім осындай жиында төрағалық етіп олардың шешімдеріне қол қойып орындалуын қамтамасыз етеді;</w:t>
      </w:r>
      <w:r>
        <w:br/>
      </w:r>
      <w:r>
        <w:rPr>
          <w:rFonts w:ascii="Times New Roman"/>
          <w:b w:val="false"/>
          <w:i w:val="false"/>
          <w:color w:val="000000"/>
          <w:sz w:val="28"/>
        </w:rPr>
        <w:t>
      </w:t>
      </w:r>
      <w:r>
        <w:rPr>
          <w:rFonts w:ascii="Times New Roman"/>
          <w:b w:val="false"/>
          <w:i w:val="false"/>
          <w:color w:val="000000"/>
          <w:sz w:val="28"/>
        </w:rPr>
        <w:t>21) заңнамамен қарастырылған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өкілеттіктерді жүзеге асыру мақсатымен белгіленген заңнама тәртібімен өзінің және ауылдық округ әкімінің құзіреті бойынша мемлекеттік органдардан, лауазымды тұлғалардан және басқа да ұйымдардан қажетті ақпараттарды, құжаттарды және басқа да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2) мемлекеттік басқару органдарымен және басқа ұйымдармен сәйкес аумақта басқарудың тиімділігін арттыру мәселелері бойынша өзара іс-қимыл жасауға;</w:t>
      </w:r>
      <w:r>
        <w:br/>
      </w:r>
      <w:r>
        <w:rPr>
          <w:rFonts w:ascii="Times New Roman"/>
          <w:b w:val="false"/>
          <w:i w:val="false"/>
          <w:color w:val="000000"/>
          <w:sz w:val="28"/>
        </w:rPr>
        <w:t>
      </w:t>
      </w:r>
      <w:r>
        <w:rPr>
          <w:rFonts w:ascii="Times New Roman"/>
          <w:b w:val="false"/>
          <w:i w:val="false"/>
          <w:color w:val="000000"/>
          <w:sz w:val="28"/>
        </w:rPr>
        <w:t>3) қолданыстағы заңнамаларға сәйкес басқа да құқықтары мен қызметтерін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заңмен орнатылған мерзімде жеке тұлғалардың және заңды тұлға өкілдерінің өтініштерін, прокурорлық іс-әрекеттердің актілерін, өз құзыреттілігінің мәселелері бойынша сұраныстарды қарауға міндетте.</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Первомай ауылдық округі әкімінің аппараты" мемлекеттік мекемесіне қолданыстағы заңмен басқа да міндеттер жүктелуі мүмкін.</w:t>
      </w:r>
      <w:r>
        <w:br/>
      </w:r>
      <w:r>
        <w:rPr>
          <w:rFonts w:ascii="Times New Roman"/>
          <w:b w:val="false"/>
          <w:i w:val="false"/>
          <w:color w:val="000000"/>
          <w:sz w:val="28"/>
        </w:rPr>
        <w:t>
      </w:t>
      </w:r>
      <w:r>
        <w:rPr>
          <w:rFonts w:ascii="Times New Roman"/>
          <w:b w:val="false"/>
          <w:i w:val="false"/>
          <w:color w:val="000000"/>
          <w:sz w:val="28"/>
        </w:rPr>
        <w:t>Жүктелген міндеттерін орындамағаны және тиісті орындамағаны үшін қолданыстағы Қазақстан Республикасының заңнамасына сәйкес "Солтүстік Қазақстан облысы Жамбыл ауданы Первомай ауылдық округі әкімінің аппараты" мемлекеттік мекемесіне жауапкершілік жүктеледі.</w:t>
      </w:r>
      <w:r>
        <w:br/>
      </w:r>
      <w:r>
        <w:rPr>
          <w:rFonts w:ascii="Times New Roman"/>
          <w:b w:val="false"/>
          <w:i w:val="false"/>
          <w:color w:val="000000"/>
          <w:sz w:val="28"/>
        </w:rPr>
        <w:t>
</w:t>
      </w:r>
    </w:p>
    <w:bookmarkStart w:name="z922" w:id="75"/>
    <w:p>
      <w:pPr>
        <w:spacing w:after="0"/>
        <w:ind w:left="0"/>
        <w:jc w:val="left"/>
      </w:pPr>
      <w:r>
        <w:rPr>
          <w:rFonts w:ascii="Times New Roman"/>
          <w:b/>
          <w:i w:val="false"/>
          <w:color w:val="000000"/>
        </w:rPr>
        <w:t xml:space="preserve"> 3. Мемлекеттік мекеменің қызметін ұйымдастыру</w:t>
      </w:r>
    </w:p>
    <w:bookmarkEnd w:id="75"/>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Жамбыл ауданы Первомай ауылдық округі әкімінің аппараты" мемлекеттік мекемесіне басшылығын "Солтүстік Қазақстан облысы Жамбыл ауданы Первомай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 xml:space="preserve"> 19. "Солтүстік Қазақстан облысы Жамбыл ауданы Первомай ауылдық округі әкімінің аппараты" мемлекеттік мекемесі әкімінің лауазымына Қазақстан Республикасының Президентімен анықталған тәртіпте тағайындалады немесе сайланады, босатылады және өз уәкілеттігін тоқтатады. </w:t>
      </w:r>
      <w:r>
        <w:br/>
      </w:r>
      <w:r>
        <w:rPr>
          <w:rFonts w:ascii="Times New Roman"/>
          <w:b w:val="false"/>
          <w:i w:val="false"/>
          <w:color w:val="000000"/>
          <w:sz w:val="28"/>
        </w:rPr>
        <w:t>
      </w:t>
      </w:r>
      <w:r>
        <w:rPr>
          <w:rFonts w:ascii="Times New Roman"/>
          <w:b w:val="false"/>
          <w:i w:val="false"/>
          <w:color w:val="000000"/>
          <w:sz w:val="28"/>
        </w:rPr>
        <w:t>20. "Солтүстік Қазақстан облысы Жамбыл ауданы Первомай ауылдық округі әкімінің аппараты" мемлекеттік мекемесі әкімінің орынбасарлары жоқ.</w:t>
      </w:r>
      <w:r>
        <w:br/>
      </w:r>
      <w:r>
        <w:rPr>
          <w:rFonts w:ascii="Times New Roman"/>
          <w:b w:val="false"/>
          <w:i w:val="false"/>
          <w:color w:val="000000"/>
          <w:sz w:val="28"/>
        </w:rPr>
        <w:t>
      </w:t>
      </w:r>
      <w:r>
        <w:rPr>
          <w:rFonts w:ascii="Times New Roman"/>
          <w:b w:val="false"/>
          <w:i w:val="false"/>
          <w:color w:val="000000"/>
          <w:sz w:val="28"/>
        </w:rPr>
        <w:t>21. "Солтүстік Қазақстан облысы Жамбыл ауданы Первомай ауылдық округі әкімінің аппараты" мемлекеттік мекемесі әкімінің өкілеттіктері: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 және басқа ұйымдарда мемлекеттік мекеменің өкілі болады; </w:t>
      </w:r>
      <w:r>
        <w:br/>
      </w:r>
      <w:r>
        <w:rPr>
          <w:rFonts w:ascii="Times New Roman"/>
          <w:b w:val="false"/>
          <w:i w:val="false"/>
          <w:color w:val="000000"/>
          <w:sz w:val="28"/>
        </w:rPr>
        <w:t>
      </w:t>
      </w:r>
      <w:r>
        <w:rPr>
          <w:rFonts w:ascii="Times New Roman"/>
          <w:b w:val="false"/>
          <w:i w:val="false"/>
          <w:color w:val="000000"/>
          <w:sz w:val="28"/>
        </w:rPr>
        <w:t>2) мемлекеттік мекеменің жұмысын ұйымдастырады және басшылық жасайды, мемлекеттік мекемеге жүктелген қызметтер мен тапсырмалардың орындалуына тікелей жауап береді;</w:t>
      </w:r>
      <w:r>
        <w:br/>
      </w:r>
      <w:r>
        <w:rPr>
          <w:rFonts w:ascii="Times New Roman"/>
          <w:b w:val="false"/>
          <w:i w:val="false"/>
          <w:color w:val="000000"/>
          <w:sz w:val="28"/>
        </w:rPr>
        <w:t>
      </w:t>
      </w:r>
      <w:r>
        <w:rPr>
          <w:rFonts w:ascii="Times New Roman"/>
          <w:b w:val="false"/>
          <w:i w:val="false"/>
          <w:color w:val="000000"/>
          <w:sz w:val="28"/>
        </w:rPr>
        <w:t>3) мемлекеттік мекеменің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мемлекеттік мекеменің жалпы басшылық жасайды және қызметін үйлестіреді;</w:t>
      </w:r>
      <w:r>
        <w:br/>
      </w:r>
      <w:r>
        <w:rPr>
          <w:rFonts w:ascii="Times New Roman"/>
          <w:b w:val="false"/>
          <w:i w:val="false"/>
          <w:color w:val="000000"/>
          <w:sz w:val="28"/>
        </w:rPr>
        <w:t>
      </w:t>
      </w:r>
      <w:r>
        <w:rPr>
          <w:rFonts w:ascii="Times New Roman"/>
          <w:b w:val="false"/>
          <w:i w:val="false"/>
          <w:color w:val="000000"/>
          <w:sz w:val="28"/>
        </w:rPr>
        <w:t>5) мемлекеттік қызметшілер туралы заңнамаға сәйкес мемлекеттік мекеменің қызметкерлерін, сонымен қатар, мемлекеттік қызметші болып табылмайтын мемлекеттік мекеменің қызметкерлерін лауазымға тағайындайды, босатады,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мемлекеттік мекемеде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7) мемлекеттік мекеменің қызметкерлеріне міндетті түрде орындау үшін шешім, өкім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xml:space="preserve">8) әкімдіктің қабылдаған қаулыларының, аудан әкімінің, ауылдық әкімнің шешімдерінің және өкімдерінің орындалу жұмысын үйлестіреді; </w:t>
      </w:r>
      <w:r>
        <w:br/>
      </w:r>
      <w:r>
        <w:rPr>
          <w:rFonts w:ascii="Times New Roman"/>
          <w:b w:val="false"/>
          <w:i w:val="false"/>
          <w:color w:val="000000"/>
          <w:sz w:val="28"/>
        </w:rPr>
        <w:t>
      </w:t>
      </w:r>
      <w:r>
        <w:rPr>
          <w:rFonts w:ascii="Times New Roman"/>
          <w:b w:val="false"/>
          <w:i w:val="false"/>
          <w:color w:val="000000"/>
          <w:sz w:val="28"/>
        </w:rPr>
        <w:t>9) қолданыстағы мемлекеттік қызмет және еңбек заңнамаларына сәйкес мемлекеттік мекеменің кадрлық жұмысына бақылау жасайды;</w:t>
      </w:r>
      <w:r>
        <w:br/>
      </w:r>
      <w:r>
        <w:rPr>
          <w:rFonts w:ascii="Times New Roman"/>
          <w:b w:val="false"/>
          <w:i w:val="false"/>
          <w:color w:val="000000"/>
          <w:sz w:val="28"/>
        </w:rPr>
        <w:t>
      </w:t>
      </w:r>
      <w:r>
        <w:rPr>
          <w:rFonts w:ascii="Times New Roman"/>
          <w:b w:val="false"/>
          <w:i w:val="false"/>
          <w:color w:val="000000"/>
          <w:sz w:val="28"/>
        </w:rPr>
        <w:t>10) мемлекеттік мекеме құзырет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11) мемлекеттік мекеме қызметкерлерін іссапарға жібереді, олардың оқуын ұйымдастырады;</w:t>
      </w:r>
      <w:r>
        <w:br/>
      </w:r>
      <w:r>
        <w:rPr>
          <w:rFonts w:ascii="Times New Roman"/>
          <w:b w:val="false"/>
          <w:i w:val="false"/>
          <w:color w:val="000000"/>
          <w:sz w:val="28"/>
        </w:rPr>
        <w:t>
      </w:t>
      </w:r>
      <w:r>
        <w:rPr>
          <w:rFonts w:ascii="Times New Roman"/>
          <w:b w:val="false"/>
          <w:i w:val="false"/>
          <w:color w:val="000000"/>
          <w:sz w:val="28"/>
        </w:rPr>
        <w:t>12) нормативтік-құқықтық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мемлекеттік мекеменің ақшалай қаражаттарын басқарады,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әйелдер мен еркектердің тең құқықтары мен тең мүмкіншіліктеріне мемлекеттің кепілдік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15) мемлекеттік мекеме қызметкерлерінің сыбайлас жемқорлыққа қарсы заңнамасын сақтауға тікелей жауапты, сыбайлас жемқорлыққа қарсы іс – кимыл бойынша шаралар қабылдайды;</w:t>
      </w:r>
      <w:r>
        <w:br/>
      </w:r>
      <w:r>
        <w:rPr>
          <w:rFonts w:ascii="Times New Roman"/>
          <w:b w:val="false"/>
          <w:i w:val="false"/>
          <w:color w:val="000000"/>
          <w:sz w:val="28"/>
        </w:rPr>
        <w:t>
      </w:t>
      </w:r>
      <w:r>
        <w:rPr>
          <w:rFonts w:ascii="Times New Roman"/>
          <w:b w:val="false"/>
          <w:i w:val="false"/>
          <w:color w:val="000000"/>
          <w:sz w:val="28"/>
        </w:rPr>
        <w:t>16) мемлекеттік қызметтерді көрсетуді қамтамасыз етеді;</w:t>
      </w:r>
      <w:r>
        <w:br/>
      </w:r>
      <w:r>
        <w:rPr>
          <w:rFonts w:ascii="Times New Roman"/>
          <w:b w:val="false"/>
          <w:i w:val="false"/>
          <w:color w:val="000000"/>
          <w:sz w:val="28"/>
        </w:rPr>
        <w:t>
      </w:t>
      </w:r>
      <w:r>
        <w:rPr>
          <w:rFonts w:ascii="Times New Roman"/>
          <w:b w:val="false"/>
          <w:i w:val="false"/>
          <w:color w:val="000000"/>
          <w:sz w:val="28"/>
        </w:rPr>
        <w:t xml:space="preserve">17) заңнамаларға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Мемлекеттік мекеменің әкімі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45" w:id="76"/>
    <w:p>
      <w:pPr>
        <w:spacing w:after="0"/>
        <w:ind w:left="0"/>
        <w:jc w:val="left"/>
      </w:pPr>
      <w:r>
        <w:rPr>
          <w:rFonts w:ascii="Times New Roman"/>
          <w:b/>
          <w:i w:val="false"/>
          <w:color w:val="000000"/>
        </w:rPr>
        <w:t xml:space="preserve"> 4. Мемлекеттік мекеменің мүлігі</w:t>
      </w:r>
    </w:p>
    <w:bookmarkEnd w:id="7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"Солтүстік Қазақстан облысы Жамбыл ауданы Первомай ауылдық округі әкімінің аппараты" мемлекеттік мекемесінде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 Первомай ауылдық округі әкімінің аппараты" мемлекеттік мекемесінің мүлкі оған құрылтайшы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"Солтүстік Қазақстан облысы Жамбыл ауданы Первомай ауылдық округі әкімінің аппараты" мемлекеттік мекемесіне бекітілген мүлік ауданның коммуналдық меншігіне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"Солтүстік Қазақстан облысы Жамбыл ауданы Первомай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50" w:id="77"/>
    <w:p>
      <w:pPr>
        <w:spacing w:after="0"/>
        <w:ind w:left="0"/>
        <w:jc w:val="left"/>
      </w:pPr>
      <w:r>
        <w:rPr>
          <w:rFonts w:ascii="Times New Roman"/>
          <w:b/>
          <w:i w:val="false"/>
          <w:color w:val="000000"/>
        </w:rPr>
        <w:t xml:space="preserve"> 5. Заңды тұлға және уәкілетті орган арасындағы қарым-қатынастар</w:t>
      </w:r>
    </w:p>
    <w:bookmarkEnd w:id="77"/>
    <w:p>
      <w:pPr>
        <w:spacing w:after="0"/>
        <w:ind w:left="0"/>
        <w:jc w:val="left"/>
      </w:pPr>
      <w:r>
        <w:rPr>
          <w:rFonts w:ascii="Times New Roman"/>
          <w:b w:val="false"/>
          <w:i w:val="false"/>
          <w:color w:val="000000"/>
          <w:sz w:val="28"/>
        </w:rPr>
        <w:t>      </w:t>
      </w:r>
      <w:r>
        <w:rPr>
          <w:rFonts w:ascii="Times New Roman"/>
          <w:b w:val="false"/>
          <w:i w:val="false"/>
          <w:color w:val="000000"/>
          <w:sz w:val="28"/>
        </w:rPr>
        <w:t>25. "Солтүстік Қазақстан облысы Жамбыл ауданы Первомай ауылдық округі әкімінің аппараты" мемлекеттік мекемесінің құрылтайшысы және уәкілетті органы Солтүстік Қазақстан облысы Жамбыл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Құрылтайшының мекен-жайы: индексі 150600, Қазақстан Республикасы, Солтүстік Қазақстан облысы, Жамбыл ауданы, Пресновка ауылы, Дружба көшесі, 10.</w:t>
      </w:r>
      <w:r>
        <w:br/>
      </w:r>
      <w:r>
        <w:rPr>
          <w:rFonts w:ascii="Times New Roman"/>
          <w:b w:val="false"/>
          <w:i w:val="false"/>
          <w:color w:val="000000"/>
          <w:sz w:val="28"/>
        </w:rPr>
        <w:t>
      </w:t>
      </w:r>
      <w:r>
        <w:rPr>
          <w:rFonts w:ascii="Times New Roman"/>
          <w:b w:val="false"/>
          <w:i w:val="false"/>
          <w:color w:val="000000"/>
          <w:sz w:val="28"/>
        </w:rPr>
        <w:t xml:space="preserve"> Құрылтайшы "Солтүстік Қазақстан облысы Жамбыл ауданы Первомай ауылдық округі әкімінің аппараты" мемлекеттік мекемесін қайта құру және жою туралы шешімді қабылдайды, Ережеге өзгертулер мен толықтырулар енгізеді, бекітеді.</w:t>
      </w:r>
      <w:r>
        <w:br/>
      </w:r>
      <w:r>
        <w:rPr>
          <w:rFonts w:ascii="Times New Roman"/>
          <w:b w:val="false"/>
          <w:i w:val="false"/>
          <w:color w:val="000000"/>
          <w:sz w:val="28"/>
        </w:rPr>
        <w:t>
</w:t>
      </w:r>
    </w:p>
    <w:bookmarkStart w:name="z954" w:id="78"/>
    <w:p>
      <w:pPr>
        <w:spacing w:after="0"/>
        <w:ind w:left="0"/>
        <w:jc w:val="left"/>
      </w:pPr>
      <w:r>
        <w:rPr>
          <w:rFonts w:ascii="Times New Roman"/>
          <w:b/>
          <w:i w:val="false"/>
          <w:color w:val="000000"/>
        </w:rPr>
        <w:t xml:space="preserve"> 6. Мемлекеттік мекеменің жұмыс тәртібі</w:t>
      </w:r>
    </w:p>
    <w:bookmarkEnd w:id="7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"Солтүстік Қазақстан облысы Жамбыл ауданы Первомай ауылдық округі әкімінің аппараты" мемлекеттік мекемесінің жұмыс тәртібі мемлекеттік мекеменің жұмыс регламентімен белгіленеді және Қазақстан Республикасының еңбек заңнамасының талаптарына қарсы болмауы тиіс. </w:t>
      </w:r>
      <w:r>
        <w:br/>
      </w:r>
      <w:r>
        <w:rPr>
          <w:rFonts w:ascii="Times New Roman"/>
          <w:b w:val="false"/>
          <w:i w:val="false"/>
          <w:color w:val="000000"/>
          <w:sz w:val="28"/>
        </w:rPr>
        <w:t>
</w:t>
      </w:r>
    </w:p>
    <w:bookmarkStart w:name="z956" w:id="79"/>
    <w:p>
      <w:pPr>
        <w:spacing w:after="0"/>
        <w:ind w:left="0"/>
        <w:jc w:val="left"/>
      </w:pPr>
      <w:r>
        <w:rPr>
          <w:rFonts w:ascii="Times New Roman"/>
          <w:b/>
          <w:i w:val="false"/>
          <w:color w:val="000000"/>
        </w:rPr>
        <w:t xml:space="preserve"> 7. Мемлекеттік мекемені қайта құру және жою </w:t>
      </w:r>
    </w:p>
    <w:bookmarkEnd w:id="79"/>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Жамбыл ауданы Первомай ауылдық округі әкімінің аппараты" мемлекеттік мекемесін қайта құру және жою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2016 жылғы 15 ақпандағы № 40 қаулысымен бекітілген</w:t>
            </w:r>
          </w:p>
        </w:tc>
      </w:tr>
    </w:tbl>
    <w:bookmarkStart w:name="z959" w:id="80"/>
    <w:p>
      <w:pPr>
        <w:spacing w:after="0"/>
        <w:ind w:left="0"/>
        <w:jc w:val="left"/>
      </w:pPr>
      <w:r>
        <w:rPr>
          <w:rFonts w:ascii="Times New Roman"/>
          <w:b/>
          <w:i w:val="false"/>
          <w:color w:val="000000"/>
        </w:rPr>
        <w:t xml:space="preserve"> "Солтүстік Қазақстан облысы Жамбыл ауданы Преснов ауылдық округі әкімінің аппараты" мемлекеттік мекемесінің </w:t>
      </w:r>
      <w:r>
        <w:br/>
      </w:r>
      <w:r>
        <w:rPr>
          <w:rFonts w:ascii="Times New Roman"/>
          <w:b/>
          <w:i w:val="false"/>
          <w:color w:val="000000"/>
        </w:rPr>
        <w:t>ЕРЕЖЕСІ</w:t>
      </w:r>
    </w:p>
    <w:bookmarkEnd w:id="80"/>
    <w:bookmarkStart w:name="z960" w:id="81"/>
    <w:p>
      <w:pPr>
        <w:spacing w:after="0"/>
        <w:ind w:left="0"/>
        <w:jc w:val="left"/>
      </w:pPr>
      <w:r>
        <w:rPr>
          <w:rFonts w:ascii="Times New Roman"/>
          <w:b/>
          <w:i w:val="false"/>
          <w:color w:val="000000"/>
        </w:rPr>
        <w:t xml:space="preserve"> 1. Жалпы ережелер</w:t>
      </w:r>
    </w:p>
    <w:bookmarkEnd w:id="81"/>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Жамбыл ауданы Преснов ауылдық округі әкімінің аппараты" мемлекеттік мекемесі Преснов ауылдық округі әкімінің қызметін қамтамасыз етуге және мемлекеттік басқару қызметтерін орындауға уәкілеттендірілген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Преснов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"Солтүстік Қазақстан облысы Жамбыл ауданы Преснов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Жамбыл ауданы Преснов ауылдық округі әкімінің аппараты" мемлекеттік мекемесі ұйымдық-құқықтық нысанындағы заңды тұлға болып табылады, мемлекеттік тілде өз атауы бар мөрі және мөрлері, белгіленген үлгідегі бланктері, сондай – 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"Солтүстік Қазақстан облысы Жамбыл ауданы Преснов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Жамбыл ауданы Преснов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Жамбыл ауданы Преснов ауылдық округі әкімінің аппараты" мемлекеттік мекемесі өз құзыретінің мәселелері бойынша заңнамада белгіленген тәртіппен "Солтүстік Қазақстан облысы Жамбыл ауданы Преснов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Жамбыл ауданы Преснов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150600, Қазақстан Республикасы, Солтүстік Қазақстан облысы, Жамбыл ауданы, Пресновка ауылы, Дружба көшесі, 19.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"Солтүстік Қазақстан облысы Жамбыл ауданы Преснов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тілде: "Солтүстік Қазақстан облысы Жамбыл ауданы Преснов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ресми тілде: государственное учреждение "Аппарат акима Пресновского сельского округа Жамбылского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Жамбыл ауданы Преснов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Жамбыл ауданы Преснов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Жамбыл ауданы Преснов ауылдық округі әкімінің аппараты" мемлекеттік мекемесіне кәсіпкерлік субъектілерімен "Солтүстік Қазақстан облысы Жамбыл ауданы Преснов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Жамбыл ауданы Преснов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977" w:id="8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8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"Солтүстік Қазақстан облысы Жамбыл ауданы Преснов ауылдық округі әкімінің аппараты" мемлекеттік мекемесінің миссиясы – Преснов ауылдық округі әкімінің қызметін ақпараттық-талдауды қолдау, ұйымдастыру-құқықтық және материалдық-техникалық қамтамасыз етілуін жүзеге асыру болып табылады.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сауда емес сипаттағы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Преснов ауылдық округі әкімінің қызметін қаржы-шаруашылық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Преснов ауылдық округі әкімінің қызметін іс жүргізу және құжаттамалық қамтамасыз ету;</w:t>
      </w:r>
      <w:r>
        <w:br/>
      </w:r>
      <w:r>
        <w:rPr>
          <w:rFonts w:ascii="Times New Roman"/>
          <w:b w:val="false"/>
          <w:i w:val="false"/>
          <w:color w:val="000000"/>
          <w:sz w:val="28"/>
        </w:rPr>
        <w:t>
      </w:t>
      </w:r>
      <w:r>
        <w:rPr>
          <w:rFonts w:ascii="Times New Roman"/>
          <w:b w:val="false"/>
          <w:i w:val="false"/>
          <w:color w:val="000000"/>
          <w:sz w:val="28"/>
        </w:rPr>
        <w:t xml:space="preserve">Преснов ауылдық округі әкімінің қызметін құқықтық қамтамасыз ету.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ауылдық округтің әлеуметтік және экономикалық даму бағдарламасын жасауға қатысу жолымен Қазақстан Республикасы Президентінің, Үкіметінің ішкі және сыртқы саясатының негізгі бағыттарын ауылдық округ аумағында жүзеге асыруға қатысады;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Қазақстан Республикасы Президентінің және Үкіметінің актілерін, облыс және аудан әкімдерінің және әкімдіктерінің актілерін ұйымдастырады және орындалуын қамтамасыз етеді, олардың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 аудан әкімінің аппаратымен, аудандық мәслихатпен, қоғамдық ұйымдармен өзара қарым-қатынасты қамтамасыз етеді;</w:t>
      </w:r>
      <w:r>
        <w:br/>
      </w:r>
      <w:r>
        <w:rPr>
          <w:rFonts w:ascii="Times New Roman"/>
          <w:b w:val="false"/>
          <w:i w:val="false"/>
          <w:color w:val="000000"/>
          <w:sz w:val="28"/>
        </w:rPr>
        <w:t>
      </w:t>
      </w:r>
      <w:r>
        <w:rPr>
          <w:rFonts w:ascii="Times New Roman"/>
          <w:b w:val="false"/>
          <w:i w:val="false"/>
          <w:color w:val="000000"/>
          <w:sz w:val="28"/>
        </w:rPr>
        <w:t>4) мәселені шешу аудан әкімдігінің құзыретіне енетін жағдайларға сәйкес шешім қабылдау үшін аудан әкімі аппаратына ұсыныстар береді;</w:t>
      </w:r>
      <w:r>
        <w:br/>
      </w:r>
      <w:r>
        <w:rPr>
          <w:rFonts w:ascii="Times New Roman"/>
          <w:b w:val="false"/>
          <w:i w:val="false"/>
          <w:color w:val="000000"/>
          <w:sz w:val="28"/>
        </w:rPr>
        <w:t>
      </w:t>
      </w:r>
      <w:r>
        <w:rPr>
          <w:rFonts w:ascii="Times New Roman"/>
          <w:b w:val="false"/>
          <w:i w:val="false"/>
          <w:color w:val="000000"/>
          <w:sz w:val="28"/>
        </w:rPr>
        <w:t>5) ауылдық округінің әкімі өткізетін активтерді, кеңестерді, сапарларды және басқа іс-шараларды ақпараттық-сараптау, құқықтық-ұйымдастыру және материалдық-техникалық қамтамасыз етуді жүзеге асырады, ауылдық округі әкіміне және ауылдық округі әкімі аппаратының қызметкерлеріне шаруашылық, қаржылық, материалдық-техникалық, әлеуметтік-тұрмыстық қызмет көрсету мәселелерін шешеді;</w:t>
      </w:r>
      <w:r>
        <w:br/>
      </w:r>
      <w:r>
        <w:rPr>
          <w:rFonts w:ascii="Times New Roman"/>
          <w:b w:val="false"/>
          <w:i w:val="false"/>
          <w:color w:val="000000"/>
          <w:sz w:val="28"/>
        </w:rPr>
        <w:t>
      </w:t>
      </w:r>
      <w:r>
        <w:rPr>
          <w:rFonts w:ascii="Times New Roman"/>
          <w:b w:val="false"/>
          <w:i w:val="false"/>
          <w:color w:val="000000"/>
          <w:sz w:val="28"/>
        </w:rPr>
        <w:t>6) ауылдық округі әкімінің қызметі құжаттамалық қамтамасыз етуді, қызметтік құжаттарды қарауды, жеке және заңды тұлғалардан жазба және ауызша өтініштерін қабылдауды, іс жүргізуді ретке келтіру және жетілдіруді, іс жүргізудің мемлекеттік және орыс тілдерінде қызмет істеуін ұйымдастыру;</w:t>
      </w:r>
      <w:r>
        <w:br/>
      </w:r>
      <w:r>
        <w:rPr>
          <w:rFonts w:ascii="Times New Roman"/>
          <w:b w:val="false"/>
          <w:i w:val="false"/>
          <w:color w:val="000000"/>
          <w:sz w:val="28"/>
        </w:rPr>
        <w:t>
      </w:t>
      </w:r>
      <w:r>
        <w:rPr>
          <w:rFonts w:ascii="Times New Roman"/>
          <w:b w:val="false"/>
          <w:i w:val="false"/>
          <w:color w:val="000000"/>
          <w:sz w:val="28"/>
        </w:rPr>
        <w:t>7) ауылдық округі әкімінің шешімдерін, өкімдерін сақтауды қамтамасыз етеді;</w:t>
      </w:r>
      <w:r>
        <w:br/>
      </w:r>
      <w:r>
        <w:rPr>
          <w:rFonts w:ascii="Times New Roman"/>
          <w:b w:val="false"/>
          <w:i w:val="false"/>
          <w:color w:val="000000"/>
          <w:sz w:val="28"/>
        </w:rPr>
        <w:t>
      </w:t>
      </w:r>
      <w:r>
        <w:rPr>
          <w:rFonts w:ascii="Times New Roman"/>
          <w:b w:val="false"/>
          <w:i w:val="false"/>
          <w:color w:val="000000"/>
          <w:sz w:val="28"/>
        </w:rPr>
        <w:t>8) ауылдық округі әкімінің номенклатурасына кіретін кадрлар бойынша ұсыныстарды зерттеу және енгізуді ұйымдастыру, кадр резервтерін қалыптастыру, олардың оқуын, сынақ ісін және қайта даярлауды ұйымдастыру жолымен жергілікті атқарушы билік органдарында кадрлық саясатты жүзеге асырады;</w:t>
      </w:r>
      <w:r>
        <w:br/>
      </w:r>
      <w:r>
        <w:rPr>
          <w:rFonts w:ascii="Times New Roman"/>
          <w:b w:val="false"/>
          <w:i w:val="false"/>
          <w:color w:val="000000"/>
          <w:sz w:val="28"/>
        </w:rPr>
        <w:t>
      </w:t>
      </w:r>
      <w:r>
        <w:rPr>
          <w:rFonts w:ascii="Times New Roman"/>
          <w:b w:val="false"/>
          <w:i w:val="false"/>
          <w:color w:val="000000"/>
          <w:sz w:val="28"/>
        </w:rPr>
        <w:t>9) бұқаралық ақпарат құралдарында ауылдық округі әкімінің күнделікті қызметінің айқын түсіндірілуін, олармен өзара қарым-қатынасты, мәселелерді шешу жолымен Республика Президентімен және Үкіметімен жүргізілетін ішкі және сыртқы саясаттың, ауылдық округтің экономикалық және әлеуметтік жағдайының түсіндірілуін ұйымдастырады;</w:t>
      </w:r>
      <w:r>
        <w:br/>
      </w:r>
      <w:r>
        <w:rPr>
          <w:rFonts w:ascii="Times New Roman"/>
          <w:b w:val="false"/>
          <w:i w:val="false"/>
          <w:color w:val="000000"/>
          <w:sz w:val="28"/>
        </w:rPr>
        <w:t>
      </w:t>
      </w:r>
      <w:r>
        <w:rPr>
          <w:rFonts w:ascii="Times New Roman"/>
          <w:b w:val="false"/>
          <w:i w:val="false"/>
          <w:color w:val="000000"/>
          <w:sz w:val="28"/>
        </w:rPr>
        <w:t>10) ауылдық округте заңдылық және құқық сақтауды нығайту мәселелері жөнінде ауылдық округ әкімінің құқық қорғау органдарымен және сот жүйесі органдарымен өзара қарым-қатынасын және үйлестіруді қамтамасыз етеді;</w:t>
      </w:r>
      <w:r>
        <w:br/>
      </w:r>
      <w:r>
        <w:rPr>
          <w:rFonts w:ascii="Times New Roman"/>
          <w:b w:val="false"/>
          <w:i w:val="false"/>
          <w:color w:val="000000"/>
          <w:sz w:val="28"/>
        </w:rPr>
        <w:t>
      </w:t>
      </w:r>
      <w:r>
        <w:rPr>
          <w:rFonts w:ascii="Times New Roman"/>
          <w:b w:val="false"/>
          <w:i w:val="false"/>
          <w:color w:val="000000"/>
          <w:sz w:val="28"/>
        </w:rPr>
        <w:t>11) ауылдық округі әкімінің норма шығармашылық міндетінің механизмін жетілдіру бойынша шаралар қолданады;</w:t>
      </w:r>
      <w:r>
        <w:br/>
      </w:r>
      <w:r>
        <w:rPr>
          <w:rFonts w:ascii="Times New Roman"/>
          <w:b w:val="false"/>
          <w:i w:val="false"/>
          <w:color w:val="000000"/>
          <w:sz w:val="28"/>
        </w:rPr>
        <w:t>
      </w:t>
      </w:r>
      <w:r>
        <w:rPr>
          <w:rFonts w:ascii="Times New Roman"/>
          <w:b w:val="false"/>
          <w:i w:val="false"/>
          <w:color w:val="000000"/>
          <w:sz w:val="28"/>
        </w:rPr>
        <w:t>12) қолданыстағы заңнамаға сәйкес нотариалдық әрекеттерді жүзеге асырады;</w:t>
      </w:r>
      <w:r>
        <w:br/>
      </w:r>
      <w:r>
        <w:rPr>
          <w:rFonts w:ascii="Times New Roman"/>
          <w:b w:val="false"/>
          <w:i w:val="false"/>
          <w:color w:val="000000"/>
          <w:sz w:val="28"/>
        </w:rPr>
        <w:t>
      </w:t>
      </w:r>
      <w:r>
        <w:rPr>
          <w:rFonts w:ascii="Times New Roman"/>
          <w:b w:val="false"/>
          <w:i w:val="false"/>
          <w:color w:val="000000"/>
          <w:sz w:val="28"/>
        </w:rPr>
        <w:t>13) тұрғындардың шаруашылық есебін жүзеге асырады;</w:t>
      </w:r>
      <w:r>
        <w:br/>
      </w:r>
      <w:r>
        <w:rPr>
          <w:rFonts w:ascii="Times New Roman"/>
          <w:b w:val="false"/>
          <w:i w:val="false"/>
          <w:color w:val="000000"/>
          <w:sz w:val="28"/>
        </w:rPr>
        <w:t>
      </w:t>
      </w:r>
      <w:r>
        <w:rPr>
          <w:rFonts w:ascii="Times New Roman"/>
          <w:b w:val="false"/>
          <w:i w:val="false"/>
          <w:color w:val="000000"/>
          <w:sz w:val="28"/>
        </w:rPr>
        <w:t>14) салық заңнамасына сәйкес тұрғындардан салық жинауды және басқа бюджет түсімдерін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15) ауылдық округі әкімінің құзіретіне кіретін мәселелер бойынша ауылдық округ әкімінің шешімдері мен өкімдерінің дайындалуын жүзеге асырады;</w:t>
      </w:r>
      <w:r>
        <w:br/>
      </w:r>
      <w:r>
        <w:rPr>
          <w:rFonts w:ascii="Times New Roman"/>
          <w:b w:val="false"/>
          <w:i w:val="false"/>
          <w:color w:val="000000"/>
          <w:sz w:val="28"/>
        </w:rPr>
        <w:t>
      </w:t>
      </w:r>
      <w:r>
        <w:rPr>
          <w:rFonts w:ascii="Times New Roman"/>
          <w:b w:val="false"/>
          <w:i w:val="false"/>
          <w:color w:val="000000"/>
          <w:sz w:val="28"/>
        </w:rPr>
        <w:t>16) кәмелетке толмағандардың құқықтарын қорғау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17) қолданыстағы заңнамада көзделген анықтамалардың берілуін жүзеге асырады;</w:t>
      </w:r>
      <w:r>
        <w:br/>
      </w:r>
      <w:r>
        <w:rPr>
          <w:rFonts w:ascii="Times New Roman"/>
          <w:b w:val="false"/>
          <w:i w:val="false"/>
          <w:color w:val="000000"/>
          <w:sz w:val="28"/>
        </w:rPr>
        <w:t>
      </w:t>
      </w:r>
      <w:r>
        <w:rPr>
          <w:rFonts w:ascii="Times New Roman"/>
          <w:b w:val="false"/>
          <w:i w:val="false"/>
          <w:color w:val="000000"/>
          <w:sz w:val="28"/>
        </w:rPr>
        <w:t>18) шаруасыз жатқан мүлікті анықтауды жүзеге асыру және олар туралы мәліметтерді коммуналдық мүлікті басқаруды жүзеге асыратын ауданның жергілікті атқарушы органына тапсыру;</w:t>
      </w:r>
      <w:r>
        <w:br/>
      </w:r>
      <w:r>
        <w:rPr>
          <w:rFonts w:ascii="Times New Roman"/>
          <w:b w:val="false"/>
          <w:i w:val="false"/>
          <w:color w:val="000000"/>
          <w:sz w:val="28"/>
        </w:rPr>
        <w:t>
      </w:t>
      </w:r>
      <w:r>
        <w:rPr>
          <w:rFonts w:ascii="Times New Roman"/>
          <w:b w:val="false"/>
          <w:i w:val="false"/>
          <w:color w:val="000000"/>
          <w:sz w:val="28"/>
        </w:rPr>
        <w:t>19) мемлекеттік қызметтерді көрсетуді жүзеге асырады;</w:t>
      </w:r>
      <w:r>
        <w:br/>
      </w:r>
      <w:r>
        <w:rPr>
          <w:rFonts w:ascii="Times New Roman"/>
          <w:b w:val="false"/>
          <w:i w:val="false"/>
          <w:color w:val="000000"/>
          <w:sz w:val="28"/>
        </w:rPr>
        <w:t>
      </w:t>
      </w:r>
      <w:r>
        <w:rPr>
          <w:rFonts w:ascii="Times New Roman"/>
          <w:b w:val="false"/>
          <w:i w:val="false"/>
          <w:color w:val="000000"/>
          <w:sz w:val="28"/>
        </w:rPr>
        <w:t>20) аса маңызды сұрақтарды шешу үшін "Солтүстік Қазақстан облысы Жамбыл ауданы Преснов ауылдық округі әкімінің аппараты" мемлекеттік мекемесі өзінің ауылдық округ аймағындағы елді мекендердің тұрғындарын жиынға жинайды. Әкім осындай жиында төрағалық етіп олардың шешімдеріне қол қойып орындалуын қамтамасыз етеді;</w:t>
      </w:r>
      <w:r>
        <w:br/>
      </w:r>
      <w:r>
        <w:rPr>
          <w:rFonts w:ascii="Times New Roman"/>
          <w:b w:val="false"/>
          <w:i w:val="false"/>
          <w:color w:val="000000"/>
          <w:sz w:val="28"/>
        </w:rPr>
        <w:t>
      </w:t>
      </w:r>
      <w:r>
        <w:rPr>
          <w:rFonts w:ascii="Times New Roman"/>
          <w:b w:val="false"/>
          <w:i w:val="false"/>
          <w:color w:val="000000"/>
          <w:sz w:val="28"/>
        </w:rPr>
        <w:t>21) заңнамамен қарастырылған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өкілеттіктерді жүзеге асыру мақсатымен белгіленген заңнама тәртібімен өзінің және ауылдық округ әкімінің құзіреті бойынша мемлекеттік органдардан, лауазымды тұлғалардан және басқа да ұйымдардан қажетті ақпараттарды, құжаттарды және басқа да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2) мемлекеттік басқару органдарымен және басқа ұйымдармен сәйкес аумақта басқарудың тиімділігін арттыру мәселелері бойынша өзара іс-қимыл жасауға;</w:t>
      </w:r>
      <w:r>
        <w:br/>
      </w:r>
      <w:r>
        <w:rPr>
          <w:rFonts w:ascii="Times New Roman"/>
          <w:b w:val="false"/>
          <w:i w:val="false"/>
          <w:color w:val="000000"/>
          <w:sz w:val="28"/>
        </w:rPr>
        <w:t>
      </w:t>
      </w:r>
      <w:r>
        <w:rPr>
          <w:rFonts w:ascii="Times New Roman"/>
          <w:b w:val="false"/>
          <w:i w:val="false"/>
          <w:color w:val="000000"/>
          <w:sz w:val="28"/>
        </w:rPr>
        <w:t>3) қолданыстағы заңнамаларға сәйкес басқа да құқықтары мен қызметтерін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заңмен орнатылған мерзімде жеке тұлғалардың және заңды тұлға өкілдерінің өтініштерін, прокурорлық іс-әрекеттердің актілерін, өз құзыреттілігінің мәселелері бойынша сұраныстарды қарауға міндетте.</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Преснов ауылдық округі әкімінің аппараты" мемлекеттік мекемесіне қолданыстағы заңмен басқа да міндеттер жүктелуі мүмкін.</w:t>
      </w:r>
      <w:r>
        <w:br/>
      </w:r>
      <w:r>
        <w:rPr>
          <w:rFonts w:ascii="Times New Roman"/>
          <w:b w:val="false"/>
          <w:i w:val="false"/>
          <w:color w:val="000000"/>
          <w:sz w:val="28"/>
        </w:rPr>
        <w:t>
      </w:t>
      </w:r>
      <w:r>
        <w:rPr>
          <w:rFonts w:ascii="Times New Roman"/>
          <w:b w:val="false"/>
          <w:i w:val="false"/>
          <w:color w:val="000000"/>
          <w:sz w:val="28"/>
        </w:rPr>
        <w:t>Жүктелген міндеттерін орындамағаны және тиісті орындамағаны үшін қолданыстағы Қазақстан Республикасының заңнамасына сәйкес "Солтүстік Қазақстан облысы Жамбыл ауданы Преснов ауылдық округі әкімінің аппараты" мемлекеттік мекемесіне жауапкершілік жүктеледі.</w:t>
      </w:r>
      <w:r>
        <w:br/>
      </w:r>
      <w:r>
        <w:rPr>
          <w:rFonts w:ascii="Times New Roman"/>
          <w:b w:val="false"/>
          <w:i w:val="false"/>
          <w:color w:val="000000"/>
          <w:sz w:val="28"/>
        </w:rPr>
        <w:t>
</w:t>
      </w:r>
    </w:p>
    <w:bookmarkStart w:name="z1014" w:id="83"/>
    <w:p>
      <w:pPr>
        <w:spacing w:after="0"/>
        <w:ind w:left="0"/>
        <w:jc w:val="left"/>
      </w:pPr>
      <w:r>
        <w:rPr>
          <w:rFonts w:ascii="Times New Roman"/>
          <w:b/>
          <w:i w:val="false"/>
          <w:color w:val="000000"/>
        </w:rPr>
        <w:t xml:space="preserve"> 3. Мемлекеттік мекеменің қызметін ұйымдастыру</w:t>
      </w:r>
    </w:p>
    <w:bookmarkEnd w:id="83"/>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Жамбыл ауданы Преснов ауылдық округі әкімінің аппараты" мемлекеттік мекемесіне басшылығын "Солтүстік Қазақстан облысы Жамбыл ауданы Преснов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 xml:space="preserve"> 19. "Солтүстік Қазақстан облысы Жамбыл ауданы Преснов ауылдық округі әкімінің аппараты" мемлекеттік мекемесі әкімінің лауазымына Қазақстан Республикасының Президентімен анықталған тәртіпте тағайындалады немесе сайланады, босатылады және өз уәкілеттігін тоқтатады. </w:t>
      </w:r>
      <w:r>
        <w:br/>
      </w:r>
      <w:r>
        <w:rPr>
          <w:rFonts w:ascii="Times New Roman"/>
          <w:b w:val="false"/>
          <w:i w:val="false"/>
          <w:color w:val="000000"/>
          <w:sz w:val="28"/>
        </w:rPr>
        <w:t>
      </w:t>
      </w:r>
      <w:r>
        <w:rPr>
          <w:rFonts w:ascii="Times New Roman"/>
          <w:b w:val="false"/>
          <w:i w:val="false"/>
          <w:color w:val="000000"/>
          <w:sz w:val="28"/>
        </w:rPr>
        <w:t>20. "Солтүстік Қазақстан облысы Жамбыл ауданы Преснов ауылдық округі әкімінің аппараты" мемлекеттік мекемесі әкімінің орынбасары болуына құқылы, Қазақстан Республикасының заңнамаларына сәйкес ол лауазымға тағайындалады және лауазымнан босатылады.</w:t>
      </w:r>
      <w:r>
        <w:br/>
      </w:r>
      <w:r>
        <w:rPr>
          <w:rFonts w:ascii="Times New Roman"/>
          <w:b w:val="false"/>
          <w:i w:val="false"/>
          <w:color w:val="000000"/>
          <w:sz w:val="28"/>
        </w:rPr>
        <w:t>
      </w:t>
      </w:r>
      <w:r>
        <w:rPr>
          <w:rFonts w:ascii="Times New Roman"/>
          <w:b w:val="false"/>
          <w:i w:val="false"/>
          <w:color w:val="000000"/>
          <w:sz w:val="28"/>
        </w:rPr>
        <w:t>21. "Солтүстік Қазақстан облысы Жамбыл ауданы Преснов ауылдық округі әкімінің аппараты" мемлекеттік мекемесі әкімінің өкілеттіктері: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 және басқа ұйымдарда мемлекеттік мекеменің өкілі болады; </w:t>
      </w:r>
      <w:r>
        <w:br/>
      </w:r>
      <w:r>
        <w:rPr>
          <w:rFonts w:ascii="Times New Roman"/>
          <w:b w:val="false"/>
          <w:i w:val="false"/>
          <w:color w:val="000000"/>
          <w:sz w:val="28"/>
        </w:rPr>
        <w:t>
      </w:t>
      </w:r>
      <w:r>
        <w:rPr>
          <w:rFonts w:ascii="Times New Roman"/>
          <w:b w:val="false"/>
          <w:i w:val="false"/>
          <w:color w:val="000000"/>
          <w:sz w:val="28"/>
        </w:rPr>
        <w:t>2) мемлекеттік мекеменің жұмысын ұйымдастырады және басшылық жасайды, мемлекеттік мекемеге жүктелген қызметтер мен тапсырмалардың орындалуына тікелей жауап береді;</w:t>
      </w:r>
      <w:r>
        <w:br/>
      </w:r>
      <w:r>
        <w:rPr>
          <w:rFonts w:ascii="Times New Roman"/>
          <w:b w:val="false"/>
          <w:i w:val="false"/>
          <w:color w:val="000000"/>
          <w:sz w:val="28"/>
        </w:rPr>
        <w:t>
      </w:t>
      </w:r>
      <w:r>
        <w:rPr>
          <w:rFonts w:ascii="Times New Roman"/>
          <w:b w:val="false"/>
          <w:i w:val="false"/>
          <w:color w:val="000000"/>
          <w:sz w:val="28"/>
        </w:rPr>
        <w:t>3) мемлекеттік мекеменің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мемлекеттік мекеменің жалпы басшылық жасайды және қызметін үйлестіреді;</w:t>
      </w:r>
      <w:r>
        <w:br/>
      </w:r>
      <w:r>
        <w:rPr>
          <w:rFonts w:ascii="Times New Roman"/>
          <w:b w:val="false"/>
          <w:i w:val="false"/>
          <w:color w:val="000000"/>
          <w:sz w:val="28"/>
        </w:rPr>
        <w:t>
      </w:t>
      </w:r>
      <w:r>
        <w:rPr>
          <w:rFonts w:ascii="Times New Roman"/>
          <w:b w:val="false"/>
          <w:i w:val="false"/>
          <w:color w:val="000000"/>
          <w:sz w:val="28"/>
        </w:rPr>
        <w:t>5) мемлекеттік қызметшілер туралы заңнамаға сәйкес мемлекеттік мекеменің қызметкерлерін, сонымен қатар, мемлекеттік қызметші болып табылмайтын мемлекеттік мекеменің қызметкерлерін лауазымға тағайындайды, босатады,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мемлекеттік мекемеде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7) мемлекеттік мекеменің қызметкерлеріне міндетті түрде орындау үшін шешім, өкім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xml:space="preserve">8) әкімдіктің қабылдаған қаулыларының, аудан әкімінің, ауылдық әкімнің шешімдерінің және өкімдерінің орындалу жұмысын үйлестіреді; </w:t>
      </w:r>
      <w:r>
        <w:br/>
      </w:r>
      <w:r>
        <w:rPr>
          <w:rFonts w:ascii="Times New Roman"/>
          <w:b w:val="false"/>
          <w:i w:val="false"/>
          <w:color w:val="000000"/>
          <w:sz w:val="28"/>
        </w:rPr>
        <w:t>
      </w:t>
      </w:r>
      <w:r>
        <w:rPr>
          <w:rFonts w:ascii="Times New Roman"/>
          <w:b w:val="false"/>
          <w:i w:val="false"/>
          <w:color w:val="000000"/>
          <w:sz w:val="28"/>
        </w:rPr>
        <w:t>9) қолданыстағы мемлекеттік қызмет және еңбек заңнамаларына сәйкес мемлекеттік мекеменің кадрлық жұмысына бақылау жасайды;</w:t>
      </w:r>
      <w:r>
        <w:br/>
      </w:r>
      <w:r>
        <w:rPr>
          <w:rFonts w:ascii="Times New Roman"/>
          <w:b w:val="false"/>
          <w:i w:val="false"/>
          <w:color w:val="000000"/>
          <w:sz w:val="28"/>
        </w:rPr>
        <w:t>
      </w:t>
      </w:r>
      <w:r>
        <w:rPr>
          <w:rFonts w:ascii="Times New Roman"/>
          <w:b w:val="false"/>
          <w:i w:val="false"/>
          <w:color w:val="000000"/>
          <w:sz w:val="28"/>
        </w:rPr>
        <w:t>10) мемлекеттік мекеме құзырет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11) мемлекеттік мекеме қызметкерлерін іссапарға жібереді, олардың оқуын ұйымдастырады;</w:t>
      </w:r>
      <w:r>
        <w:br/>
      </w:r>
      <w:r>
        <w:rPr>
          <w:rFonts w:ascii="Times New Roman"/>
          <w:b w:val="false"/>
          <w:i w:val="false"/>
          <w:color w:val="000000"/>
          <w:sz w:val="28"/>
        </w:rPr>
        <w:t>
      </w:t>
      </w:r>
      <w:r>
        <w:rPr>
          <w:rFonts w:ascii="Times New Roman"/>
          <w:b w:val="false"/>
          <w:i w:val="false"/>
          <w:color w:val="000000"/>
          <w:sz w:val="28"/>
        </w:rPr>
        <w:t>12) нормативтік-құқықтық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мемлекеттік мекеменің ақшалай қаражаттарын басқарады,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әйелдер мен еркектердің тең құқықтары мен тең мүмкіншіліктеріне мемлекеттің кепілдік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15) мемлекеттік мекеме қызметкерлерінің сыбайлас жемқорлыққа қарсы заңнамасын сақтауға тікелей жауапты, сыбайлас жемқорлыққа қарсы іс – кимыл бойынша шаралар қабылдайды;</w:t>
      </w:r>
      <w:r>
        <w:br/>
      </w:r>
      <w:r>
        <w:rPr>
          <w:rFonts w:ascii="Times New Roman"/>
          <w:b w:val="false"/>
          <w:i w:val="false"/>
          <w:color w:val="000000"/>
          <w:sz w:val="28"/>
        </w:rPr>
        <w:t>
      </w:t>
      </w:r>
      <w:r>
        <w:rPr>
          <w:rFonts w:ascii="Times New Roman"/>
          <w:b w:val="false"/>
          <w:i w:val="false"/>
          <w:color w:val="000000"/>
          <w:sz w:val="28"/>
        </w:rPr>
        <w:t>16) мемлекеттік қызметтерді көрсетуді қамтамасыз етеді;</w:t>
      </w:r>
      <w:r>
        <w:br/>
      </w:r>
      <w:r>
        <w:rPr>
          <w:rFonts w:ascii="Times New Roman"/>
          <w:b w:val="false"/>
          <w:i w:val="false"/>
          <w:color w:val="000000"/>
          <w:sz w:val="28"/>
        </w:rPr>
        <w:t>
      </w:t>
      </w:r>
      <w:r>
        <w:rPr>
          <w:rFonts w:ascii="Times New Roman"/>
          <w:b w:val="false"/>
          <w:i w:val="false"/>
          <w:color w:val="000000"/>
          <w:sz w:val="28"/>
        </w:rPr>
        <w:t xml:space="preserve">17) заңнамаларға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Мемлекеттік мекеменің әкімі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037" w:id="84"/>
    <w:p>
      <w:pPr>
        <w:spacing w:after="0"/>
        <w:ind w:left="0"/>
        <w:jc w:val="left"/>
      </w:pPr>
      <w:r>
        <w:rPr>
          <w:rFonts w:ascii="Times New Roman"/>
          <w:b/>
          <w:i w:val="false"/>
          <w:color w:val="000000"/>
        </w:rPr>
        <w:t xml:space="preserve"> 4. Мемлекеттік мекеменің мүлігі</w:t>
      </w:r>
    </w:p>
    <w:bookmarkEnd w:id="8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"Солтүстік Қазақстан облысы Жамбыл ауданы Преснов ауылдық округі әкімінің аппараты" мемлекеттік мекемесінде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 Преснов ауылдық округі әкімінің аппараты" мемлекеттік мекемесінің мүлкі оған құрылтайшы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"Солтүстік Қазақстан облысы Жамбыл ауданы Преснов ауылдық округі әкімінің аппараты" мемлекеттік мекемесіне бекітілген мүлік ауданның коммуналдық меншігіне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"Солтүстік Қазақстан облысы Жамбыл ауданы Преснов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42" w:id="85"/>
    <w:p>
      <w:pPr>
        <w:spacing w:after="0"/>
        <w:ind w:left="0"/>
        <w:jc w:val="left"/>
      </w:pPr>
      <w:r>
        <w:rPr>
          <w:rFonts w:ascii="Times New Roman"/>
          <w:b/>
          <w:i w:val="false"/>
          <w:color w:val="000000"/>
        </w:rPr>
        <w:t xml:space="preserve"> 5. Заңды тұлға және уәкілетті орган арасындағы қарым-қатынастар</w:t>
      </w:r>
    </w:p>
    <w:bookmarkEnd w:id="85"/>
    <w:p>
      <w:pPr>
        <w:spacing w:after="0"/>
        <w:ind w:left="0"/>
        <w:jc w:val="left"/>
      </w:pPr>
      <w:r>
        <w:rPr>
          <w:rFonts w:ascii="Times New Roman"/>
          <w:b w:val="false"/>
          <w:i w:val="false"/>
          <w:color w:val="000000"/>
          <w:sz w:val="28"/>
        </w:rPr>
        <w:t>      </w:t>
      </w:r>
      <w:r>
        <w:rPr>
          <w:rFonts w:ascii="Times New Roman"/>
          <w:b w:val="false"/>
          <w:i w:val="false"/>
          <w:color w:val="000000"/>
          <w:sz w:val="28"/>
        </w:rPr>
        <w:t>25. "Солтүстік Қазақстан облысы Жамбыл ауданы Преснов ауылдық округі әкімінің аппараты" мемлекеттік мекемесінің құрылтайшысы және уәкілетті органы Солтүстік Қазақстан облысы Жамбыл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Құрылтайшының мекен-жайы: индексі 150600, Қазақстан Республикасы, Солтүстік Қазақстан облысы, Жамбыл ауданы, Пресновка ауылы, Дружба көшесі, 19.</w:t>
      </w:r>
      <w:r>
        <w:br/>
      </w:r>
      <w:r>
        <w:rPr>
          <w:rFonts w:ascii="Times New Roman"/>
          <w:b w:val="false"/>
          <w:i w:val="false"/>
          <w:color w:val="000000"/>
          <w:sz w:val="28"/>
        </w:rPr>
        <w:t>
      </w:t>
      </w:r>
      <w:r>
        <w:rPr>
          <w:rFonts w:ascii="Times New Roman"/>
          <w:b w:val="false"/>
          <w:i w:val="false"/>
          <w:color w:val="000000"/>
          <w:sz w:val="28"/>
        </w:rPr>
        <w:t xml:space="preserve"> Құрылтайшы "Солтүстік Қазақстан облысы Жамбыл ауданы Преснов ауылдық округі әкімінің аппараты" мемлекеттік мекемесін қайта құру және жою туралы шешімді қабылдайды, Ережеге өзгертулер мен толықтырулар енгізеді, бекітеді.</w:t>
      </w:r>
      <w:r>
        <w:br/>
      </w:r>
      <w:r>
        <w:rPr>
          <w:rFonts w:ascii="Times New Roman"/>
          <w:b w:val="false"/>
          <w:i w:val="false"/>
          <w:color w:val="000000"/>
          <w:sz w:val="28"/>
        </w:rPr>
        <w:t>
</w:t>
      </w:r>
    </w:p>
    <w:bookmarkStart w:name="z1046" w:id="86"/>
    <w:p>
      <w:pPr>
        <w:spacing w:after="0"/>
        <w:ind w:left="0"/>
        <w:jc w:val="left"/>
      </w:pPr>
      <w:r>
        <w:rPr>
          <w:rFonts w:ascii="Times New Roman"/>
          <w:b/>
          <w:i w:val="false"/>
          <w:color w:val="000000"/>
        </w:rPr>
        <w:t xml:space="preserve"> 6. Мемлекеттік мекеменің жұмыс тәртібі</w:t>
      </w:r>
    </w:p>
    <w:bookmarkEnd w:id="8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"Солтүстік Қазақстан облысы Жамбыл ауданы Преснов ауылдық округі әкімінің аппараты" мемлекеттік мекемесінің жұмыс тәртібі мемлекеттік мекеменің жұмыс регламентімен белгіленеді және Қазақстан Республикасының еңбек заңнамасының талаптарына қарсы болмауы тиіс. </w:t>
      </w:r>
      <w:r>
        <w:br/>
      </w:r>
      <w:r>
        <w:rPr>
          <w:rFonts w:ascii="Times New Roman"/>
          <w:b w:val="false"/>
          <w:i w:val="false"/>
          <w:color w:val="000000"/>
          <w:sz w:val="28"/>
        </w:rPr>
        <w:t>
</w:t>
      </w:r>
    </w:p>
    <w:bookmarkStart w:name="z1048" w:id="87"/>
    <w:p>
      <w:pPr>
        <w:spacing w:after="0"/>
        <w:ind w:left="0"/>
        <w:jc w:val="left"/>
      </w:pPr>
      <w:r>
        <w:rPr>
          <w:rFonts w:ascii="Times New Roman"/>
          <w:b/>
          <w:i w:val="false"/>
          <w:color w:val="000000"/>
        </w:rPr>
        <w:t xml:space="preserve"> 7. Мемлекеттік мекемені қайта құру және жою </w:t>
      </w:r>
    </w:p>
    <w:bookmarkEnd w:id="87"/>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Жамбыл ауданы Преснов ауылдық округі әкімінің аппараты" мемлекеттік мекемесін қайта құру және жою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2016 жылғы 15 ақпандағы № 40 қаулысымен бекітілген</w:t>
            </w:r>
          </w:p>
        </w:tc>
      </w:tr>
    </w:tbl>
    <w:bookmarkStart w:name="z1051" w:id="88"/>
    <w:p>
      <w:pPr>
        <w:spacing w:after="0"/>
        <w:ind w:left="0"/>
        <w:jc w:val="left"/>
      </w:pPr>
      <w:r>
        <w:rPr>
          <w:rFonts w:ascii="Times New Roman"/>
          <w:b/>
          <w:i w:val="false"/>
          <w:color w:val="000000"/>
        </w:rPr>
        <w:t xml:space="preserve"> "Солтүстік Қазақстан облысы Жамбыл ауданы Пресноредуть ауылдық округі әкімінің аппараты" мемлекеттік мекемесінің </w:t>
      </w:r>
      <w:r>
        <w:br/>
      </w:r>
      <w:r>
        <w:rPr>
          <w:rFonts w:ascii="Times New Roman"/>
          <w:b/>
          <w:i w:val="false"/>
          <w:color w:val="000000"/>
        </w:rPr>
        <w:t>ЕРЕЖЕСІ</w:t>
      </w:r>
    </w:p>
    <w:bookmarkEnd w:id="88"/>
    <w:bookmarkStart w:name="z1052" w:id="89"/>
    <w:p>
      <w:pPr>
        <w:spacing w:after="0"/>
        <w:ind w:left="0"/>
        <w:jc w:val="left"/>
      </w:pPr>
      <w:r>
        <w:rPr>
          <w:rFonts w:ascii="Times New Roman"/>
          <w:b/>
          <w:i w:val="false"/>
          <w:color w:val="000000"/>
        </w:rPr>
        <w:t xml:space="preserve"> 1. Жалпы ережелер</w:t>
      </w:r>
    </w:p>
    <w:bookmarkEnd w:id="89"/>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Жамбыл ауданы Пресноредуть ауылдық округі әкімінің аппараты" мемлекеттік мекемесі Пресноредуть ауылдық округі әкімінің қызметін қамтамасыз етуге және мемлекеттік басқару қызметтерін орындауға уәкілеттендірілген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Пресноредуть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"Солтүстік Қазақстан облысы Жамбыл ауданы Пресноредуть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Жамбыл ауданы Пресноредуть ауылдық округі әкімінің аппараты" мемлекеттік мекемесі ұйымдық-құқықтық нысанындағы заңды тұлға болып табылады, мемлекеттік тілде өз атауы бар мөрі және мөрлері, белгіленген үлгідегі бланктері, сондай – 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"Солтүстік Қазақстан облысы Жамбыл ауданы Пресноредуть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Жамбыл ауданы Пресноредуть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Жамбыл ауданы Пресноредуть ауылдық округі әкімінің аппараты" мемлекеттік мекемесі өз құзыретінің мәселелері бойынша заңнамада белгіленген тәртіппен "Солтүстік Қазақстан облысы Жамбыл ауданы Пресноредуть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Жамбыл ауданы Пресноредуть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150617, Қазақстан Республикасы Солтүстік Қазақстан облысы, Жамбыл ауданы, Пресноредуть ауылы, Больничный көшесі, 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"Солтүстік Қазақстан облысы Жамбыл ауданы Пресноредуть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тілде: "Солтүстік Қазақстан облысы Жамбыл ауданы Пресноредуть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ресми тілде: государственное учреждение "Аппарат акима Пресноредутского сельского округа Жамбылского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Жамбыл ауданы Пресноредуть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Жамбыл ауданы Пресноредуть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Жамбыл ауданы Пресноредуть ауылдық округі әкімінің аппараты" мемлекеттік мекемесіне кәсіпкерлік субъектілерімен "Солтүстік Қазақстан облысы Жамбыл ауданы Пресноредуть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Жамбыл ауданы Пресноредуть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069" w:id="90"/>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9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"Солтүстік Қазақстан облысы Жамбыл ауданы Пресноредуть ауылдық округі әкімінің аппараты" мемлекеттік мекемесінің миссиясы–Пресноредуть ауылдық округі әкімінің қызметін ақпараттық-талдауды қолдау, ұйымдастыру-құқықтық және материалдық-техникалық қамтамасыз етілуін жүзеге асыру болып табылады.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сауда емес сипаттағы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Пресноредуть ауылдық округі әкімінің қызметін қаржы-шаруашылық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Пресноредуть ауылдық округі әкімінің қызметін іс жүргізу және құжаттамалық қамтамасыз ету;</w:t>
      </w:r>
      <w:r>
        <w:br/>
      </w:r>
      <w:r>
        <w:rPr>
          <w:rFonts w:ascii="Times New Roman"/>
          <w:b w:val="false"/>
          <w:i w:val="false"/>
          <w:color w:val="000000"/>
          <w:sz w:val="28"/>
        </w:rPr>
        <w:t>
      </w:t>
      </w:r>
      <w:r>
        <w:rPr>
          <w:rFonts w:ascii="Times New Roman"/>
          <w:b w:val="false"/>
          <w:i w:val="false"/>
          <w:color w:val="000000"/>
          <w:sz w:val="28"/>
        </w:rPr>
        <w:t xml:space="preserve">Пресноредуть ауылдық округі әкімінің қызметін құқықтық қамтамасыз ету.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ауылдық округтің әлеуметтік және экономикалық даму бағдарламасын жасауға қатысу жолымен Қазақстан Республикасы Президентінің, Үкіметінің ішкі және сыртқы саясатының негізгі бағыттарын ауылдық округ аумағында жүзеге асыруға қатысады;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Қазақстан Республикасы Президентінің және Үкіметінің актілерін, облыс және аудан әкімдерінің және әкімдіктерінің актілерін ұйымдастырады және орындалуын қамтамасыз етеді, олардың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 аудан әкімінің аппаратымен, аудандық мәслихатпен, қоғамдық ұйымдармен өзара қарым-қатынасты қамтамасыз етеді;</w:t>
      </w:r>
      <w:r>
        <w:br/>
      </w:r>
      <w:r>
        <w:rPr>
          <w:rFonts w:ascii="Times New Roman"/>
          <w:b w:val="false"/>
          <w:i w:val="false"/>
          <w:color w:val="000000"/>
          <w:sz w:val="28"/>
        </w:rPr>
        <w:t>
      </w:t>
      </w:r>
      <w:r>
        <w:rPr>
          <w:rFonts w:ascii="Times New Roman"/>
          <w:b w:val="false"/>
          <w:i w:val="false"/>
          <w:color w:val="000000"/>
          <w:sz w:val="28"/>
        </w:rPr>
        <w:t>4) мәселені шешу аудан әкімдігінің құзыретіне енетін жағдайларға сәйкес шешім қабылдау үшін аудан әкімі аппаратына ұсыныстар береді;</w:t>
      </w:r>
      <w:r>
        <w:br/>
      </w:r>
      <w:r>
        <w:rPr>
          <w:rFonts w:ascii="Times New Roman"/>
          <w:b w:val="false"/>
          <w:i w:val="false"/>
          <w:color w:val="000000"/>
          <w:sz w:val="28"/>
        </w:rPr>
        <w:t>
      </w:t>
      </w:r>
      <w:r>
        <w:rPr>
          <w:rFonts w:ascii="Times New Roman"/>
          <w:b w:val="false"/>
          <w:i w:val="false"/>
          <w:color w:val="000000"/>
          <w:sz w:val="28"/>
        </w:rPr>
        <w:t>5) ауылдық округінің әкімі өткізетін активтерді, кеңестерді, сапарларды және басқа іс-шараларды ақпараттық-сараптау, құқықтық-ұйымдастыру және материалдық-техникалық қамтамасыз етуді жүзеге асырады, ауылдық округі әкіміне және ауылдық округі әкімі аппаратының қызметкерлеріне шаруашылық, қаржылық, материалдық-техникалық, әлеуметтік-тұрмыстық қызмет көрсету мәселелерін шешеді;</w:t>
      </w:r>
      <w:r>
        <w:br/>
      </w:r>
      <w:r>
        <w:rPr>
          <w:rFonts w:ascii="Times New Roman"/>
          <w:b w:val="false"/>
          <w:i w:val="false"/>
          <w:color w:val="000000"/>
          <w:sz w:val="28"/>
        </w:rPr>
        <w:t>
      </w:t>
      </w:r>
      <w:r>
        <w:rPr>
          <w:rFonts w:ascii="Times New Roman"/>
          <w:b w:val="false"/>
          <w:i w:val="false"/>
          <w:color w:val="000000"/>
          <w:sz w:val="28"/>
        </w:rPr>
        <w:t>6) ауылдық округі әкімінің қызметі құжаттамалық қамтамасыз етуді, қызметтік құжаттарды қарауды, жеке және заңды тұлғалардан жазба және ауызша өтініштерін қабылдауды, іс жүргізуді ретке келтіру және жетілдіруді, іс жүргізудің мемлекеттік және орыс тілдерінде қызмет істеуін ұйымдастыру;</w:t>
      </w:r>
      <w:r>
        <w:br/>
      </w:r>
      <w:r>
        <w:rPr>
          <w:rFonts w:ascii="Times New Roman"/>
          <w:b w:val="false"/>
          <w:i w:val="false"/>
          <w:color w:val="000000"/>
          <w:sz w:val="28"/>
        </w:rPr>
        <w:t>
      </w:t>
      </w:r>
      <w:r>
        <w:rPr>
          <w:rFonts w:ascii="Times New Roman"/>
          <w:b w:val="false"/>
          <w:i w:val="false"/>
          <w:color w:val="000000"/>
          <w:sz w:val="28"/>
        </w:rPr>
        <w:t>7) ауылдық округі әкімінің шешімдерін, өкімдерін сақтауды қамтамасыз етеді;</w:t>
      </w:r>
      <w:r>
        <w:br/>
      </w:r>
      <w:r>
        <w:rPr>
          <w:rFonts w:ascii="Times New Roman"/>
          <w:b w:val="false"/>
          <w:i w:val="false"/>
          <w:color w:val="000000"/>
          <w:sz w:val="28"/>
        </w:rPr>
        <w:t>
      </w:t>
      </w:r>
      <w:r>
        <w:rPr>
          <w:rFonts w:ascii="Times New Roman"/>
          <w:b w:val="false"/>
          <w:i w:val="false"/>
          <w:color w:val="000000"/>
          <w:sz w:val="28"/>
        </w:rPr>
        <w:t>8) ауылдық округі әкімінің номенклатурасына кіретін кадрлар бойынша ұсыныстарды зерттеу және енгізуді ұйымдастыру, кадр резервтерін қалыптастыру, олардың оқуын, сынақ ісін және қайта даярлауды ұйымдастыру жолымен жергілікті атқарушы билік органдарында кадрлық саясатты жүзеге асырады;</w:t>
      </w:r>
      <w:r>
        <w:br/>
      </w:r>
      <w:r>
        <w:rPr>
          <w:rFonts w:ascii="Times New Roman"/>
          <w:b w:val="false"/>
          <w:i w:val="false"/>
          <w:color w:val="000000"/>
          <w:sz w:val="28"/>
        </w:rPr>
        <w:t>
      </w:t>
      </w:r>
      <w:r>
        <w:rPr>
          <w:rFonts w:ascii="Times New Roman"/>
          <w:b w:val="false"/>
          <w:i w:val="false"/>
          <w:color w:val="000000"/>
          <w:sz w:val="28"/>
        </w:rPr>
        <w:t>9) бұқаралық ақпарат құралдарында ауылдық округі әкімінің күнделікті қызметінің айқын түсіндірілуін, олармен өзара қарым-қатынасты, мәселелерді шешу жолымен Республика Президентімен және Үкіметімен жүргізілетін ішкі және сыртқы саясаттың, ауылдық округтің экономикалық және әлеуметтік жағдайының түсіндірілуін ұйымдастырады;</w:t>
      </w:r>
      <w:r>
        <w:br/>
      </w:r>
      <w:r>
        <w:rPr>
          <w:rFonts w:ascii="Times New Roman"/>
          <w:b w:val="false"/>
          <w:i w:val="false"/>
          <w:color w:val="000000"/>
          <w:sz w:val="28"/>
        </w:rPr>
        <w:t>
      </w:t>
      </w:r>
      <w:r>
        <w:rPr>
          <w:rFonts w:ascii="Times New Roman"/>
          <w:b w:val="false"/>
          <w:i w:val="false"/>
          <w:color w:val="000000"/>
          <w:sz w:val="28"/>
        </w:rPr>
        <w:t>10) ауылдық округте заңдылық және құқық сақтауды нығайту мәселелері жөнінде ауылдық округ әкімінің құқық қорғау органдарымен және сот жүйесі органдарымен өзара қарым-қатынасын және үйлестіруді қамтамасыз етеді;</w:t>
      </w:r>
      <w:r>
        <w:br/>
      </w:r>
      <w:r>
        <w:rPr>
          <w:rFonts w:ascii="Times New Roman"/>
          <w:b w:val="false"/>
          <w:i w:val="false"/>
          <w:color w:val="000000"/>
          <w:sz w:val="28"/>
        </w:rPr>
        <w:t>
      </w:t>
      </w:r>
      <w:r>
        <w:rPr>
          <w:rFonts w:ascii="Times New Roman"/>
          <w:b w:val="false"/>
          <w:i w:val="false"/>
          <w:color w:val="000000"/>
          <w:sz w:val="28"/>
        </w:rPr>
        <w:t>11) ауылдық округі әкімінің норма шығармашылық міндетінің механизмін жетілдіру бойынша шаралар қолданады;</w:t>
      </w:r>
      <w:r>
        <w:br/>
      </w:r>
      <w:r>
        <w:rPr>
          <w:rFonts w:ascii="Times New Roman"/>
          <w:b w:val="false"/>
          <w:i w:val="false"/>
          <w:color w:val="000000"/>
          <w:sz w:val="28"/>
        </w:rPr>
        <w:t>
      </w:t>
      </w:r>
      <w:r>
        <w:rPr>
          <w:rFonts w:ascii="Times New Roman"/>
          <w:b w:val="false"/>
          <w:i w:val="false"/>
          <w:color w:val="000000"/>
          <w:sz w:val="28"/>
        </w:rPr>
        <w:t>12) қолданыстағы заңнамаға сәйкес нотариалдық әрекеттерді жүзеге асырады;</w:t>
      </w:r>
      <w:r>
        <w:br/>
      </w:r>
      <w:r>
        <w:rPr>
          <w:rFonts w:ascii="Times New Roman"/>
          <w:b w:val="false"/>
          <w:i w:val="false"/>
          <w:color w:val="000000"/>
          <w:sz w:val="28"/>
        </w:rPr>
        <w:t>
      </w:t>
      </w:r>
      <w:r>
        <w:rPr>
          <w:rFonts w:ascii="Times New Roman"/>
          <w:b w:val="false"/>
          <w:i w:val="false"/>
          <w:color w:val="000000"/>
          <w:sz w:val="28"/>
        </w:rPr>
        <w:t>13) тұрғындардың шаруашылық есебін жүзеге асырады;</w:t>
      </w:r>
      <w:r>
        <w:br/>
      </w:r>
      <w:r>
        <w:rPr>
          <w:rFonts w:ascii="Times New Roman"/>
          <w:b w:val="false"/>
          <w:i w:val="false"/>
          <w:color w:val="000000"/>
          <w:sz w:val="28"/>
        </w:rPr>
        <w:t>
      </w:t>
      </w:r>
      <w:r>
        <w:rPr>
          <w:rFonts w:ascii="Times New Roman"/>
          <w:b w:val="false"/>
          <w:i w:val="false"/>
          <w:color w:val="000000"/>
          <w:sz w:val="28"/>
        </w:rPr>
        <w:t>14) салық заңнамасына сәйкес тұрғындардан салық жинауды және басқа бюджет түсімдерін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15) ауылдық округі әкімінің құзыретіне кіретін мәселелер бойынша ауылдық округ әкімінің шешімдері мен өкімдерінің дайындалуын жүзеге асырады;</w:t>
      </w:r>
      <w:r>
        <w:br/>
      </w:r>
      <w:r>
        <w:rPr>
          <w:rFonts w:ascii="Times New Roman"/>
          <w:b w:val="false"/>
          <w:i w:val="false"/>
          <w:color w:val="000000"/>
          <w:sz w:val="28"/>
        </w:rPr>
        <w:t>
      </w:t>
      </w:r>
      <w:r>
        <w:rPr>
          <w:rFonts w:ascii="Times New Roman"/>
          <w:b w:val="false"/>
          <w:i w:val="false"/>
          <w:color w:val="000000"/>
          <w:sz w:val="28"/>
        </w:rPr>
        <w:t>16) кәмелетке толмағандардың құқықтарын қорғау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17) қолданыстағы заңнамада көзделген анықтамалардың берілуін жүзеге асырады;</w:t>
      </w:r>
      <w:r>
        <w:br/>
      </w:r>
      <w:r>
        <w:rPr>
          <w:rFonts w:ascii="Times New Roman"/>
          <w:b w:val="false"/>
          <w:i w:val="false"/>
          <w:color w:val="000000"/>
          <w:sz w:val="28"/>
        </w:rPr>
        <w:t>
      </w:t>
      </w:r>
      <w:r>
        <w:rPr>
          <w:rFonts w:ascii="Times New Roman"/>
          <w:b w:val="false"/>
          <w:i w:val="false"/>
          <w:color w:val="000000"/>
          <w:sz w:val="28"/>
        </w:rPr>
        <w:t>18) шаруасыз жатқан мүлікті анықтауды жүзеге асыру және олар туралы мәліметтерді коммуналдық мүлікті басқаруды жүзеге асыратын ауданның жергілікті атқарушы органына тапсыру;</w:t>
      </w:r>
      <w:r>
        <w:br/>
      </w:r>
      <w:r>
        <w:rPr>
          <w:rFonts w:ascii="Times New Roman"/>
          <w:b w:val="false"/>
          <w:i w:val="false"/>
          <w:color w:val="000000"/>
          <w:sz w:val="28"/>
        </w:rPr>
        <w:t>
      </w:t>
      </w:r>
      <w:r>
        <w:rPr>
          <w:rFonts w:ascii="Times New Roman"/>
          <w:b w:val="false"/>
          <w:i w:val="false"/>
          <w:color w:val="000000"/>
          <w:sz w:val="28"/>
        </w:rPr>
        <w:t>19) мемлекеттік қызметтерді көрсетуді жүзеге асырады;</w:t>
      </w:r>
      <w:r>
        <w:br/>
      </w:r>
      <w:r>
        <w:rPr>
          <w:rFonts w:ascii="Times New Roman"/>
          <w:b w:val="false"/>
          <w:i w:val="false"/>
          <w:color w:val="000000"/>
          <w:sz w:val="28"/>
        </w:rPr>
        <w:t>
      </w:t>
      </w:r>
      <w:r>
        <w:rPr>
          <w:rFonts w:ascii="Times New Roman"/>
          <w:b w:val="false"/>
          <w:i w:val="false"/>
          <w:color w:val="000000"/>
          <w:sz w:val="28"/>
        </w:rPr>
        <w:t>20) аса маңызды сұрақтарды шешу үшін "Солтүстік Қазақстан облысы Жамбыл ауданы Пресноредуть ауылдық округі әкімінің аппараты" мемлекеттік мекемесі өзінің ауылдық округ аймағындағы елді мекендердің тұрғындарын жиынға жинайды. Әкім осындай жиында төрағалық етіп олардың шешімдеріне қол қойып орындалуын қамтамасыз етеді;</w:t>
      </w:r>
      <w:r>
        <w:br/>
      </w:r>
      <w:r>
        <w:rPr>
          <w:rFonts w:ascii="Times New Roman"/>
          <w:b w:val="false"/>
          <w:i w:val="false"/>
          <w:color w:val="000000"/>
          <w:sz w:val="28"/>
        </w:rPr>
        <w:t>
      </w:t>
      </w:r>
      <w:r>
        <w:rPr>
          <w:rFonts w:ascii="Times New Roman"/>
          <w:b w:val="false"/>
          <w:i w:val="false"/>
          <w:color w:val="000000"/>
          <w:sz w:val="28"/>
        </w:rPr>
        <w:t>21) заңнамамен қарастырылған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өкілеттіктерді жүзеге асыру мақсатымен белгіленген заңнама тәртібімен өзінің және ауылдық округ әкімінің құзіреті бойынша мемлекеттік органдардан, лауазымды тұлғалардан және басқа да ұйымдардан қажетті ақпараттарды, құжаттарды және басқа да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2) мемлекеттік басқару органдарымен және басқа ұйымдармен сәйкес аумақта басқарудың тиімділігін арттыру мәселелері бойынша өзара іс-қимыл жасауға;</w:t>
      </w:r>
      <w:r>
        <w:br/>
      </w:r>
      <w:r>
        <w:rPr>
          <w:rFonts w:ascii="Times New Roman"/>
          <w:b w:val="false"/>
          <w:i w:val="false"/>
          <w:color w:val="000000"/>
          <w:sz w:val="28"/>
        </w:rPr>
        <w:t>
      </w:t>
      </w:r>
      <w:r>
        <w:rPr>
          <w:rFonts w:ascii="Times New Roman"/>
          <w:b w:val="false"/>
          <w:i w:val="false"/>
          <w:color w:val="000000"/>
          <w:sz w:val="28"/>
        </w:rPr>
        <w:t>3) қолданыстағы заңнамаларға сәйкес басқа да құқықтары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заңмен орнатылған мерзімде жеке тұлғалардың және заңды тұлға өкілдерінің өтініштерін, прокурорлық іс-әрекеттердің актілерін, өз құзыреттілігінің мәселелері бойынша сұраныстарды қарауға міндетте.</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Пресноредуть ауылдық округі әкімінің аппараты" мемлекеттік мекемесіне қолданыстағы заңмен басқа да міндеттер жүктелуі мүмкін.</w:t>
      </w:r>
      <w:r>
        <w:br/>
      </w:r>
      <w:r>
        <w:rPr>
          <w:rFonts w:ascii="Times New Roman"/>
          <w:b w:val="false"/>
          <w:i w:val="false"/>
          <w:color w:val="000000"/>
          <w:sz w:val="28"/>
        </w:rPr>
        <w:t>
      </w:t>
      </w:r>
      <w:r>
        <w:rPr>
          <w:rFonts w:ascii="Times New Roman"/>
          <w:b w:val="false"/>
          <w:i w:val="false"/>
          <w:color w:val="000000"/>
          <w:sz w:val="28"/>
        </w:rPr>
        <w:t>Жүктелген міндеттерін орындамағаны және тиісті орындамағаны үшін қолданыстағы Қазақстан Республикасының заңнамасына сәйкес "Солтүстік Қазақстан облысы Жамбыл ауданы Пресноредуть ауылдық округі әкімінің аппараты" мемлекеттік мекемесіне жауапкершілік жүктеледі.</w:t>
      </w:r>
      <w:r>
        <w:br/>
      </w:r>
      <w:r>
        <w:rPr>
          <w:rFonts w:ascii="Times New Roman"/>
          <w:b w:val="false"/>
          <w:i w:val="false"/>
          <w:color w:val="000000"/>
          <w:sz w:val="28"/>
        </w:rPr>
        <w:t>
</w:t>
      </w:r>
    </w:p>
    <w:bookmarkStart w:name="z1106" w:id="91"/>
    <w:p>
      <w:pPr>
        <w:spacing w:after="0"/>
        <w:ind w:left="0"/>
        <w:jc w:val="left"/>
      </w:pPr>
      <w:r>
        <w:rPr>
          <w:rFonts w:ascii="Times New Roman"/>
          <w:b/>
          <w:i w:val="false"/>
          <w:color w:val="000000"/>
        </w:rPr>
        <w:t xml:space="preserve"> 3. Мемлекеттік мекеменің қызметін ұйымдастыру</w:t>
      </w:r>
    </w:p>
    <w:bookmarkEnd w:id="91"/>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Жамбыл ауданы Пресноредуть ауылдық округі әкімінің аппараты" мемлекеттік мекемесіне басшылығын "Солтүстік Қазақстан облысы Жамбыл ауданы Пресноредуть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 xml:space="preserve"> 19. "Солтүстік Қазақстан облысы Жамбыл ауданы Пресноредуть ауылдық округі әкімінің аппараты" мемлекеттік мекемесі әкімінің лауазымына Қазақстан Республикасының Президентімен анықталған тәртіпте тағайындалады немесе сайланады, босатылады және өз уәкілеттігін тоқтатады. </w:t>
      </w:r>
      <w:r>
        <w:br/>
      </w:r>
      <w:r>
        <w:rPr>
          <w:rFonts w:ascii="Times New Roman"/>
          <w:b w:val="false"/>
          <w:i w:val="false"/>
          <w:color w:val="000000"/>
          <w:sz w:val="28"/>
        </w:rPr>
        <w:t>
      </w:t>
      </w:r>
      <w:r>
        <w:rPr>
          <w:rFonts w:ascii="Times New Roman"/>
          <w:b w:val="false"/>
          <w:i w:val="false"/>
          <w:color w:val="000000"/>
          <w:sz w:val="28"/>
        </w:rPr>
        <w:t>20. "Солтүстік Қазақстан облысы Жамбыл ауданы Пресноредуть ауылдық округі әкімінің аппараты" мемлекеттік мекемесі әкімінің орынбасарлары жоқ.</w:t>
      </w:r>
      <w:r>
        <w:br/>
      </w:r>
      <w:r>
        <w:rPr>
          <w:rFonts w:ascii="Times New Roman"/>
          <w:b w:val="false"/>
          <w:i w:val="false"/>
          <w:color w:val="000000"/>
          <w:sz w:val="28"/>
        </w:rPr>
        <w:t>
      </w:t>
      </w:r>
      <w:r>
        <w:rPr>
          <w:rFonts w:ascii="Times New Roman"/>
          <w:b w:val="false"/>
          <w:i w:val="false"/>
          <w:color w:val="000000"/>
          <w:sz w:val="28"/>
        </w:rPr>
        <w:t>21. "Солтүстік Қазақстан облысы Жамбыл ауданы Пресноредуть ауылдық округі әкімінің аппараты" мемлекеттік мекемесі әкімі: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 және басқа ұйымдарда мемлекеттік мекеменің өкілі болады; </w:t>
      </w:r>
      <w:r>
        <w:br/>
      </w:r>
      <w:r>
        <w:rPr>
          <w:rFonts w:ascii="Times New Roman"/>
          <w:b w:val="false"/>
          <w:i w:val="false"/>
          <w:color w:val="000000"/>
          <w:sz w:val="28"/>
        </w:rPr>
        <w:t>
      </w:t>
      </w:r>
      <w:r>
        <w:rPr>
          <w:rFonts w:ascii="Times New Roman"/>
          <w:b w:val="false"/>
          <w:i w:val="false"/>
          <w:color w:val="000000"/>
          <w:sz w:val="28"/>
        </w:rPr>
        <w:t>2) мемлекеттік мекеменің жұмысын ұйымдастырады және басшылық жасайды, мемлекеттік мекемеге жүктелген қызметтер мен тапсырмалардың орындалуына тікелей жауап береді;</w:t>
      </w:r>
      <w:r>
        <w:br/>
      </w:r>
      <w:r>
        <w:rPr>
          <w:rFonts w:ascii="Times New Roman"/>
          <w:b w:val="false"/>
          <w:i w:val="false"/>
          <w:color w:val="000000"/>
          <w:sz w:val="28"/>
        </w:rPr>
        <w:t>
      </w:t>
      </w:r>
      <w:r>
        <w:rPr>
          <w:rFonts w:ascii="Times New Roman"/>
          <w:b w:val="false"/>
          <w:i w:val="false"/>
          <w:color w:val="000000"/>
          <w:sz w:val="28"/>
        </w:rPr>
        <w:t>3) мемлекеттік мекеменің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мемлекеттік мекеменің жалпы басшылық жасайды және қызметін үйлестіреді;</w:t>
      </w:r>
      <w:r>
        <w:br/>
      </w:r>
      <w:r>
        <w:rPr>
          <w:rFonts w:ascii="Times New Roman"/>
          <w:b w:val="false"/>
          <w:i w:val="false"/>
          <w:color w:val="000000"/>
          <w:sz w:val="28"/>
        </w:rPr>
        <w:t>
      </w:t>
      </w:r>
      <w:r>
        <w:rPr>
          <w:rFonts w:ascii="Times New Roman"/>
          <w:b w:val="false"/>
          <w:i w:val="false"/>
          <w:color w:val="000000"/>
          <w:sz w:val="28"/>
        </w:rPr>
        <w:t>5) мемлекеттік қызметшілер туралы заңнамаға сәйкес мемлекеттік мекеменің қызметкерлерін, сонымен қатар, мемлекеттік қызметші болып табылмайтын мемлекеттік мекеменің қызметкерлерін лауазымға тағайындайды, босатады,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мемлекеттік мекемеде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7) мемлекеттік мекеменің қызметкерлеріне міндетті түрде орындау үшін шешім, өкім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xml:space="preserve">8) әкімдіктің қабылдаған қаулыларының, аудан әкімінің, ауылдық әкімнің шешімдерінің және өкімдерінің орындалу жұмысын үйлестіреді; </w:t>
      </w:r>
      <w:r>
        <w:br/>
      </w:r>
      <w:r>
        <w:rPr>
          <w:rFonts w:ascii="Times New Roman"/>
          <w:b w:val="false"/>
          <w:i w:val="false"/>
          <w:color w:val="000000"/>
          <w:sz w:val="28"/>
        </w:rPr>
        <w:t>
      </w:t>
      </w:r>
      <w:r>
        <w:rPr>
          <w:rFonts w:ascii="Times New Roman"/>
          <w:b w:val="false"/>
          <w:i w:val="false"/>
          <w:color w:val="000000"/>
          <w:sz w:val="28"/>
        </w:rPr>
        <w:t>9) қолданыстағы мемлекеттік қызмет және еңбек заңнамаларына сәйкес мемлекеттік мекеменің кадрлық жұмысына бақылау жасайды;</w:t>
      </w:r>
      <w:r>
        <w:br/>
      </w:r>
      <w:r>
        <w:rPr>
          <w:rFonts w:ascii="Times New Roman"/>
          <w:b w:val="false"/>
          <w:i w:val="false"/>
          <w:color w:val="000000"/>
          <w:sz w:val="28"/>
        </w:rPr>
        <w:t>
      </w:t>
      </w:r>
      <w:r>
        <w:rPr>
          <w:rFonts w:ascii="Times New Roman"/>
          <w:b w:val="false"/>
          <w:i w:val="false"/>
          <w:color w:val="000000"/>
          <w:sz w:val="28"/>
        </w:rPr>
        <w:t>10) мемлекеттік мекеме құзырет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11) мемлекеттік мекеме қызметкерлерін іссапарға жібереді, олардың оқуын ұйымдастырады;</w:t>
      </w:r>
      <w:r>
        <w:br/>
      </w:r>
      <w:r>
        <w:rPr>
          <w:rFonts w:ascii="Times New Roman"/>
          <w:b w:val="false"/>
          <w:i w:val="false"/>
          <w:color w:val="000000"/>
          <w:sz w:val="28"/>
        </w:rPr>
        <w:t>
      </w:t>
      </w:r>
      <w:r>
        <w:rPr>
          <w:rFonts w:ascii="Times New Roman"/>
          <w:b w:val="false"/>
          <w:i w:val="false"/>
          <w:color w:val="000000"/>
          <w:sz w:val="28"/>
        </w:rPr>
        <w:t>12) нормативтік-құқықтық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мемлекеттік мекеменің ақшалай қаражаттарын басқарады,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әйелдер мен еркектердің тең құқықтары мен тең мүмкіншіліктеріне мемлекеттің кепілдік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15) мемлекеттік мекеме қызметкерлерінің сыбайлас жемқорлыққа қарсы заңнамасын сақтауға тікелей жауапты, сыбайлас жемқорлыққа қарсы іс – кимыл бойынша шаралар қабылдайды;</w:t>
      </w:r>
      <w:r>
        <w:br/>
      </w:r>
      <w:r>
        <w:rPr>
          <w:rFonts w:ascii="Times New Roman"/>
          <w:b w:val="false"/>
          <w:i w:val="false"/>
          <w:color w:val="000000"/>
          <w:sz w:val="28"/>
        </w:rPr>
        <w:t>
      </w:t>
      </w:r>
      <w:r>
        <w:rPr>
          <w:rFonts w:ascii="Times New Roman"/>
          <w:b w:val="false"/>
          <w:i w:val="false"/>
          <w:color w:val="000000"/>
          <w:sz w:val="28"/>
        </w:rPr>
        <w:t>16) мемлекеттік қызметтерді көрсетуді қамтамасыз етеді;</w:t>
      </w:r>
      <w:r>
        <w:br/>
      </w:r>
      <w:r>
        <w:rPr>
          <w:rFonts w:ascii="Times New Roman"/>
          <w:b w:val="false"/>
          <w:i w:val="false"/>
          <w:color w:val="000000"/>
          <w:sz w:val="28"/>
        </w:rPr>
        <w:t>
      </w:t>
      </w:r>
      <w:r>
        <w:rPr>
          <w:rFonts w:ascii="Times New Roman"/>
          <w:b w:val="false"/>
          <w:i w:val="false"/>
          <w:color w:val="000000"/>
          <w:sz w:val="28"/>
        </w:rPr>
        <w:t xml:space="preserve">17) заңнамаларға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Мемлекеттік мекеменің әкімі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129" w:id="92"/>
    <w:p>
      <w:pPr>
        <w:spacing w:after="0"/>
        <w:ind w:left="0"/>
        <w:jc w:val="left"/>
      </w:pPr>
      <w:r>
        <w:rPr>
          <w:rFonts w:ascii="Times New Roman"/>
          <w:b/>
          <w:i w:val="false"/>
          <w:color w:val="000000"/>
        </w:rPr>
        <w:t xml:space="preserve"> 4. Мемлекеттік мекеменің мүлігі</w:t>
      </w:r>
    </w:p>
    <w:bookmarkEnd w:id="9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"Солтүстік Қазақстан облысы Жамбыл ауданы Пресноредуть ауылдық округі әкімінің аппараты" мемлекеттік мекемесінде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 Пресноредуть ауылдық округі әкімінің аппараты" мемлекеттік мекемесінің мүлкі оған құрылтайшы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"Солтүстік Қазақстан облысы Жамбыл ауданы Пресноредуть ауылдық округі әкімінің аппараты" мемлекеттік мекемесіне бекітілген мүлік ауданның коммуналдық меншігіне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"Солтүстік Қазақстан облысы Жамбыл ауданы Пресноредуть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34" w:id="93"/>
    <w:p>
      <w:pPr>
        <w:spacing w:after="0"/>
        <w:ind w:left="0"/>
        <w:jc w:val="left"/>
      </w:pPr>
      <w:r>
        <w:rPr>
          <w:rFonts w:ascii="Times New Roman"/>
          <w:b/>
          <w:i w:val="false"/>
          <w:color w:val="000000"/>
        </w:rPr>
        <w:t xml:space="preserve"> 5. Заңды тұлға және уәкілетті орган арасындағы қарым-қатынастар</w:t>
      </w:r>
    </w:p>
    <w:bookmarkEnd w:id="93"/>
    <w:p>
      <w:pPr>
        <w:spacing w:after="0"/>
        <w:ind w:left="0"/>
        <w:jc w:val="left"/>
      </w:pPr>
      <w:r>
        <w:rPr>
          <w:rFonts w:ascii="Times New Roman"/>
          <w:b w:val="false"/>
          <w:i w:val="false"/>
          <w:color w:val="000000"/>
          <w:sz w:val="28"/>
        </w:rPr>
        <w:t>      </w:t>
      </w:r>
      <w:r>
        <w:rPr>
          <w:rFonts w:ascii="Times New Roman"/>
          <w:b w:val="false"/>
          <w:i w:val="false"/>
          <w:color w:val="000000"/>
          <w:sz w:val="28"/>
        </w:rPr>
        <w:t>25. "Солтүстік Қазақстан облысы Жамбыл ауданы Пресноредуть ауылдық округі әкімінің аппараты" мемлекеттік мекемесінің құрылтайшысы және уәкілетті органы Солтүстік Қазақстан облысы Жамбыл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Құрылтайшының мекен-жайы: индексі 150600, Қазақстан Республикасы Солтүстік Қазақстан облысы, Жамбыл ауданы, Пресновка ауылы, Дружба көшесі, 10.</w:t>
      </w:r>
      <w:r>
        <w:br/>
      </w:r>
      <w:r>
        <w:rPr>
          <w:rFonts w:ascii="Times New Roman"/>
          <w:b w:val="false"/>
          <w:i w:val="false"/>
          <w:color w:val="000000"/>
          <w:sz w:val="28"/>
        </w:rPr>
        <w:t>
      </w:t>
      </w:r>
      <w:r>
        <w:rPr>
          <w:rFonts w:ascii="Times New Roman"/>
          <w:b w:val="false"/>
          <w:i w:val="false"/>
          <w:color w:val="000000"/>
          <w:sz w:val="28"/>
        </w:rPr>
        <w:t xml:space="preserve"> Құрылтайшы "Солтүстік Қазақстан облысы Жамбыл ауданы Пресноредуть ауылдық округі әкімінің аппараты" мемлекеттік мекемесін қайта құру және жою туралы шешімді қабылдайды, Ережеге өзгертулер мен толықтырулар енгізеді, бекітеді.</w:t>
      </w:r>
      <w:r>
        <w:br/>
      </w:r>
      <w:r>
        <w:rPr>
          <w:rFonts w:ascii="Times New Roman"/>
          <w:b w:val="false"/>
          <w:i w:val="false"/>
          <w:color w:val="000000"/>
          <w:sz w:val="28"/>
        </w:rPr>
        <w:t>
</w:t>
      </w:r>
    </w:p>
    <w:bookmarkStart w:name="z1138" w:id="94"/>
    <w:p>
      <w:pPr>
        <w:spacing w:after="0"/>
        <w:ind w:left="0"/>
        <w:jc w:val="left"/>
      </w:pPr>
      <w:r>
        <w:rPr>
          <w:rFonts w:ascii="Times New Roman"/>
          <w:b/>
          <w:i w:val="false"/>
          <w:color w:val="000000"/>
        </w:rPr>
        <w:t xml:space="preserve"> 6. Мемлекеттік мекеменің жұмыс тәртібі</w:t>
      </w:r>
    </w:p>
    <w:bookmarkEnd w:id="9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"Солтүстік Қазақстан облысы Жамбыл ауданы Пресноредуть ауылдық округі әкімінің аппараты" мемлекеттік мекемесінің жұмыс тәртібі мемлекеттік мекеменің жұмыс регламентімен белгіленеді және Қазақстан Республикасының еңбек заңнамасының талаптарына қарсы болмауы тиіс. </w:t>
      </w:r>
      <w:r>
        <w:br/>
      </w:r>
      <w:r>
        <w:rPr>
          <w:rFonts w:ascii="Times New Roman"/>
          <w:b w:val="false"/>
          <w:i w:val="false"/>
          <w:color w:val="000000"/>
          <w:sz w:val="28"/>
        </w:rPr>
        <w:t>
</w:t>
      </w:r>
    </w:p>
    <w:bookmarkStart w:name="z1140" w:id="95"/>
    <w:p>
      <w:pPr>
        <w:spacing w:after="0"/>
        <w:ind w:left="0"/>
        <w:jc w:val="left"/>
      </w:pPr>
      <w:r>
        <w:rPr>
          <w:rFonts w:ascii="Times New Roman"/>
          <w:b/>
          <w:i w:val="false"/>
          <w:color w:val="000000"/>
        </w:rPr>
        <w:t xml:space="preserve"> 7. Мемлекеттік мекемені қайта құру және жою </w:t>
      </w:r>
    </w:p>
    <w:bookmarkEnd w:id="95"/>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Жамбыл ауданы Пресноредуть ауылдық округі әкімінің аппараты" мемлекеттік мекемесін қайта құру және жою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2016 жылғы 15 ақпандағы № 40 қаулысымен бекітілген</w:t>
            </w:r>
          </w:p>
        </w:tc>
      </w:tr>
    </w:tbl>
    <w:bookmarkStart w:name="z1143" w:id="96"/>
    <w:p>
      <w:pPr>
        <w:spacing w:after="0"/>
        <w:ind w:left="0"/>
        <w:jc w:val="left"/>
      </w:pPr>
      <w:r>
        <w:rPr>
          <w:rFonts w:ascii="Times New Roman"/>
          <w:b/>
          <w:i w:val="false"/>
          <w:color w:val="000000"/>
        </w:rPr>
        <w:t xml:space="preserve"> "Солтүстік Қазақстан облысы Жамбыл ауданы Троицкий ауылдық округі әкімінің аппараты" мемлекеттік мекемесінің </w:t>
      </w:r>
      <w:r>
        <w:br/>
      </w:r>
      <w:r>
        <w:rPr>
          <w:rFonts w:ascii="Times New Roman"/>
          <w:b/>
          <w:i w:val="false"/>
          <w:color w:val="000000"/>
        </w:rPr>
        <w:t>ЕРЕЖЕСІ</w:t>
      </w:r>
    </w:p>
    <w:bookmarkEnd w:id="96"/>
    <w:bookmarkStart w:name="z1144" w:id="97"/>
    <w:p>
      <w:pPr>
        <w:spacing w:after="0"/>
        <w:ind w:left="0"/>
        <w:jc w:val="left"/>
      </w:pPr>
      <w:r>
        <w:rPr>
          <w:rFonts w:ascii="Times New Roman"/>
          <w:b/>
          <w:i w:val="false"/>
          <w:color w:val="000000"/>
        </w:rPr>
        <w:t xml:space="preserve"> 1. Жалпы ережелер</w:t>
      </w:r>
    </w:p>
    <w:bookmarkEnd w:id="97"/>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Жамбыл ауданы Троицкий ауылдық округі әкімінің аппараты" мемлекеттік мекемесі Троицкий ауылдық округі әкімінің қызметін қамтамасыз етуге және мемлекеттік басқару қызметтерін орындауға уәкілеттендірілген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Троицкий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"Солтүстік Қазақстан облысы Жамбыл ауданы Троицкий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Жамбыл ауданы Троицкий ауылдық округі әкімінің аппараты" мемлекеттік мекемесі ұйымдық-құқықтық нысанындағы заңды тұлға болып табылады, мемлекеттік тілде өз атауы бар мөрі және мөрлері, белгіленген үлгідегі бланктері, сондай – 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"Солтүстік Қазақстан облысы Жамбыл ауданы Троицкий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Жамбыл ауданы Троицкий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Жамбыл ауданы Троицкий ауылдық округі әкімінің аппараты" мемлекеттік мекемесі өз құзыретінің мәселелері бойынша заңнамада белгіленген тәртіппен "Солтүстік Қазақстан облысы Жамбыл ауданы Троицкий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Жамбыл ауданы Троицкий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150619, Қазақстан Республикасы, Солтүстік Қазақстан облысы, Жамбыл ауданы, Троицкое ауылы, Новый көшесі, 22.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"Солтүстік Қазақстан облысы Жамбыл ауданы Троицкий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тілде: "Солтүстік Қазақстан облысы Жамбыл ауданы Троицкий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ресми тілде: государственное учреждение "Аппарат акима Троицкого сельского округа Жамбылского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Жамбыл ауданы Троицкий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Жамбыл ауданы Троицкий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Жамбыл ауданы Троицкий ауылдық округі әкімінің аппараты" мемлекеттік мекемесіне кәсіпкерлік субъектілерімен "Солтүстік Қазақстан облысы Жамбыл ауданы Троицкий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Жамбыл ауданы Троицкий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161" w:id="98"/>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9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"Солтүстік Қазақстан облысы Жамбыл ауданы Троицкий ауылдық округі әкімінің аппараты" мемлекеттік мекемесінің миссиясы–Троицкий ауылдық округі әкімінің қызметін ақпараттық-талдауды қолдау, ұйымдастыру-құқықтық және материалдық-техникалық қамтамасыз етілуін жүзеге асыру болып табылады.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сауда емес сипаттағы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Троицкий ауылдық округі әкімінің қызметін қаржы-шаруашылық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Троицкий ауылдық округі әкімінің қызметін іс жүргізу және құжаттамалық қамтамасыз ету;</w:t>
      </w:r>
      <w:r>
        <w:br/>
      </w:r>
      <w:r>
        <w:rPr>
          <w:rFonts w:ascii="Times New Roman"/>
          <w:b w:val="false"/>
          <w:i w:val="false"/>
          <w:color w:val="000000"/>
          <w:sz w:val="28"/>
        </w:rPr>
        <w:t>
      </w:t>
      </w:r>
      <w:r>
        <w:rPr>
          <w:rFonts w:ascii="Times New Roman"/>
          <w:b w:val="false"/>
          <w:i w:val="false"/>
          <w:color w:val="000000"/>
          <w:sz w:val="28"/>
        </w:rPr>
        <w:t xml:space="preserve">Троицкий ауылдық округі әкімінің қызметін құқықтық қамтамасыз ету.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ауылдық округтің әлеуметтік және экономикалық даму бағдарламасын жасауға қатысу жолымен Қазақстан Республикасы Президентінің, Үкіметінің ішкі және сыртқы саясатының негізгі бағыттарын ауылдық округ аумағында жүзеге асыруға қатысады;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Қазақстан Республикасы Президентінің және Үкіметінің актілерін, облыс және аудан әкімдерінің және әкімдіктерінің актілерін ұйымдастырады және орындалуын қамтамасыз етеді, олардың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 аудан әкімінің аппаратымен, аудандық мәслихатпен, қоғамдық ұйымдармен өзара қарым-қатынасты қамтамасыз етеді;</w:t>
      </w:r>
      <w:r>
        <w:br/>
      </w:r>
      <w:r>
        <w:rPr>
          <w:rFonts w:ascii="Times New Roman"/>
          <w:b w:val="false"/>
          <w:i w:val="false"/>
          <w:color w:val="000000"/>
          <w:sz w:val="28"/>
        </w:rPr>
        <w:t>
      </w:t>
      </w:r>
      <w:r>
        <w:rPr>
          <w:rFonts w:ascii="Times New Roman"/>
          <w:b w:val="false"/>
          <w:i w:val="false"/>
          <w:color w:val="000000"/>
          <w:sz w:val="28"/>
        </w:rPr>
        <w:t>4) мәселені шешу аудан әкімдігінің құзыретіне енетін жағдайларға сәйкес шешім қабылдау үшін аудан әкімі аппаратына ұсыныстар береді;</w:t>
      </w:r>
      <w:r>
        <w:br/>
      </w:r>
      <w:r>
        <w:rPr>
          <w:rFonts w:ascii="Times New Roman"/>
          <w:b w:val="false"/>
          <w:i w:val="false"/>
          <w:color w:val="000000"/>
          <w:sz w:val="28"/>
        </w:rPr>
        <w:t>
      </w:t>
      </w:r>
      <w:r>
        <w:rPr>
          <w:rFonts w:ascii="Times New Roman"/>
          <w:b w:val="false"/>
          <w:i w:val="false"/>
          <w:color w:val="000000"/>
          <w:sz w:val="28"/>
        </w:rPr>
        <w:t>5) ауылдық округінің әкімі өткізетін активтерді, кеңестерді, сапарларды және басқа іс-шараларды ақпараттық-сараптау, құқықтық-ұйымдастыру және материалдық-техникалық қамтамасыз етуді жүзеге асырады, ауылдық округі әкіміне және ауылдық округі әкімі аппаратының қызметкерлеріне шаруашылық, қаржылық, материалдық-техникалық, әлеуметтік-тұрмыстық қызмет көрсету мәселелерін шешеді;</w:t>
      </w:r>
      <w:r>
        <w:br/>
      </w:r>
      <w:r>
        <w:rPr>
          <w:rFonts w:ascii="Times New Roman"/>
          <w:b w:val="false"/>
          <w:i w:val="false"/>
          <w:color w:val="000000"/>
          <w:sz w:val="28"/>
        </w:rPr>
        <w:t>
      </w:t>
      </w:r>
      <w:r>
        <w:rPr>
          <w:rFonts w:ascii="Times New Roman"/>
          <w:b w:val="false"/>
          <w:i w:val="false"/>
          <w:color w:val="000000"/>
          <w:sz w:val="28"/>
        </w:rPr>
        <w:t>6) ауылдық округі әкімінің қызметі құжаттамалық қамтамасыз етуді, қызметтік құжаттарды қарауды, жеке және заңды тұлғалардан жазба және ауызша өтініштерін қабылдауды, іс жүргізуді ретке келтіру және жетілдіруді, іс жүргізудің мемлекеттік және орыс тілдерінде қызмет істеуін ұйымдастыру;</w:t>
      </w:r>
      <w:r>
        <w:br/>
      </w:r>
      <w:r>
        <w:rPr>
          <w:rFonts w:ascii="Times New Roman"/>
          <w:b w:val="false"/>
          <w:i w:val="false"/>
          <w:color w:val="000000"/>
          <w:sz w:val="28"/>
        </w:rPr>
        <w:t>
      </w:t>
      </w:r>
      <w:r>
        <w:rPr>
          <w:rFonts w:ascii="Times New Roman"/>
          <w:b w:val="false"/>
          <w:i w:val="false"/>
          <w:color w:val="000000"/>
          <w:sz w:val="28"/>
        </w:rPr>
        <w:t>7) ауылдық округі әкімінің шешімдерін, өкімдерін сақтауды қамтамасыз етеді;</w:t>
      </w:r>
      <w:r>
        <w:br/>
      </w:r>
      <w:r>
        <w:rPr>
          <w:rFonts w:ascii="Times New Roman"/>
          <w:b w:val="false"/>
          <w:i w:val="false"/>
          <w:color w:val="000000"/>
          <w:sz w:val="28"/>
        </w:rPr>
        <w:t>
      </w:t>
      </w:r>
      <w:r>
        <w:rPr>
          <w:rFonts w:ascii="Times New Roman"/>
          <w:b w:val="false"/>
          <w:i w:val="false"/>
          <w:color w:val="000000"/>
          <w:sz w:val="28"/>
        </w:rPr>
        <w:t>8) ауылдық округі әкімінің номенклатурасына кіретін кадрлар бойынша ұсыныстарды зерттеу және енгізуді ұйымдастыру, кадр резервтерін қалыптастыру, олардың оқуын, сынақ ісін және қайта даярлауды ұйымдастыру жолымен жергілікті атқарушы билік органдарында кадрлық саясатты жүзеге асырады;</w:t>
      </w:r>
      <w:r>
        <w:br/>
      </w:r>
      <w:r>
        <w:rPr>
          <w:rFonts w:ascii="Times New Roman"/>
          <w:b w:val="false"/>
          <w:i w:val="false"/>
          <w:color w:val="000000"/>
          <w:sz w:val="28"/>
        </w:rPr>
        <w:t>
      </w:t>
      </w:r>
      <w:r>
        <w:rPr>
          <w:rFonts w:ascii="Times New Roman"/>
          <w:b w:val="false"/>
          <w:i w:val="false"/>
          <w:color w:val="000000"/>
          <w:sz w:val="28"/>
        </w:rPr>
        <w:t>9) бұқаралық ақпарат құралдарында ауылдық округі әкімінің күнделікті қызметінің айқын түсіндірілуін, олармен өзара қарым-қатынасты, мәселелерді шешу жолымен Республика Президентімен және Үкіметімен жүргізілетін ішкі және сыртқы саясаттың, ауылдық округтің экономикалық және әлеуметтік жағдайының түсіндірілуін ұйымдастырады;</w:t>
      </w:r>
      <w:r>
        <w:br/>
      </w:r>
      <w:r>
        <w:rPr>
          <w:rFonts w:ascii="Times New Roman"/>
          <w:b w:val="false"/>
          <w:i w:val="false"/>
          <w:color w:val="000000"/>
          <w:sz w:val="28"/>
        </w:rPr>
        <w:t>
      </w:t>
      </w:r>
      <w:r>
        <w:rPr>
          <w:rFonts w:ascii="Times New Roman"/>
          <w:b w:val="false"/>
          <w:i w:val="false"/>
          <w:color w:val="000000"/>
          <w:sz w:val="28"/>
        </w:rPr>
        <w:t>10) ауылдық округте заңдылық және құқық сақтауды нығайту мәселелері жөнінде ауылдық округ әкімінің құқық қорғау органдарымен және сот жүйесі органдарымен өзара қарым-қатынасын және үйлестіруді қамтамасыз етеді;</w:t>
      </w:r>
      <w:r>
        <w:br/>
      </w:r>
      <w:r>
        <w:rPr>
          <w:rFonts w:ascii="Times New Roman"/>
          <w:b w:val="false"/>
          <w:i w:val="false"/>
          <w:color w:val="000000"/>
          <w:sz w:val="28"/>
        </w:rPr>
        <w:t>
      </w:t>
      </w:r>
      <w:r>
        <w:rPr>
          <w:rFonts w:ascii="Times New Roman"/>
          <w:b w:val="false"/>
          <w:i w:val="false"/>
          <w:color w:val="000000"/>
          <w:sz w:val="28"/>
        </w:rPr>
        <w:t>11) ауылдық округі әкімінің норма шығармашылық міндетінің механизмін жетілдіру бойынша шаралар қолданады;</w:t>
      </w:r>
      <w:r>
        <w:br/>
      </w:r>
      <w:r>
        <w:rPr>
          <w:rFonts w:ascii="Times New Roman"/>
          <w:b w:val="false"/>
          <w:i w:val="false"/>
          <w:color w:val="000000"/>
          <w:sz w:val="28"/>
        </w:rPr>
        <w:t>
      </w:t>
      </w:r>
      <w:r>
        <w:rPr>
          <w:rFonts w:ascii="Times New Roman"/>
          <w:b w:val="false"/>
          <w:i w:val="false"/>
          <w:color w:val="000000"/>
          <w:sz w:val="28"/>
        </w:rPr>
        <w:t>12) қолданыстағы заңнамаға сәйкес нотариалдық әрекеттерді жүзеге асырады;</w:t>
      </w:r>
      <w:r>
        <w:br/>
      </w:r>
      <w:r>
        <w:rPr>
          <w:rFonts w:ascii="Times New Roman"/>
          <w:b w:val="false"/>
          <w:i w:val="false"/>
          <w:color w:val="000000"/>
          <w:sz w:val="28"/>
        </w:rPr>
        <w:t>
      </w:t>
      </w:r>
      <w:r>
        <w:rPr>
          <w:rFonts w:ascii="Times New Roman"/>
          <w:b w:val="false"/>
          <w:i w:val="false"/>
          <w:color w:val="000000"/>
          <w:sz w:val="28"/>
        </w:rPr>
        <w:t>13) тұрғындардың шаруашылық есебін жүзеге асырады;</w:t>
      </w:r>
      <w:r>
        <w:br/>
      </w:r>
      <w:r>
        <w:rPr>
          <w:rFonts w:ascii="Times New Roman"/>
          <w:b w:val="false"/>
          <w:i w:val="false"/>
          <w:color w:val="000000"/>
          <w:sz w:val="28"/>
        </w:rPr>
        <w:t>
      </w:t>
      </w:r>
      <w:r>
        <w:rPr>
          <w:rFonts w:ascii="Times New Roman"/>
          <w:b w:val="false"/>
          <w:i w:val="false"/>
          <w:color w:val="000000"/>
          <w:sz w:val="28"/>
        </w:rPr>
        <w:t>14) салық заңнамасына сәйкес тұрғындардан салық жинауды және басқа бюджет түсімдерін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15) ауылдық округі әкімінің құзыретіне кіретін мәселелер бойынша ауылдық округ әкімінің шешімдері мен өкімдерінің дайындалуын жүзеге асырады;</w:t>
      </w:r>
      <w:r>
        <w:br/>
      </w:r>
      <w:r>
        <w:rPr>
          <w:rFonts w:ascii="Times New Roman"/>
          <w:b w:val="false"/>
          <w:i w:val="false"/>
          <w:color w:val="000000"/>
          <w:sz w:val="28"/>
        </w:rPr>
        <w:t>
      </w:t>
      </w:r>
      <w:r>
        <w:rPr>
          <w:rFonts w:ascii="Times New Roman"/>
          <w:b w:val="false"/>
          <w:i w:val="false"/>
          <w:color w:val="000000"/>
          <w:sz w:val="28"/>
        </w:rPr>
        <w:t>16) кәмелетке толмағандардың құқықтарын қорғау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17) қолданыстағы заңнамада көзделген анықтамалардың берілуін жүзеге асырады;</w:t>
      </w:r>
      <w:r>
        <w:br/>
      </w:r>
      <w:r>
        <w:rPr>
          <w:rFonts w:ascii="Times New Roman"/>
          <w:b w:val="false"/>
          <w:i w:val="false"/>
          <w:color w:val="000000"/>
          <w:sz w:val="28"/>
        </w:rPr>
        <w:t>
      </w:t>
      </w:r>
      <w:r>
        <w:rPr>
          <w:rFonts w:ascii="Times New Roman"/>
          <w:b w:val="false"/>
          <w:i w:val="false"/>
          <w:color w:val="000000"/>
          <w:sz w:val="28"/>
        </w:rPr>
        <w:t>18) шаруасыз жатқан мүлікті анықтауды жүзеге асыру және олар туралы мәліметтерді коммуналдық мүлікті басқаруды жүзеге асыратын ауданның жергілікті атқарушы органына тапсыру;</w:t>
      </w:r>
      <w:r>
        <w:br/>
      </w:r>
      <w:r>
        <w:rPr>
          <w:rFonts w:ascii="Times New Roman"/>
          <w:b w:val="false"/>
          <w:i w:val="false"/>
          <w:color w:val="000000"/>
          <w:sz w:val="28"/>
        </w:rPr>
        <w:t>
      </w:t>
      </w:r>
      <w:r>
        <w:rPr>
          <w:rFonts w:ascii="Times New Roman"/>
          <w:b w:val="false"/>
          <w:i w:val="false"/>
          <w:color w:val="000000"/>
          <w:sz w:val="28"/>
        </w:rPr>
        <w:t>19) мемлекеттік қызметтерді көрсетуді жүзеге асырады;</w:t>
      </w:r>
      <w:r>
        <w:br/>
      </w:r>
      <w:r>
        <w:rPr>
          <w:rFonts w:ascii="Times New Roman"/>
          <w:b w:val="false"/>
          <w:i w:val="false"/>
          <w:color w:val="000000"/>
          <w:sz w:val="28"/>
        </w:rPr>
        <w:t>
      </w:t>
      </w:r>
      <w:r>
        <w:rPr>
          <w:rFonts w:ascii="Times New Roman"/>
          <w:b w:val="false"/>
          <w:i w:val="false"/>
          <w:color w:val="000000"/>
          <w:sz w:val="28"/>
        </w:rPr>
        <w:t>20) аса маңызды сұрақтарды шешу үшін "Солтүстік Қазақстан облысы Жамбыл ауданы Троицкий ауылдық округі әкімінің аппараты" мемлекеттік мекемесі өзінің ауылдық округ аймағындағы елді мекендердің тұрғындарын жиынға жинайды. Әкім осындай жиында төрағалық етіп олардың шешімдеріне қол қойып орындалуын қамтамасыз етеді;</w:t>
      </w:r>
      <w:r>
        <w:br/>
      </w:r>
      <w:r>
        <w:rPr>
          <w:rFonts w:ascii="Times New Roman"/>
          <w:b w:val="false"/>
          <w:i w:val="false"/>
          <w:color w:val="000000"/>
          <w:sz w:val="28"/>
        </w:rPr>
        <w:t>
      </w:t>
      </w:r>
      <w:r>
        <w:rPr>
          <w:rFonts w:ascii="Times New Roman"/>
          <w:b w:val="false"/>
          <w:i w:val="false"/>
          <w:color w:val="000000"/>
          <w:sz w:val="28"/>
        </w:rPr>
        <w:t>21) заңнамамен қарастырылған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өкілеттіктерді жүзеге асыру мақсатымен белгіленген заңнама тәртібімен өзінің және ауылдық округ әкімінің құзіреті бойынша мемлекеттік органдардан, лауазымды тұлғалардан және басқа да ұйымдардан қажетті ақпараттарды, құжаттарды және басқа да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2) мемлекеттік басқару органдарымен және басқа ұйымдармен сәйкес аумақта басқарудың тиімділігін арттыру мәселелері бойынша өзара іс-қимыл жасауға;</w:t>
      </w:r>
      <w:r>
        <w:br/>
      </w:r>
      <w:r>
        <w:rPr>
          <w:rFonts w:ascii="Times New Roman"/>
          <w:b w:val="false"/>
          <w:i w:val="false"/>
          <w:color w:val="000000"/>
          <w:sz w:val="28"/>
        </w:rPr>
        <w:t>
      </w:t>
      </w:r>
      <w:r>
        <w:rPr>
          <w:rFonts w:ascii="Times New Roman"/>
          <w:b w:val="false"/>
          <w:i w:val="false"/>
          <w:color w:val="000000"/>
          <w:sz w:val="28"/>
        </w:rPr>
        <w:t>3) қолданыстағы заңнамаларға сәйкес басқа да құқықтары мен қызметтерін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заңмен орнатылған мерзімде жеке тұлғалардың және заңды тұлға өкілдерінің өтініштерін, прокурорлық іс-әрекеттердің актілерін, өз құзыреттілігінің мәселелері бойынша сұраныстарды қарауға міндетте.</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 Троицкий ауылдық округі әкімінің аппараты" мемлекеттік мекемесіне қолданыстағы заңмен басқа да міндеттер жүктелуі мүмкін.</w:t>
      </w:r>
      <w:r>
        <w:br/>
      </w:r>
      <w:r>
        <w:rPr>
          <w:rFonts w:ascii="Times New Roman"/>
          <w:b w:val="false"/>
          <w:i w:val="false"/>
          <w:color w:val="000000"/>
          <w:sz w:val="28"/>
        </w:rPr>
        <w:t>
      </w:t>
      </w:r>
      <w:r>
        <w:rPr>
          <w:rFonts w:ascii="Times New Roman"/>
          <w:b w:val="false"/>
          <w:i w:val="false"/>
          <w:color w:val="000000"/>
          <w:sz w:val="28"/>
        </w:rPr>
        <w:t>Жүктелген міндеттерін орындамағаны және тиісті орындамағаны үшін қолданыстағы Қазақстан Республикасының заңнамасына сәйкес "Солтүстік Қазақстан облысы Жамбыл ауданы Троицкий ауылдық округі әкімінің аппараты" мемлекеттік мекемесіне жауапкершілік жүктеледі.</w:t>
      </w:r>
      <w:r>
        <w:br/>
      </w:r>
      <w:r>
        <w:rPr>
          <w:rFonts w:ascii="Times New Roman"/>
          <w:b w:val="false"/>
          <w:i w:val="false"/>
          <w:color w:val="000000"/>
          <w:sz w:val="28"/>
        </w:rPr>
        <w:t>
</w:t>
      </w:r>
    </w:p>
    <w:bookmarkStart w:name="z1198" w:id="99"/>
    <w:p>
      <w:pPr>
        <w:spacing w:after="0"/>
        <w:ind w:left="0"/>
        <w:jc w:val="left"/>
      </w:pPr>
      <w:r>
        <w:rPr>
          <w:rFonts w:ascii="Times New Roman"/>
          <w:b/>
          <w:i w:val="false"/>
          <w:color w:val="000000"/>
        </w:rPr>
        <w:t xml:space="preserve"> 3. Мемлекеттік мекеменің қызметін ұйымдастыру</w:t>
      </w:r>
    </w:p>
    <w:bookmarkEnd w:id="99"/>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Жамбыл ауданы Троицкий ауылдық округі әкімінің аппараты" мемлекеттік мекемесіне басшылығын "Солтүстік Қазақстан облысы Жамбыл ауданы Троицкий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 xml:space="preserve"> 19. "Солтүстік Қазақстан облысы Жамбыл ауданы Троицкий ауылдық округі әкімінің аппараты" мемлекеттік мекемесі әкімінің лауазымына Қазақстан Республикасының Президентімен анықталған тәртіпте тағайындалады немесе сайланады, босатылады және өз уәкілеттігін тоқтатады. </w:t>
      </w:r>
      <w:r>
        <w:br/>
      </w:r>
      <w:r>
        <w:rPr>
          <w:rFonts w:ascii="Times New Roman"/>
          <w:b w:val="false"/>
          <w:i w:val="false"/>
          <w:color w:val="000000"/>
          <w:sz w:val="28"/>
        </w:rPr>
        <w:t>
      </w:t>
      </w:r>
      <w:r>
        <w:rPr>
          <w:rFonts w:ascii="Times New Roman"/>
          <w:b w:val="false"/>
          <w:i w:val="false"/>
          <w:color w:val="000000"/>
          <w:sz w:val="28"/>
        </w:rPr>
        <w:t>20. "Солтүстік Қазақстан облысы Жамбыл ауданы Троицкий ауылдық округі әкімінің аппараты" мемлекеттік мекемесі әкімінің орынбасарлары жоқ.</w:t>
      </w:r>
      <w:r>
        <w:br/>
      </w:r>
      <w:r>
        <w:rPr>
          <w:rFonts w:ascii="Times New Roman"/>
          <w:b w:val="false"/>
          <w:i w:val="false"/>
          <w:color w:val="000000"/>
          <w:sz w:val="28"/>
        </w:rPr>
        <w:t>
      </w:t>
      </w:r>
      <w:r>
        <w:rPr>
          <w:rFonts w:ascii="Times New Roman"/>
          <w:b w:val="false"/>
          <w:i w:val="false"/>
          <w:color w:val="000000"/>
          <w:sz w:val="28"/>
        </w:rPr>
        <w:t>21. "Солтүстік Қазақстан облысы Жамбыл ауданы Троицкий ауылдық округі әкімінің аппараты" мемлекеттік мекемесі әкімінің өкілеттіктері: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 және басқа ұйымдарда мемлекеттік мекеменің өкілі болады; </w:t>
      </w:r>
      <w:r>
        <w:br/>
      </w:r>
      <w:r>
        <w:rPr>
          <w:rFonts w:ascii="Times New Roman"/>
          <w:b w:val="false"/>
          <w:i w:val="false"/>
          <w:color w:val="000000"/>
          <w:sz w:val="28"/>
        </w:rPr>
        <w:t>
      </w:t>
      </w:r>
      <w:r>
        <w:rPr>
          <w:rFonts w:ascii="Times New Roman"/>
          <w:b w:val="false"/>
          <w:i w:val="false"/>
          <w:color w:val="000000"/>
          <w:sz w:val="28"/>
        </w:rPr>
        <w:t>2) мемлекеттік мекеменің жұмысын ұйымдастырады және басшылық жасайды, мемлекеттік мекемеге жүктелген қызметтер мен тапсырмалардың орындалуына тікелей жауап береді;</w:t>
      </w:r>
      <w:r>
        <w:br/>
      </w:r>
      <w:r>
        <w:rPr>
          <w:rFonts w:ascii="Times New Roman"/>
          <w:b w:val="false"/>
          <w:i w:val="false"/>
          <w:color w:val="000000"/>
          <w:sz w:val="28"/>
        </w:rPr>
        <w:t>
      </w:t>
      </w:r>
      <w:r>
        <w:rPr>
          <w:rFonts w:ascii="Times New Roman"/>
          <w:b w:val="false"/>
          <w:i w:val="false"/>
          <w:color w:val="000000"/>
          <w:sz w:val="28"/>
        </w:rPr>
        <w:t>3) мемлекеттік мекеменің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мемлекеттік мекеменің жалпы басшылық жасайды және қызметін үйлестіреді;</w:t>
      </w:r>
      <w:r>
        <w:br/>
      </w:r>
      <w:r>
        <w:rPr>
          <w:rFonts w:ascii="Times New Roman"/>
          <w:b w:val="false"/>
          <w:i w:val="false"/>
          <w:color w:val="000000"/>
          <w:sz w:val="28"/>
        </w:rPr>
        <w:t>
      </w:t>
      </w:r>
      <w:r>
        <w:rPr>
          <w:rFonts w:ascii="Times New Roman"/>
          <w:b w:val="false"/>
          <w:i w:val="false"/>
          <w:color w:val="000000"/>
          <w:sz w:val="28"/>
        </w:rPr>
        <w:t>5) мемлекеттік қызметшілер туралы заңнамаға сәйкес мемлекеттік мекеменің қызметкерлерін, сонымен қатар, мемлекеттік қызметші болып табылмайтын мемлекеттік мекеменің қызметкерлерін лауазымға тағайындайды, босатады,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мемлекеттік мекемеде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7) мемлекеттік мекеменің қызметкерлеріне міндетті түрде орындау үшін шешім, өкім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xml:space="preserve">8) әкімдіктің қабылдаған қаулыларының, аудан әкімінің, ауылдық әкімнің шешімдерінің және өкімдерінің орындалу жұмысын үйлестіреді; </w:t>
      </w:r>
      <w:r>
        <w:br/>
      </w:r>
      <w:r>
        <w:rPr>
          <w:rFonts w:ascii="Times New Roman"/>
          <w:b w:val="false"/>
          <w:i w:val="false"/>
          <w:color w:val="000000"/>
          <w:sz w:val="28"/>
        </w:rPr>
        <w:t>
      </w:t>
      </w:r>
      <w:r>
        <w:rPr>
          <w:rFonts w:ascii="Times New Roman"/>
          <w:b w:val="false"/>
          <w:i w:val="false"/>
          <w:color w:val="000000"/>
          <w:sz w:val="28"/>
        </w:rPr>
        <w:t>9) қолданыстағы мемлекеттік қызмет және еңбек заңнамаларына сәйкес мемлекеттік мекеменің кадрлық жұмысына бақылау жасайды;</w:t>
      </w:r>
      <w:r>
        <w:br/>
      </w:r>
      <w:r>
        <w:rPr>
          <w:rFonts w:ascii="Times New Roman"/>
          <w:b w:val="false"/>
          <w:i w:val="false"/>
          <w:color w:val="000000"/>
          <w:sz w:val="28"/>
        </w:rPr>
        <w:t>
      </w:t>
      </w:r>
      <w:r>
        <w:rPr>
          <w:rFonts w:ascii="Times New Roman"/>
          <w:b w:val="false"/>
          <w:i w:val="false"/>
          <w:color w:val="000000"/>
          <w:sz w:val="28"/>
        </w:rPr>
        <w:t>10) мемлекеттік мекеме құзырет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11) мемлекеттік мекеме қызметкерлерін іссапарға жібереді, олардың оқуын ұйымдастырады;</w:t>
      </w:r>
      <w:r>
        <w:br/>
      </w:r>
      <w:r>
        <w:rPr>
          <w:rFonts w:ascii="Times New Roman"/>
          <w:b w:val="false"/>
          <w:i w:val="false"/>
          <w:color w:val="000000"/>
          <w:sz w:val="28"/>
        </w:rPr>
        <w:t>
      </w:t>
      </w:r>
      <w:r>
        <w:rPr>
          <w:rFonts w:ascii="Times New Roman"/>
          <w:b w:val="false"/>
          <w:i w:val="false"/>
          <w:color w:val="000000"/>
          <w:sz w:val="28"/>
        </w:rPr>
        <w:t>12) нормативтік-құқықтық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мемлекеттік мекеменің ақшалай қаражаттарын басқарады,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әйелдер мен еркектердің тең құқықтары мен тең мүмкіншіліктеріне мемлекеттің кепілдік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15) мемлекеттік мекеме қызметкерлерінің сыбайлас жемқорлыққа қарсы заңнамасын сақтауға тікелей жауапты, сыбайлас жемқорлыққа қарсы іс – кимыл бойынша шаралар қабылдайды;</w:t>
      </w:r>
      <w:r>
        <w:br/>
      </w:r>
      <w:r>
        <w:rPr>
          <w:rFonts w:ascii="Times New Roman"/>
          <w:b w:val="false"/>
          <w:i w:val="false"/>
          <w:color w:val="000000"/>
          <w:sz w:val="28"/>
        </w:rPr>
        <w:t>
      </w:t>
      </w:r>
      <w:r>
        <w:rPr>
          <w:rFonts w:ascii="Times New Roman"/>
          <w:b w:val="false"/>
          <w:i w:val="false"/>
          <w:color w:val="000000"/>
          <w:sz w:val="28"/>
        </w:rPr>
        <w:t>16) мемлекеттік қызметтерді көрсетуді қамтамасыз етеді;</w:t>
      </w:r>
      <w:r>
        <w:br/>
      </w:r>
      <w:r>
        <w:rPr>
          <w:rFonts w:ascii="Times New Roman"/>
          <w:b w:val="false"/>
          <w:i w:val="false"/>
          <w:color w:val="000000"/>
          <w:sz w:val="28"/>
        </w:rPr>
        <w:t>
      </w:t>
      </w:r>
      <w:r>
        <w:rPr>
          <w:rFonts w:ascii="Times New Roman"/>
          <w:b w:val="false"/>
          <w:i w:val="false"/>
          <w:color w:val="000000"/>
          <w:sz w:val="28"/>
        </w:rPr>
        <w:t xml:space="preserve">17) заңнамаларға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Мемлекеттік мекеменің әкімі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221" w:id="100"/>
    <w:p>
      <w:pPr>
        <w:spacing w:after="0"/>
        <w:ind w:left="0"/>
        <w:jc w:val="left"/>
      </w:pPr>
      <w:r>
        <w:rPr>
          <w:rFonts w:ascii="Times New Roman"/>
          <w:b/>
          <w:i w:val="false"/>
          <w:color w:val="000000"/>
        </w:rPr>
        <w:t xml:space="preserve"> 4. Мемлекеттік мекеменің мүлігі</w:t>
      </w:r>
    </w:p>
    <w:bookmarkEnd w:id="10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"Солтүстік Қазақстан облысы Жамбыл ауданы Троицкий ауылдық округі әкімінің аппараты" мемлекеттік мекемесінде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 Троицкий ауылдық округі әкімінің аппараты" мемлекеттік мекемесінің мүлкі оған құрылтайшы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"Солтүстік Қазақстан облысы Жамбыл ауданы Троицкий ауылдық округі әкімінің аппараты" мемлекеттік мекемесіне бекітілген мүлік ауданның коммуналдық меншігіне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"Солтүстік Қазақстан облысы Жамбыл ауданы Троицкий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26" w:id="101"/>
    <w:p>
      <w:pPr>
        <w:spacing w:after="0"/>
        <w:ind w:left="0"/>
        <w:jc w:val="left"/>
      </w:pPr>
      <w:r>
        <w:rPr>
          <w:rFonts w:ascii="Times New Roman"/>
          <w:b/>
          <w:i w:val="false"/>
          <w:color w:val="000000"/>
        </w:rPr>
        <w:t xml:space="preserve"> 5. Заңды тұлға және уәкілетті орган арасындағы қарым-қатынастар</w:t>
      </w:r>
    </w:p>
    <w:bookmarkEnd w:id="101"/>
    <w:p>
      <w:pPr>
        <w:spacing w:after="0"/>
        <w:ind w:left="0"/>
        <w:jc w:val="left"/>
      </w:pPr>
      <w:r>
        <w:rPr>
          <w:rFonts w:ascii="Times New Roman"/>
          <w:b w:val="false"/>
          <w:i w:val="false"/>
          <w:color w:val="000000"/>
          <w:sz w:val="28"/>
        </w:rPr>
        <w:t>      </w:t>
      </w:r>
      <w:r>
        <w:rPr>
          <w:rFonts w:ascii="Times New Roman"/>
          <w:b w:val="false"/>
          <w:i w:val="false"/>
          <w:color w:val="000000"/>
          <w:sz w:val="28"/>
        </w:rPr>
        <w:t>25. "Солтүстік Қазақстан облысы Жамбыл ауданы Троицкий ауылдық округі әкімінің аппараты" мемлекеттік мекемесінің құрылтайшысы және уәкілетті органы Солтүстік Қазақстан облысы Жамбыл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Құрылтайшының мекен-жайы: индексі 150600, Қазақстан Республикасы, Солтүстік Қазақстан облысы, Жамбыл ауданы, Пресновка ауылы, Дружба көшесі, 10.</w:t>
      </w:r>
      <w:r>
        <w:br/>
      </w:r>
      <w:r>
        <w:rPr>
          <w:rFonts w:ascii="Times New Roman"/>
          <w:b w:val="false"/>
          <w:i w:val="false"/>
          <w:color w:val="000000"/>
          <w:sz w:val="28"/>
        </w:rPr>
        <w:t>
      </w:t>
      </w:r>
      <w:r>
        <w:rPr>
          <w:rFonts w:ascii="Times New Roman"/>
          <w:b w:val="false"/>
          <w:i w:val="false"/>
          <w:color w:val="000000"/>
          <w:sz w:val="28"/>
        </w:rPr>
        <w:t xml:space="preserve"> Құрылтайшы "Солтүстік Қазақстан облысы Жамбыл ауданы Троицкий ауылдық округі әкімінің аппараты" мемлекеттік мекемесін қайта құру және жою туралы шешімді қабылдайды, Ережеге өзгертулер мен толықтырулар енгізеді, бекітеді.</w:t>
      </w:r>
      <w:r>
        <w:br/>
      </w:r>
      <w:r>
        <w:rPr>
          <w:rFonts w:ascii="Times New Roman"/>
          <w:b w:val="false"/>
          <w:i w:val="false"/>
          <w:color w:val="000000"/>
          <w:sz w:val="28"/>
        </w:rPr>
        <w:t>
</w:t>
      </w:r>
    </w:p>
    <w:bookmarkStart w:name="z1230" w:id="102"/>
    <w:p>
      <w:pPr>
        <w:spacing w:after="0"/>
        <w:ind w:left="0"/>
        <w:jc w:val="left"/>
      </w:pPr>
      <w:r>
        <w:rPr>
          <w:rFonts w:ascii="Times New Roman"/>
          <w:b/>
          <w:i w:val="false"/>
          <w:color w:val="000000"/>
        </w:rPr>
        <w:t xml:space="preserve"> 6. Мемлекеттік мекеменің жұмыс тәртібі</w:t>
      </w:r>
    </w:p>
    <w:bookmarkEnd w:id="10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"Солтүстік Қазақстан облысы Жамбыл ауданы Троицкий ауылдық округі әкімінің аппараты" мемлекеттік мекемесінің жұмыс тәртібі мемлекеттік мекеменің жұмыс регламентімен белгіленеді және Қазақстан Республикасының еңбек заңнамасының талаптарына қарсы болмауы тиіс. </w:t>
      </w:r>
      <w:r>
        <w:br/>
      </w:r>
      <w:r>
        <w:rPr>
          <w:rFonts w:ascii="Times New Roman"/>
          <w:b w:val="false"/>
          <w:i w:val="false"/>
          <w:color w:val="000000"/>
          <w:sz w:val="28"/>
        </w:rPr>
        <w:t>
</w:t>
      </w:r>
    </w:p>
    <w:bookmarkStart w:name="z1232" w:id="103"/>
    <w:p>
      <w:pPr>
        <w:spacing w:after="0"/>
        <w:ind w:left="0"/>
        <w:jc w:val="left"/>
      </w:pPr>
      <w:r>
        <w:rPr>
          <w:rFonts w:ascii="Times New Roman"/>
          <w:b/>
          <w:i w:val="false"/>
          <w:color w:val="000000"/>
        </w:rPr>
        <w:t xml:space="preserve"> 7. Мемлекеттік мекемені қайта құру және жою </w:t>
      </w:r>
    </w:p>
    <w:bookmarkEnd w:id="103"/>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Жамбыл ауданы Троицкий ауылдық округі әкімінің аппараты" мемлекеттік мекемесін қайта құру және жою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