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963e" w14:textId="ccb9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Жамбыл ауданының аудандық бюджеті туралы" аудандық мәслихаттың 2015 жылғы 28 желтоқсандағы 43/1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2016 жылғы 22 сәуірдегі № 2/4 шешімі. Солтүстік Қазақстан облысының Әділет департаментінде 2016 жылғы 18 мамырда N 3754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Занының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Жамбыл ауданының аудандық бюджеті туралы" Жамбыл аудандық мәслихатының 2015 жылғы 28 желтоқсандағы 43/1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жылы 13 қаңтар № 3549 тіркелген, 2016 жылғы 19 ақпан "Ауыл арайы" газетінде, 2016 жылғы 19 ақпан "Сельская новь" газетінде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Жамбыл ауданының аудандық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кірістер – 3 415 802,9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түсімдері – 361 876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емес түсімдер – 13 081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капиталды сатудан түскен түсімдер – 7 116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трансферттер түсімдері – 3 033 729,9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шығындар – 3 413 096,6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таза бюджеттік кредиттеу – 4 953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кредиттерді өтеу – 4 592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қаржылық активтерімен операциялар бойынша сальдо – 6 000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қаржылық активтерін сатып алу – 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мемлекеттің қаржылық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бюджет тапшылығы (профициті) – - 8 246,7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бюджет тапшылығын қаржыландыру – 8 246,7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 түсімі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қарыздарды өтеу – 4 592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қаражаттарының қолданылатын қалдықтары – 3 293,7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"15. 2016 жылға арналған аудандық бюджетте облыстық бюджеттен ағымдағы нысаналы трансферттері есептелсін,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"Жұмыспен қамту 2020 Жол картасын бекіту жөнінде" Қазақстан Республикасы Үкіметінің 2015 жылғы 31 наурыздағы № 162 Қаулысымен бекітілген Жұмыспен қамту 2020 Жол қартасы бағдарламасы аясында ауылдық елді мекендерді дамытуға – 8 630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3), 4)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"3) энзоотикалық ауруларға қарсы алдын-алу іс-шараларын өткізуге – 3 598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аудандық маңызы бар автомобиль жолын ағымдағы жөндеуге – 10 227,9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сәуірдегі Жамбыл аудандық мәслихатының № 2/4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 Жамбыл аудандық мәслихатының № 43/1 шешіміне 1 қосымша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Жамбыл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234"/>
        <w:gridCol w:w="1234"/>
        <w:gridCol w:w="5363"/>
        <w:gridCol w:w="3597"/>
        <w:gridCol w:w="3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3 033 729,9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3 033 729,9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3 033 729,9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3 413 096,6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жағдайларын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оқулықтар,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олимпиадаларын, мектептен тыс іс-шараларын және конкурстар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Мемлекуеттік органның қүрделі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115423,9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Бюджеттің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сәуірдегі Жамбыл аудандық мәслихатының № 2/4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 Жамбыл аудандық мәслихатының № 43/1 шешіміне 5 қосымша</w:t>
            </w:r>
          </w:p>
        </w:tc>
      </w:tr>
    </w:tbl>
    <w:bookmarkStart w:name="z2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ауылдық округтері бойынша 2016 жылға арналан шығындар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66"/>
        <w:gridCol w:w="1466"/>
        <w:gridCol w:w="5357"/>
        <w:gridCol w:w="2978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