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e9cf" w14:textId="568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Жамбыл ауданының аудандық бюджеті туралы" аудандық мәслихаттың 2015 жылғы 28 желтоқсандағы 43/1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2016 жылғы 29 шілдедегі № 4/1 шешімі. Солтүстік Қазақстан облысының Әділет департаментінде 2016 жылғы 12 тамызда № 3855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Занының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Жамбыл ауданының аудандық бюджеті туралы" Жамбыл аудандық мәслихатының 2015 жылғы 28 желтоқсандағы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13 қаңтар № 3549 тіркелген, 2016 жылғы 19 ақпан "Ауыл арайы" газетінде, 2016 жылғы 19 ақпан "Сельская новь" газетінде жарияланған) келесі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Жамбыл ауданының аудандық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3 504 824,9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түсімдері – 366 876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26 460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түскен түсімдер – 7 116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түсімі – 3 104 372,9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3 502 248,6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4 953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қаржылық активтерімен операциялар бойынша сальдо – 5 870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қаржылық активтерін сатып алу – 5 870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қаржылық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-8 246,7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– 8 246,7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қаражаттарының қолданылатын қалдықтары – 3 293,7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"6. 2016 жылға арналған ауданның жергілікті атқарушы органдардың қоры 149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2016 жылғы жергілікті бюджеттердің шығыстарын өтеуді және өңірлердің экономикалық тұрақтылығын қамтамасыз етуге – 22 167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"1) "Жұмыспен қамту 2020 Жол картасын бекіту туралы" Қазақстан Республикасы Үкіметінің 2015 жылғы 31 наурыздағы № 162 Қаулысымен бекітілген Жұмыспен қамту 2020 Жол қартасы бағдарламасы аясында ауылдық елді мекендерді дамытуға – 72 723,4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аудандық маңызы бар автомобиль жолдарын орташа жөндеуге – 73 080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5), 6), 7)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"5) мал қорымдарын абаттандыру бойынша жұмыстар жүргізу (күйдіргі көмулері) – 920,7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топографиялық карталарға күйдіргі көмулерін енгізу бойынша жұмыстарды орындау – 576,9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кентішілік жолдарды орташа жөндеуге – 8 856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5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ІV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 Жамбыл аудандық мәслихатының № 4/1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1 қосымша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Жамбыл ауданының аудандық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5780"/>
        <w:gridCol w:w="338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3 504 824,9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3 104 372,9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3 104 372,9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3 104 372,9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Аудандардын,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Бюджеттің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 Жамбыл аудандық мәслихатының № 4/1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5 қосымша</w:t>
            </w:r>
          </w:p>
        </w:tc>
      </w:tr>
    </w:tbl>
    <w:bookmarkStart w:name="z2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2016 жылға шығындар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6"/>
        <w:gridCol w:w="1466"/>
        <w:gridCol w:w="5357"/>
        <w:gridCol w:w="297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