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bd84" w14:textId="7bdb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Жамбыл ауданының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2016 жылғы 4 тамыздағы N 175 қаулысы. Солтүстік Қазақстан облысының Әділет департаментінде 2016 жылғы 31 тамызда N 3886 болып тіркелді. Күші жойылды - Солтүстік Қазақстан облысы Жамбыл ауданы әкімдігінің 2019 жылғы 31 шілдедегі № 194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ауданы әкімдігінің 31.07.2019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Солтүстік Қазақстан облысы Жамбыл ауданы әкімдігінің 03.08.2017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қызметшілер болып табылатын және Жамбыл ауданының ауылдық жерде жұмыс істейтін денсаулық сақтау, әлеуметтік қамсыздандыру, білім беру, мәдениет және спорт саласындағы мамандар лауазымдарының тізбесі айқындалсын.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жауапкершілік "Жамбыл ауданының экономика және қаржы бөлімі" мемлекеттік мекемесіне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бірінші рет ресми жарияланған күнінен кейін он күнтізбелік күн өткен соң қолданысқа енгізіледі, бірақ, 2016 жылдың 11 ақпанынан бастап туындаған құқықтық қатынастарға таратылады.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жылдың 04 тамызы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2016 жылдың 04 тамызындағы № 175 қаулысына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Жамбыл ауданының ауылдық жерде жұмыс істейтін денсаулық сақтау, әлеуметтік қамсыздандыру, білім беру, мәдениет және спорт саласындағы мамандар лауазымдарының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мамандардың лауазымдары: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басшысының орынбасары;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дәріханасының (дәрі-дәрмекпен қамтамасыз ету бөлімінің) меңгерушісі;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дәрігерлер;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мейірбике (мейіргер);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провизор (фармацевт);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маманы;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инженері;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дәрігері (дантист);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технигі (тіс протездеу бөлімшесінің, кабинетінің зертханашысы);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зертханашы (медициналық);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 зертханашысы;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саласындағы мамандардың лауазымдары: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халқын жұмыспен қамту орталығының басшысы;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ұйымның құрылымдық бөлімшесі болып табылатын үйде қызмет көрсету бөлімшесінің меңгерушісі;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жөніндегі кеңесші;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жөніндегі маман;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қызметтерге қажеттілікті бағалау және айқындау жөніндегі әлеуметтік қызметкер;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мен мүгедектерге күтім жасау жөніндегі әлеуметтік қызметкер;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аурулары бар жасы 18-ден асқан мүгедек балаларға күтім жасау жөніндегі әлеуметтік қызметкер;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орталығының (қызметінің) құрылымдық бөлімшесінің маманы.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саласындағы мамандардың лауазымдары: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 (шағын жиынтықты мектеп, мектепке дейінгі ұйымнан, әдістемелік, психологиялық-әдістемелік-педагогикалық консультация кабинеттерінен басқа);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(шағын жинақталған мектептен басқа) басшысының орынбасары;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дейінгі, бастауыш, негізгі орта, жалпы орта, арнайы (түзету) және мамандандырылған білім беру ұйымдарының барлық мамандықты мұғалімдері;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мұғалім-дифектолог (олигофренопедагог, сурдопедагог, тифлопедагог);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мұғалім-логопед;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 әсери даярлықты ұйымдастырушы оқытушы;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тәрбиесі нұсқаушысы (негізгі қызметтердің);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 (негізгі қызметтердің);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тәрбиелеуші;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педагог;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әдіскер (негізгі қызметтердің);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мейірбике (мейіргер);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диеталық мейірбике;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аудармашы;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әлеуметтік-талдаушы;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зертханашы;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саласындағы мамандардың лауазымдары: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басшысының орынбасары;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 (негізгі қызметтер);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дыбыс режиссері;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ұйымдастырушы (негізгі қызметтер);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әдістемеші (негізгі қызметтер);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суретшілер (негізгі қызметтер);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мемлекеттік қазыналық кәсіпорынның әкімшілік – шаруашылық қызмет көрсетумен айналысатын құрылымдық бөлімшенің жетекшісі.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саласындағы мамандардың лауазымдары: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басшысының орынбасары;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аға жаттықтырушы;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жаттықтырушы;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жаттықтырушы-оқытушы;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нұсқаушы- спортшы.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