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e6a" w14:textId="f411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Жамбыл ауданының аудандық бюджеті туралы" аудандық мәслихаттың 2015 жылғы 28 желтоқсандағы 43/1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5 желтоқсандағы № 6/2 шешімі. Солтүстік Қазақстан облысының Әділет департаментінде 2016 жылғы 20 желтоқсанда N 3968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Жамбыл ауданының аудандық бюджеті туралы" Жамбыл аудандық мәслихатының 2015 жылғы 28 желтоқсандағы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2016 жылы 13 қаңтар № 3549 тіркелген, 2016 жылғы 19 ақпан "Ауыл арайы" газетінде, 2016 жылғы 19 ақпан "Сельская новь"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Жамбыл ауданының аудандық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3 524 814,6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түсімдері – 372 324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17 498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14 130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3 120 862,6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3 526 020,3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4 953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қаржылық активтерімен операциялар бойынша сальдо – 2 088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қаржылық активтерін сатып алу – 5 870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қаржылық активтерін сатудан түсетін түсімдер – 3 782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(профицит) – -8 246,7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– 8 246,7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қаражаттарының қолданылатын қалдығы – 3 293,7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"Жұмыспен қамту 2020 Жол картасын бекіту туралы" Қазақстан Республикасы Үкіметінің 2015 жылғы 31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қартасы бағдарламасы аясында ауылдық елді мекендерді дамытуға – 78 582,1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энзоотикалық ауруларға қарсы алдын-алу іс-шараларын өткізуге – 1 296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 Жамбыл аудандық мәслихатының № 6/2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Жамбыл ауданының аудандық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4"/>
        <w:gridCol w:w="3632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өтеуге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қарыздары бойынша сыйақы және басқа төлемдерді төлеу бойынша жергілікті атқару органдардың борышын өтеуге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 Жамбыл аудандық мәслихатының № 6/2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28 желтоқсандағы Жамбыл аудандық мәслихатының № 43/1 шешіміне 5 қосымша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2016 жылға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