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2063" w14:textId="fa92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2017 жылдың қаңтарынан наурызына дейін Солтүстік Қазақстан облысы Жамбыл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Жамбыл аудандық әкімінің 2016 жылғы 8 желтоқсандағы N 54 шешімі. Солтүстік Қазақстан облысының Әділет департаментінде 2016 жылғы 23 желтоқсанда N 3980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әскерге шақырушыларды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Тіркелу жылы он жеті жасқа толатын Қазақстан Республикасының ер азаматтарын Қазақстан Республикасы қорғаныс Министрлігінің "Солтүстік Қазақстан облысы Жамбыл ауданының қорғаныс істері жөніндегі бөлімі" республикалық мемлекеттік мекемесінің (келісім бойынша) шақыру учаскесінде 2017 жылдың қаңтарынан наурызына дейін Солтүстік Қазақстан облысы Жамбыл ауданының аумағында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әкімінің басшылық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xml:space="preserve">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br/>
            </w:r>
            <w:r>
              <w:rPr>
                <w:rFonts w:ascii="Times New Roman"/>
                <w:b w:val="false"/>
                <w:i/>
                <w:color w:val="000000"/>
                <w:sz w:val="20"/>
              </w:rPr>
              <w:t xml:space="preserve">Қазақстан Республикасы </w:t>
            </w:r>
            <w:r>
              <w:br/>
            </w:r>
            <w:r>
              <w:rPr>
                <w:rFonts w:ascii="Times New Roman"/>
                <w:b w:val="false"/>
                <w:i/>
                <w:color w:val="000000"/>
                <w:sz w:val="20"/>
              </w:rPr>
              <w:t>қорғаныс Министрлігінің</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Жамбыл ауданының </w:t>
            </w:r>
            <w:r>
              <w:br/>
            </w:r>
            <w:r>
              <w:rPr>
                <w:rFonts w:ascii="Times New Roman"/>
                <w:b w:val="false"/>
                <w:i/>
                <w:color w:val="000000"/>
                <w:sz w:val="20"/>
              </w:rPr>
              <w:t>қорғаныс істері жөніндегі бөлімі"</w:t>
            </w:r>
            <w:r>
              <w:br/>
            </w:r>
            <w:r>
              <w:rPr>
                <w:rFonts w:ascii="Times New Roman"/>
                <w:b w:val="false"/>
                <w:i/>
                <w:color w:val="000000"/>
                <w:sz w:val="20"/>
              </w:rPr>
              <w:t xml:space="preserve">республикалық мемлекеттік </w:t>
            </w:r>
            <w:r>
              <w:br/>
            </w:r>
            <w:r>
              <w:rPr>
                <w:rFonts w:ascii="Times New Roman"/>
                <w:b w:val="false"/>
                <w:i/>
                <w:color w:val="000000"/>
                <w:sz w:val="20"/>
              </w:rPr>
              <w:t>мекемесінің бастығы</w:t>
            </w:r>
            <w:r>
              <w:br/>
            </w:r>
            <w:r>
              <w:rPr>
                <w:rFonts w:ascii="Times New Roman"/>
                <w:b w:val="false"/>
                <w:i/>
                <w:color w:val="000000"/>
                <w:sz w:val="20"/>
              </w:rPr>
              <w:t>2016 жылдың 8 желтоқсаны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