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7697" w14:textId="37b7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Жамбыл ауданының аудандық бюджеті туралы</w:t>
      </w:r>
    </w:p>
    <w:p>
      <w:pPr>
        <w:spacing w:after="0"/>
        <w:ind w:left="0"/>
        <w:jc w:val="both"/>
      </w:pPr>
      <w:r>
        <w:rPr>
          <w:rFonts w:ascii="Times New Roman"/>
          <w:b w:val="false"/>
          <w:i w:val="false"/>
          <w:color w:val="000000"/>
          <w:sz w:val="28"/>
        </w:rPr>
        <w:t>Солтүстік Қазақстан облысы Жамбыл аудандық мәслихатының 2016 жылғы 26 желтоқсандағы № 7/1 шешімі. Солтүстік Қазақстан облысының Әділет департаментінде 2017 жылғы 10 қаңтарда № 4011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2017-2019 жылдарға, соның ішінде 2017 жылға арналған Жамбыл ауданының аудандық бюджеті келесі көлемде бекітілсін:</w:t>
      </w:r>
    </w:p>
    <w:p>
      <w:pPr>
        <w:spacing w:after="0"/>
        <w:ind w:left="0"/>
        <w:jc w:val="both"/>
      </w:pPr>
      <w:r>
        <w:rPr>
          <w:rFonts w:ascii="Times New Roman"/>
          <w:b w:val="false"/>
          <w:i w:val="false"/>
          <w:color w:val="000000"/>
          <w:sz w:val="28"/>
        </w:rPr>
        <w:t>
      1. кірістер – 4 045 568,2 мың теңге, соның ішінде:</w:t>
      </w:r>
    </w:p>
    <w:bookmarkStart w:name="z9" w:id="1"/>
    <w:p>
      <w:pPr>
        <w:spacing w:after="0"/>
        <w:ind w:left="0"/>
        <w:jc w:val="both"/>
      </w:pPr>
      <w:r>
        <w:rPr>
          <w:rFonts w:ascii="Times New Roman"/>
          <w:b w:val="false"/>
          <w:i w:val="false"/>
          <w:color w:val="000000"/>
          <w:sz w:val="28"/>
        </w:rPr>
        <w:t>
      салық түсімдері – 404 798 мың теңге;</w:t>
      </w:r>
    </w:p>
    <w:bookmarkEnd w:id="1"/>
    <w:bookmarkStart w:name="z10" w:id="2"/>
    <w:p>
      <w:pPr>
        <w:spacing w:after="0"/>
        <w:ind w:left="0"/>
        <w:jc w:val="both"/>
      </w:pPr>
      <w:r>
        <w:rPr>
          <w:rFonts w:ascii="Times New Roman"/>
          <w:b w:val="false"/>
          <w:i w:val="false"/>
          <w:color w:val="000000"/>
          <w:sz w:val="28"/>
        </w:rPr>
        <w:t>
      салықтық емес түсімдер – 7 313 мың теңге;</w:t>
      </w:r>
    </w:p>
    <w:bookmarkEnd w:id="2"/>
    <w:bookmarkStart w:name="z11" w:id="3"/>
    <w:p>
      <w:pPr>
        <w:spacing w:after="0"/>
        <w:ind w:left="0"/>
        <w:jc w:val="both"/>
      </w:pPr>
      <w:r>
        <w:rPr>
          <w:rFonts w:ascii="Times New Roman"/>
          <w:b w:val="false"/>
          <w:i w:val="false"/>
          <w:color w:val="000000"/>
          <w:sz w:val="28"/>
        </w:rPr>
        <w:t>
      негізгі капиталды сатудан түскен түсімдер – 25 467 мың теңге;</w:t>
      </w:r>
    </w:p>
    <w:bookmarkEnd w:id="3"/>
    <w:bookmarkStart w:name="z12" w:id="4"/>
    <w:p>
      <w:pPr>
        <w:spacing w:after="0"/>
        <w:ind w:left="0"/>
        <w:jc w:val="both"/>
      </w:pPr>
      <w:r>
        <w:rPr>
          <w:rFonts w:ascii="Times New Roman"/>
          <w:b w:val="false"/>
          <w:i w:val="false"/>
          <w:color w:val="000000"/>
          <w:sz w:val="28"/>
        </w:rPr>
        <w:t>
      трансферттер түсімдері – 3 607 990,2 мың теңге;</w:t>
      </w:r>
    </w:p>
    <w:bookmarkEnd w:id="4"/>
    <w:bookmarkStart w:name="z13" w:id="5"/>
    <w:p>
      <w:pPr>
        <w:spacing w:after="0"/>
        <w:ind w:left="0"/>
        <w:jc w:val="both"/>
      </w:pPr>
      <w:r>
        <w:rPr>
          <w:rFonts w:ascii="Times New Roman"/>
          <w:b w:val="false"/>
          <w:i w:val="false"/>
          <w:color w:val="000000"/>
          <w:sz w:val="28"/>
        </w:rPr>
        <w:t>
      2) шығындар – 4 126 175,4 мың теңге;</w:t>
      </w:r>
    </w:p>
    <w:bookmarkEnd w:id="5"/>
    <w:bookmarkStart w:name="z14" w:id="6"/>
    <w:p>
      <w:pPr>
        <w:spacing w:after="0"/>
        <w:ind w:left="0"/>
        <w:jc w:val="both"/>
      </w:pPr>
      <w:r>
        <w:rPr>
          <w:rFonts w:ascii="Times New Roman"/>
          <w:b w:val="false"/>
          <w:i w:val="false"/>
          <w:color w:val="000000"/>
          <w:sz w:val="28"/>
        </w:rPr>
        <w:t>
      3) таза бюджеттік кредиттеу – 39 014 мың теңге, соның ішінде:</w:t>
      </w:r>
    </w:p>
    <w:bookmarkEnd w:id="6"/>
    <w:bookmarkStart w:name="z15" w:id="7"/>
    <w:p>
      <w:pPr>
        <w:spacing w:after="0"/>
        <w:ind w:left="0"/>
        <w:jc w:val="both"/>
      </w:pPr>
      <w:r>
        <w:rPr>
          <w:rFonts w:ascii="Times New Roman"/>
          <w:b w:val="false"/>
          <w:i w:val="false"/>
          <w:color w:val="000000"/>
          <w:sz w:val="28"/>
        </w:rPr>
        <w:t>
      бюджеттік кредиттер – 44 246 мың теңге;</w:t>
      </w:r>
    </w:p>
    <w:bookmarkEnd w:id="7"/>
    <w:bookmarkStart w:name="z16" w:id="8"/>
    <w:p>
      <w:pPr>
        <w:spacing w:after="0"/>
        <w:ind w:left="0"/>
        <w:jc w:val="both"/>
      </w:pPr>
      <w:r>
        <w:rPr>
          <w:rFonts w:ascii="Times New Roman"/>
          <w:b w:val="false"/>
          <w:i w:val="false"/>
          <w:color w:val="000000"/>
          <w:sz w:val="28"/>
        </w:rPr>
        <w:t>
      бюджеттік кредиттерді өтеу – 5 232 мың теңге;</w:t>
      </w:r>
    </w:p>
    <w:bookmarkEnd w:id="8"/>
    <w:bookmarkStart w:name="z17" w:id="9"/>
    <w:p>
      <w:pPr>
        <w:spacing w:after="0"/>
        <w:ind w:left="0"/>
        <w:jc w:val="both"/>
      </w:pPr>
      <w:r>
        <w:rPr>
          <w:rFonts w:ascii="Times New Roman"/>
          <w:b w:val="false"/>
          <w:i w:val="false"/>
          <w:color w:val="000000"/>
          <w:sz w:val="28"/>
        </w:rPr>
        <w:t>
      4) қаржылық активтерімен операциялар бойынша сальдо – 0 теңге:</w:t>
      </w:r>
    </w:p>
    <w:bookmarkEnd w:id="9"/>
    <w:bookmarkStart w:name="z18" w:id="10"/>
    <w:p>
      <w:pPr>
        <w:spacing w:after="0"/>
        <w:ind w:left="0"/>
        <w:jc w:val="both"/>
      </w:pPr>
      <w:r>
        <w:rPr>
          <w:rFonts w:ascii="Times New Roman"/>
          <w:b w:val="false"/>
          <w:i w:val="false"/>
          <w:color w:val="000000"/>
          <w:sz w:val="28"/>
        </w:rPr>
        <w:t>
      қаржылық активтерін сатып алу – 0 теңге;</w:t>
      </w:r>
    </w:p>
    <w:bookmarkEnd w:id="10"/>
    <w:bookmarkStart w:name="z19" w:id="11"/>
    <w:p>
      <w:pPr>
        <w:spacing w:after="0"/>
        <w:ind w:left="0"/>
        <w:jc w:val="both"/>
      </w:pPr>
      <w:r>
        <w:rPr>
          <w:rFonts w:ascii="Times New Roman"/>
          <w:b w:val="false"/>
          <w:i w:val="false"/>
          <w:color w:val="000000"/>
          <w:sz w:val="28"/>
        </w:rPr>
        <w:t>
      мемлекеттің қаржылық активтерін сатудан түсетін түсімдер – 0 теңге;</w:t>
      </w:r>
    </w:p>
    <w:bookmarkEnd w:id="11"/>
    <w:bookmarkStart w:name="z20" w:id="12"/>
    <w:p>
      <w:pPr>
        <w:spacing w:after="0"/>
        <w:ind w:left="0"/>
        <w:jc w:val="both"/>
      </w:pPr>
      <w:r>
        <w:rPr>
          <w:rFonts w:ascii="Times New Roman"/>
          <w:b w:val="false"/>
          <w:i w:val="false"/>
          <w:color w:val="000000"/>
          <w:sz w:val="28"/>
        </w:rPr>
        <w:t>
      5) бюджет тапшылығы – - 119 621,2 мың теңге;</w:t>
      </w:r>
    </w:p>
    <w:bookmarkEnd w:id="12"/>
    <w:bookmarkStart w:name="z21" w:id="13"/>
    <w:p>
      <w:pPr>
        <w:spacing w:after="0"/>
        <w:ind w:left="0"/>
        <w:jc w:val="both"/>
      </w:pPr>
      <w:r>
        <w:rPr>
          <w:rFonts w:ascii="Times New Roman"/>
          <w:b w:val="false"/>
          <w:i w:val="false"/>
          <w:color w:val="000000"/>
          <w:sz w:val="28"/>
        </w:rPr>
        <w:t>
      6) бюджет тапшылығын қаржыландыру – 119 621,2 мың теңге:</w:t>
      </w:r>
    </w:p>
    <w:bookmarkEnd w:id="13"/>
    <w:p>
      <w:pPr>
        <w:spacing w:after="0"/>
        <w:ind w:left="0"/>
        <w:jc w:val="both"/>
      </w:pPr>
      <w:r>
        <w:rPr>
          <w:rFonts w:ascii="Times New Roman"/>
          <w:b w:val="false"/>
          <w:i w:val="false"/>
          <w:color w:val="000000"/>
          <w:sz w:val="28"/>
        </w:rPr>
        <w:t>
      қарыздар түсімі – 44 246 мың теңге;</w:t>
      </w:r>
    </w:p>
    <w:p>
      <w:pPr>
        <w:spacing w:after="0"/>
        <w:ind w:left="0"/>
        <w:jc w:val="both"/>
      </w:pPr>
      <w:r>
        <w:rPr>
          <w:rFonts w:ascii="Times New Roman"/>
          <w:b w:val="false"/>
          <w:i w:val="false"/>
          <w:color w:val="000000"/>
          <w:sz w:val="28"/>
        </w:rPr>
        <w:t>
      қарыздарды өтеу – 5 232 мың теңге;</w:t>
      </w:r>
    </w:p>
    <w:p>
      <w:pPr>
        <w:spacing w:after="0"/>
        <w:ind w:left="0"/>
        <w:jc w:val="both"/>
      </w:pPr>
      <w:r>
        <w:rPr>
          <w:rFonts w:ascii="Times New Roman"/>
          <w:b w:val="false"/>
          <w:i w:val="false"/>
          <w:color w:val="000000"/>
          <w:sz w:val="28"/>
        </w:rPr>
        <w:t>
      бюджет қаражаттарының қолданылатын қалдықтары – 80 607,2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мәслихатының 27.11.2017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бюджеттің кірістері Қазақстан Республикасының Бюджеттік кодексіне сәйкес, келесі салық түсімдері есебінен құрастыру арқылы белгіленсін:</w:t>
      </w:r>
      <w:r>
        <w:br/>
      </w:r>
      <w:r>
        <w:rPr>
          <w:rFonts w:ascii="Times New Roman"/>
          <w:b w:val="false"/>
          <w:i w:val="false"/>
          <w:color w:val="000000"/>
          <w:sz w:val="28"/>
        </w:rPr>
        <w:t xml:space="preserve">
      </w:t>
      </w:r>
      <w:r>
        <w:rPr>
          <w:rFonts w:ascii="Times New Roman"/>
          <w:b w:val="false"/>
          <w:i w:val="false"/>
          <w:color w:val="000000"/>
          <w:sz w:val="28"/>
        </w:rPr>
        <w:t>облыстық мәслихат белгілеген кірістерді бөлу нормативтері бойынша жеке табыс салығы;</w:t>
      </w:r>
      <w:r>
        <w:br/>
      </w:r>
      <w:r>
        <w:rPr>
          <w:rFonts w:ascii="Times New Roman"/>
          <w:b w:val="false"/>
          <w:i w:val="false"/>
          <w:color w:val="000000"/>
          <w:sz w:val="28"/>
        </w:rPr>
        <w:t xml:space="preserve">
      </w:t>
      </w:r>
      <w:r>
        <w:rPr>
          <w:rFonts w:ascii="Times New Roman"/>
          <w:b w:val="false"/>
          <w:i w:val="false"/>
          <w:color w:val="000000"/>
          <w:sz w:val="28"/>
        </w:rPr>
        <w:t xml:space="preserve"> облыстық мәслихат белгілеген кірістерді бөлу нормативтері бойынша әлеуметтік салық;</w:t>
      </w:r>
      <w:r>
        <w:br/>
      </w:r>
      <w:r>
        <w:rPr>
          <w:rFonts w:ascii="Times New Roman"/>
          <w:b w:val="false"/>
          <w:i w:val="false"/>
          <w:color w:val="000000"/>
          <w:sz w:val="28"/>
        </w:rPr>
        <w:t xml:space="preserve">
      </w:t>
      </w:r>
      <w:r>
        <w:rPr>
          <w:rFonts w:ascii="Times New Roman"/>
          <w:b w:val="false"/>
          <w:i w:val="false"/>
          <w:color w:val="000000"/>
          <w:sz w:val="28"/>
        </w:rPr>
        <w:t xml:space="preserve"> жеке және заңды тұлғалар, дара кәсіпкерлер мүлкіне салық;</w:t>
      </w:r>
      <w:r>
        <w:br/>
      </w:r>
      <w:r>
        <w:rPr>
          <w:rFonts w:ascii="Times New Roman"/>
          <w:b w:val="false"/>
          <w:i w:val="false"/>
          <w:color w:val="000000"/>
          <w:sz w:val="28"/>
        </w:rPr>
        <w:t xml:space="preserve">
      </w:t>
      </w:r>
      <w:r>
        <w:rPr>
          <w:rFonts w:ascii="Times New Roman"/>
          <w:b w:val="false"/>
          <w:i w:val="false"/>
          <w:color w:val="000000"/>
          <w:sz w:val="28"/>
        </w:rPr>
        <w:t xml:space="preserve"> жер салығы;</w:t>
      </w:r>
      <w:r>
        <w:br/>
      </w:r>
      <w:r>
        <w:rPr>
          <w:rFonts w:ascii="Times New Roman"/>
          <w:b w:val="false"/>
          <w:i w:val="false"/>
          <w:color w:val="000000"/>
          <w:sz w:val="28"/>
        </w:rPr>
        <w:t xml:space="preserve">
      </w:t>
      </w:r>
      <w:r>
        <w:rPr>
          <w:rFonts w:ascii="Times New Roman"/>
          <w:b w:val="false"/>
          <w:i w:val="false"/>
          <w:color w:val="000000"/>
          <w:sz w:val="28"/>
        </w:rPr>
        <w:t xml:space="preserve"> көлiк құралдарына салынатын салық;</w:t>
      </w:r>
      <w:r>
        <w:br/>
      </w:r>
      <w:r>
        <w:rPr>
          <w:rFonts w:ascii="Times New Roman"/>
          <w:b w:val="false"/>
          <w:i w:val="false"/>
          <w:color w:val="000000"/>
          <w:sz w:val="28"/>
        </w:rPr>
        <w:t xml:space="preserve">
      </w:t>
      </w:r>
      <w:r>
        <w:rPr>
          <w:rFonts w:ascii="Times New Roman"/>
          <w:b w:val="false"/>
          <w:i w:val="false"/>
          <w:color w:val="000000"/>
          <w:sz w:val="28"/>
        </w:rPr>
        <w:t xml:space="preserve"> бірыңғай жер салығы;</w:t>
      </w:r>
      <w:r>
        <w:br/>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Республикасының аумағында өндірілген бензин (авиациялықты қоспағанда) және дизель оттың акциздері;</w:t>
      </w:r>
      <w:r>
        <w:br/>
      </w:r>
      <w:r>
        <w:rPr>
          <w:rFonts w:ascii="Times New Roman"/>
          <w:b w:val="false"/>
          <w:i w:val="false"/>
          <w:color w:val="000000"/>
          <w:sz w:val="28"/>
        </w:rPr>
        <w:t xml:space="preserve">
      </w:t>
      </w:r>
      <w:r>
        <w:rPr>
          <w:rFonts w:ascii="Times New Roman"/>
          <w:b w:val="false"/>
          <w:i w:val="false"/>
          <w:color w:val="000000"/>
          <w:sz w:val="28"/>
        </w:rPr>
        <w:t>жер учаскелерін пайдаланғаны үшін төлемақы;</w:t>
      </w:r>
      <w:r>
        <w:br/>
      </w:r>
      <w:r>
        <w:rPr>
          <w:rFonts w:ascii="Times New Roman"/>
          <w:b w:val="false"/>
          <w:i w:val="false"/>
          <w:color w:val="000000"/>
          <w:sz w:val="28"/>
        </w:rPr>
        <w:t xml:space="preserve">
      </w:t>
      </w:r>
      <w:r>
        <w:rPr>
          <w:rFonts w:ascii="Times New Roman"/>
          <w:b w:val="false"/>
          <w:i w:val="false"/>
          <w:color w:val="000000"/>
          <w:sz w:val="28"/>
        </w:rPr>
        <w:t>дара кәсіпкерлерді мемлекеттік тіркегені үшін алым;</w:t>
      </w:r>
      <w:r>
        <w:br/>
      </w:r>
      <w:r>
        <w:rPr>
          <w:rFonts w:ascii="Times New Roman"/>
          <w:b w:val="false"/>
          <w:i w:val="false"/>
          <w:color w:val="000000"/>
          <w:sz w:val="28"/>
        </w:rPr>
        <w:t xml:space="preserve">
      </w:t>
      </w:r>
      <w:r>
        <w:rPr>
          <w:rFonts w:ascii="Times New Roman"/>
          <w:b w:val="false"/>
          <w:i w:val="false"/>
          <w:color w:val="000000"/>
          <w:sz w:val="28"/>
        </w:rPr>
        <w:t>3. Аудандық бюджет кірістері келесі салықтық емес түсімдер есебінен құрастыру арқылы белгіленсін:</w:t>
      </w:r>
      <w:r>
        <w:br/>
      </w:r>
      <w:r>
        <w:rPr>
          <w:rFonts w:ascii="Times New Roman"/>
          <w:b w:val="false"/>
          <w:i w:val="false"/>
          <w:color w:val="000000"/>
          <w:sz w:val="28"/>
        </w:rPr>
        <w:t xml:space="preserve">
      </w:t>
      </w:r>
      <w:r>
        <w:rPr>
          <w:rFonts w:ascii="Times New Roman"/>
          <w:b w:val="false"/>
          <w:i w:val="false"/>
          <w:color w:val="000000"/>
          <w:sz w:val="28"/>
        </w:rPr>
        <w:t>коммуналдық меншіктен түсетін кірістер;</w:t>
      </w:r>
      <w:r>
        <w:br/>
      </w:r>
      <w:r>
        <w:rPr>
          <w:rFonts w:ascii="Times New Roman"/>
          <w:b w:val="false"/>
          <w:i w:val="false"/>
          <w:color w:val="000000"/>
          <w:sz w:val="28"/>
        </w:rPr>
        <w:t xml:space="preserve">
      </w:t>
      </w:r>
      <w:r>
        <w:rPr>
          <w:rFonts w:ascii="Times New Roman"/>
          <w:b w:val="false"/>
          <w:i w:val="false"/>
          <w:color w:val="000000"/>
          <w:sz w:val="28"/>
        </w:rPr>
        <w:t>аудан бюджетінен қаржыландырылатын мемлекеттік мекемелердің тауарлар (жұмыстар, қызметтер көрсетуді) өткізуінен түсетін түсімдер;</w:t>
      </w:r>
      <w:r>
        <w:br/>
      </w:r>
      <w:r>
        <w:rPr>
          <w:rFonts w:ascii="Times New Roman"/>
          <w:b w:val="false"/>
          <w:i w:val="false"/>
          <w:color w:val="000000"/>
          <w:sz w:val="28"/>
        </w:rPr>
        <w:t xml:space="preserve">
      </w:t>
      </w:r>
      <w:r>
        <w:rPr>
          <w:rFonts w:ascii="Times New Roman"/>
          <w:b w:val="false"/>
          <w:i w:val="false"/>
          <w:color w:val="000000"/>
          <w:sz w:val="28"/>
        </w:rPr>
        <w:t>ауылдық округтердің әкімдері салатын айыппұлдарды, өсімпұлдарды, санкцияларды, өндіріп алуларды қоспағанда, аудан бюджетінен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xml:space="preserve">
      </w:t>
      </w:r>
      <w:r>
        <w:rPr>
          <w:rFonts w:ascii="Times New Roman"/>
          <w:b w:val="false"/>
          <w:i w:val="false"/>
          <w:color w:val="000000"/>
          <w:sz w:val="28"/>
        </w:rPr>
        <w:t>аудан бюджетіне басқа да салықтық емес түсімдер;</w:t>
      </w:r>
      <w:r>
        <w:br/>
      </w:r>
      <w:r>
        <w:rPr>
          <w:rFonts w:ascii="Times New Roman"/>
          <w:b w:val="false"/>
          <w:i w:val="false"/>
          <w:color w:val="000000"/>
          <w:sz w:val="28"/>
        </w:rPr>
        <w:t xml:space="preserve">
      </w:t>
      </w:r>
      <w:r>
        <w:rPr>
          <w:rFonts w:ascii="Times New Roman"/>
          <w:b w:val="false"/>
          <w:i w:val="false"/>
          <w:color w:val="000000"/>
          <w:sz w:val="28"/>
        </w:rPr>
        <w:t>4. Аудандық бюджет түсімдері негізгі капиталды сатудан түскен түсімдер есебінен құрастыру арқылы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ауыл шаруашылығы мақсатындағы жер учаскелерін қоспағанда, жер учаскелерін сатудан түсетін түсімдер; </w:t>
      </w:r>
      <w:r>
        <w:br/>
      </w:r>
      <w:r>
        <w:rPr>
          <w:rFonts w:ascii="Times New Roman"/>
          <w:b w:val="false"/>
          <w:i w:val="false"/>
          <w:color w:val="000000"/>
          <w:sz w:val="28"/>
        </w:rPr>
        <w:t xml:space="preserve">
      </w:t>
      </w:r>
      <w:r>
        <w:rPr>
          <w:rFonts w:ascii="Times New Roman"/>
          <w:b w:val="false"/>
          <w:i w:val="false"/>
          <w:color w:val="000000"/>
          <w:sz w:val="28"/>
        </w:rPr>
        <w:t xml:space="preserve">5. Аудандық бюджет түсімдері есебінен орнатылсын: </w:t>
      </w:r>
      <w:r>
        <w:br/>
      </w:r>
      <w:r>
        <w:rPr>
          <w:rFonts w:ascii="Times New Roman"/>
          <w:b w:val="false"/>
          <w:i w:val="false"/>
          <w:color w:val="000000"/>
          <w:sz w:val="28"/>
        </w:rPr>
        <w:t xml:space="preserve">
      </w:t>
      </w:r>
      <w:r>
        <w:rPr>
          <w:rFonts w:ascii="Times New Roman"/>
          <w:b w:val="false"/>
          <w:i w:val="false"/>
          <w:color w:val="000000"/>
          <w:sz w:val="28"/>
        </w:rPr>
        <w:t>жеке тұлғаларға жергілікті бюджеттен берілген бюджеттік кредиттерді өтеуден түсетін түсімдер;</w:t>
      </w:r>
      <w:r>
        <w:br/>
      </w:r>
      <w:r>
        <w:rPr>
          <w:rFonts w:ascii="Times New Roman"/>
          <w:b w:val="false"/>
          <w:i w:val="false"/>
          <w:color w:val="000000"/>
          <w:sz w:val="28"/>
        </w:rPr>
        <w:t xml:space="preserve">
      </w:t>
      </w:r>
      <w:r>
        <w:rPr>
          <w:rFonts w:ascii="Times New Roman"/>
          <w:b w:val="false"/>
          <w:i w:val="false"/>
          <w:color w:val="000000"/>
          <w:sz w:val="28"/>
        </w:rPr>
        <w:t>6. 2017 жылға арналған облыстық бюджеттен берілген бюджеттік субвенциялар 2 943 673 мың теңге сомасында ескерілсін;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ауданның жергілікті атқарушы органның қоры 0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Жамбыл ауданы мәслихатының 27.11.2017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2017 жылға арналған аудандық бюджетте республикалық бюджеттен ағымдағы нысаналы трансферттері ескерілсін, соның ішінде: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Солтүстік Қазақстан облысы Жамбыл ауданы мәслихатының 27.11.2017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46" w:id="14"/>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оқу кезеңінде негізгі қызметкерді алмастырғаны үшін мұғалімдерге қосымша ақы төлеуге – 8 586 мың теңге;";</w:t>
      </w:r>
    </w:p>
    <w:bookmarkEnd w:id="14"/>
    <w:p>
      <w:pPr>
        <w:spacing w:after="0"/>
        <w:ind w:left="0"/>
        <w:jc w:val="both"/>
      </w:pPr>
      <w:r>
        <w:rPr>
          <w:rFonts w:ascii="Times New Roman"/>
          <w:b w:val="false"/>
          <w:i w:val="false"/>
          <w:color w:val="000000"/>
          <w:sz w:val="28"/>
        </w:rPr>
        <w:t>
      3) "Өрлеу" жобасы бойынша келісілген қаржылай көмекті енгізуге – 12 135,1 мың теңге, соңын ішінде:</w:t>
      </w:r>
    </w:p>
    <w:p>
      <w:pPr>
        <w:spacing w:after="0"/>
        <w:ind w:left="0"/>
        <w:jc w:val="both"/>
      </w:pPr>
      <w:r>
        <w:rPr>
          <w:rFonts w:ascii="Times New Roman"/>
          <w:b w:val="false"/>
          <w:i w:val="false"/>
          <w:color w:val="000000"/>
          <w:sz w:val="28"/>
        </w:rPr>
        <w:t>
      "Өрлеу" жобасы бойынша келісілген қаржылай көмекті төлеуге – 5 772,9 мың теңге;</w:t>
      </w:r>
    </w:p>
    <w:p>
      <w:pPr>
        <w:spacing w:after="0"/>
        <w:ind w:left="0"/>
        <w:jc w:val="both"/>
      </w:pPr>
      <w:r>
        <w:rPr>
          <w:rFonts w:ascii="Times New Roman"/>
          <w:b w:val="false"/>
          <w:i w:val="false"/>
          <w:color w:val="000000"/>
          <w:sz w:val="28"/>
        </w:rPr>
        <w:t>
      көмекшілердің және кеңесшілердің еңбегіне ақы төлеуге – 6 362,2 мың теңге;</w:t>
      </w:r>
    </w:p>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2 969,6 мың теңге;</w:t>
      </w:r>
    </w:p>
    <w:bookmarkStart w:name="z52" w:id="15"/>
    <w:p>
      <w:pPr>
        <w:spacing w:after="0"/>
        <w:ind w:left="0"/>
        <w:jc w:val="both"/>
      </w:pPr>
      <w:r>
        <w:rPr>
          <w:rFonts w:ascii="Times New Roman"/>
          <w:b w:val="false"/>
          <w:i w:val="false"/>
          <w:color w:val="000000"/>
          <w:sz w:val="28"/>
        </w:rPr>
        <w:t>
      5) еңбек нарығын дамытуға – 11 625,5 мың теңге;</w:t>
      </w:r>
    </w:p>
    <w:bookmarkEnd w:id="15"/>
    <w:p>
      <w:pPr>
        <w:spacing w:after="0"/>
        <w:ind w:left="0"/>
        <w:jc w:val="both"/>
      </w:pPr>
      <w:r>
        <w:rPr>
          <w:rFonts w:ascii="Times New Roman"/>
          <w:b w:val="false"/>
          <w:i w:val="false"/>
          <w:color w:val="000000"/>
          <w:sz w:val="28"/>
        </w:rPr>
        <w:t>
      6) нәтижелі жұмыспен қамтуды және жаппай кәсіпкерлікті дамыту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 135 985,9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Жамбыл ауданы мәслихатының 29.09.2017 </w:t>
      </w:r>
      <w:r>
        <w:rPr>
          <w:rFonts w:ascii="Times New Roman"/>
          <w:b w:val="false"/>
          <w:i w:val="false"/>
          <w:color w:val="ff0000"/>
          <w:sz w:val="28"/>
        </w:rPr>
        <w:t>№ 15/1</w:t>
      </w:r>
      <w:r>
        <w:rPr>
          <w:rFonts w:ascii="Times New Roman"/>
          <w:b w:val="false"/>
          <w:i w:val="false"/>
          <w:color w:val="ff0000"/>
          <w:sz w:val="28"/>
        </w:rPr>
        <w:t xml:space="preserve">; (01.01.2017 бастап қолданысқа енгізіледі); 29.09.2017 </w:t>
      </w:r>
      <w:r>
        <w:rPr>
          <w:rFonts w:ascii="Times New Roman"/>
          <w:b w:val="false"/>
          <w:i w:val="false"/>
          <w:color w:val="ff0000"/>
          <w:sz w:val="28"/>
        </w:rPr>
        <w:t>№ 15/1</w:t>
      </w:r>
      <w:r>
        <w:rPr>
          <w:rFonts w:ascii="Times New Roman"/>
          <w:b w:val="false"/>
          <w:i w:val="false"/>
          <w:color w:val="ff0000"/>
          <w:sz w:val="28"/>
        </w:rPr>
        <w:t xml:space="preserve"> (01.01.2017 бастап қолданысқа енгізіледі); 27.11.2017 </w:t>
      </w:r>
      <w:r>
        <w:rPr>
          <w:rFonts w:ascii="Times New Roman"/>
          <w:b w:val="false"/>
          <w:i w:val="false"/>
          <w:color w:val="ff0000"/>
          <w:sz w:val="28"/>
        </w:rPr>
        <w:t>№ 16/1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аудандық бюджетте мамандарды әлеуметтік қолдау шараларын жүзеге асыру үшін республикалық бюджеттен 44 246 мың теңге сомасында бюджеттік кредиттер есептелсін;</w:t>
      </w:r>
      <w:r>
        <w:br/>
      </w:r>
      <w:r>
        <w:rPr>
          <w:rFonts w:ascii="Times New Roman"/>
          <w:b w:val="false"/>
          <w:i w:val="false"/>
          <w:color w:val="000000"/>
          <w:sz w:val="28"/>
        </w:rPr>
        <w:t xml:space="preserve">
      </w:t>
      </w:r>
      <w:r>
        <w:rPr>
          <w:rFonts w:ascii="Times New Roman"/>
          <w:b w:val="false"/>
          <w:i w:val="false"/>
          <w:color w:val="000000"/>
          <w:sz w:val="28"/>
        </w:rPr>
        <w:t>10. 2017 жылға арналған аудандық бюджетте облыстық бюджеттен ағымдағы нысаналы трансферттер есептелсін, соның ішінде:</w:t>
      </w:r>
      <w:r>
        <w:br/>
      </w:r>
      <w:r>
        <w:rPr>
          <w:rFonts w:ascii="Times New Roman"/>
          <w:b w:val="false"/>
          <w:i w:val="false"/>
          <w:color w:val="000000"/>
          <w:sz w:val="28"/>
        </w:rPr>
        <w:t xml:space="preserve">
      </w:t>
      </w:r>
      <w:r>
        <w:rPr>
          <w:rFonts w:ascii="Times New Roman"/>
          <w:b w:val="false"/>
          <w:i w:val="false"/>
          <w:color w:val="000000"/>
          <w:sz w:val="28"/>
        </w:rPr>
        <w:t>1) білім беру ұйымдарының материалдық-техикалық базасын нығайтуға – 5 000 мың теңге;</w:t>
      </w:r>
      <w:r>
        <w:br/>
      </w:r>
      <w:r>
        <w:rPr>
          <w:rFonts w:ascii="Times New Roman"/>
          <w:b w:val="false"/>
          <w:i w:val="false"/>
          <w:color w:val="000000"/>
          <w:sz w:val="28"/>
        </w:rPr>
        <w:t xml:space="preserve">
      </w:t>
      </w:r>
      <w:r>
        <w:rPr>
          <w:rFonts w:ascii="Times New Roman"/>
          <w:b w:val="false"/>
          <w:i w:val="false"/>
          <w:color w:val="000000"/>
          <w:sz w:val="28"/>
        </w:rPr>
        <w:t>2) электрондық оқулықтарды сатып алуға – 2 000 мың теңге;</w:t>
      </w:r>
      <w:r>
        <w:br/>
      </w:r>
      <w:r>
        <w:rPr>
          <w:rFonts w:ascii="Times New Roman"/>
          <w:b w:val="false"/>
          <w:i w:val="false"/>
          <w:color w:val="000000"/>
          <w:sz w:val="28"/>
        </w:rPr>
        <w:t xml:space="preserve">
      </w:t>
      </w:r>
      <w:r>
        <w:rPr>
          <w:rFonts w:ascii="Times New Roman"/>
          <w:b w:val="false"/>
          <w:i w:val="false"/>
          <w:color w:val="000000"/>
          <w:sz w:val="28"/>
        </w:rPr>
        <w:t>3) ЭКСПО-2017 қатысу үшін оқушыларды Астана қаласына жіберуге – 6 117 мың теңге;</w:t>
      </w:r>
      <w:r>
        <w:br/>
      </w:r>
      <w:r>
        <w:rPr>
          <w:rFonts w:ascii="Times New Roman"/>
          <w:b w:val="false"/>
          <w:i w:val="false"/>
          <w:color w:val="000000"/>
          <w:sz w:val="28"/>
        </w:rPr>
        <w:t xml:space="preserve">
      </w:t>
      </w:r>
      <w:r>
        <w:rPr>
          <w:rFonts w:ascii="Times New Roman"/>
          <w:b w:val="false"/>
          <w:i w:val="false"/>
          <w:color w:val="000000"/>
          <w:sz w:val="28"/>
        </w:rPr>
        <w:t>4) энзоотиялық ауруларға қарсы алдын алу іс-шараларын жүргізу – 1 242 мың теңге;</w:t>
      </w:r>
      <w:r>
        <w:br/>
      </w:r>
      <w:r>
        <w:rPr>
          <w:rFonts w:ascii="Times New Roman"/>
          <w:b w:val="false"/>
          <w:i w:val="false"/>
          <w:color w:val="000000"/>
          <w:sz w:val="28"/>
        </w:rPr>
        <w:t>
      5)</w:t>
      </w:r>
      <w:r>
        <w:rPr>
          <w:rFonts w:ascii="Times New Roman"/>
          <w:b w:val="false"/>
          <w:i w:val="false"/>
          <w:color w:val="000000"/>
          <w:sz w:val="28"/>
        </w:rPr>
        <w:t xml:space="preserve"> аудандық маңызы бар автожолдардың қиыршықтасты төсемін ағымды жөндеуге - 266 281 мың теңге, соның ішінде:</w:t>
      </w:r>
      <w:r>
        <w:br/>
      </w:r>
      <w:r>
        <w:rPr>
          <w:rFonts w:ascii="Times New Roman"/>
          <w:b w:val="false"/>
          <w:i w:val="false"/>
          <w:color w:val="000000"/>
          <w:sz w:val="28"/>
        </w:rPr>
        <w:t>
      Жамбыл ауданының KTGA-18 "Благовещенка - Архангелка" - 199 136 мың теңге;</w:t>
      </w:r>
      <w:r>
        <w:br/>
      </w:r>
      <w:r>
        <w:rPr>
          <w:rFonts w:ascii="Times New Roman"/>
          <w:b w:val="false"/>
          <w:i w:val="false"/>
          <w:color w:val="000000"/>
          <w:sz w:val="28"/>
        </w:rPr>
        <w:t>
      Жамбыл ауданының "Сәбит ауылына кіреберіс жолы" - 56 000 мың теңге;</w:t>
      </w:r>
      <w:r>
        <w:br/>
      </w:r>
      <w:r>
        <w:rPr>
          <w:rFonts w:ascii="Times New Roman"/>
          <w:b w:val="false"/>
          <w:i w:val="false"/>
          <w:color w:val="000000"/>
          <w:sz w:val="28"/>
        </w:rPr>
        <w:t>
      Жамбыл ауданының "Талпын ауылына кіреберіс жолы" - 11 145 мың теңге;</w:t>
      </w:r>
      <w:r>
        <w:br/>
      </w:r>
      <w:r>
        <w:rPr>
          <w:rFonts w:ascii="Times New Roman"/>
          <w:b w:val="false"/>
          <w:i w:val="false"/>
          <w:color w:val="000000"/>
          <w:sz w:val="28"/>
        </w:rPr>
        <w:t>
      6) оралмандар мен қоныс аударушылар үшін тұрғын үй жалдау (жалгерлік) шығындарды өтеу бойынша субсидия ұсынуға – 3 104 мың теңге;</w:t>
      </w:r>
      <w:r>
        <w:br/>
      </w:r>
      <w:r>
        <w:rPr>
          <w:rFonts w:ascii="Times New Roman"/>
          <w:b w:val="false"/>
          <w:i w:val="false"/>
          <w:color w:val="000000"/>
          <w:sz w:val="28"/>
        </w:rPr>
        <w:t>
      7) еңбек нарығында сұраныс бар мамандықтар бойынша мобильдік орталықтарда оқытумен қоса, жұмыс қадрларын қысқа мерзімді кәсиби оқытуға – 18 143 мың теңге.</w:t>
      </w:r>
      <w:r>
        <w:br/>
      </w:r>
      <w:r>
        <w:rPr>
          <w:rFonts w:ascii="Times New Roman"/>
          <w:b w:val="false"/>
          <w:i w:val="false"/>
          <w:color w:val="000000"/>
          <w:sz w:val="28"/>
        </w:rPr>
        <w:t xml:space="preserve">
      </w:t>
      </w:r>
      <w:r>
        <w:rPr>
          <w:rFonts w:ascii="Times New Roman"/>
          <w:b w:val="false"/>
          <w:i w:val="false"/>
          <w:color w:val="000000"/>
          <w:sz w:val="28"/>
        </w:rPr>
        <w:t>8) білім ұйымдарына оқулықтар сатып алу және жеткізуге – 12 856 мың теңге;</w:t>
      </w:r>
      <w:r>
        <w:br/>
      </w:r>
      <w:r>
        <w:rPr>
          <w:rFonts w:ascii="Times New Roman"/>
          <w:b w:val="false"/>
          <w:i w:val="false"/>
          <w:color w:val="000000"/>
          <w:sz w:val="28"/>
        </w:rPr>
        <w:t>
</w:t>
      </w:r>
      <w:r>
        <w:rPr>
          <w:rFonts w:ascii="Times New Roman"/>
          <w:b w:val="false"/>
          <w:i w:val="false"/>
          <w:color w:val="ff0000"/>
          <w:sz w:val="28"/>
        </w:rPr>
        <w:t xml:space="preserve">      9) алынып тасталды - Солтүстік Қазақстан облысы Жамбыл ауданы мәслихатының 27.06.2017 </w:t>
      </w:r>
      <w:r>
        <w:rPr>
          <w:rFonts w:ascii="Times New Roman"/>
          <w:b w:val="false"/>
          <w:i w:val="false"/>
          <w:color w:val="ff0000"/>
          <w:sz w:val="28"/>
        </w:rPr>
        <w:t>№ 13/1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10) алынып тасталды - Солтүстік Қазақстан облысы Жамбыл ауданы мәслихатының 27.06.2017 </w:t>
      </w:r>
      <w:r>
        <w:rPr>
          <w:rFonts w:ascii="Times New Roman"/>
          <w:b w:val="false"/>
          <w:i w:val="false"/>
          <w:color w:val="ff0000"/>
          <w:sz w:val="28"/>
        </w:rPr>
        <w:t>№ 13/1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11) алынып тасталды - Солтүстік Қазақстан облысы Жамбыл ауданы мәслихатының 27.06.2017 </w:t>
      </w:r>
      <w:r>
        <w:rPr>
          <w:rFonts w:ascii="Times New Roman"/>
          <w:b w:val="false"/>
          <w:i w:val="false"/>
          <w:color w:val="ff0000"/>
          <w:sz w:val="28"/>
        </w:rPr>
        <w:t>№ 13/1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12) мүгедектерге қызмет көрсетуге бағытталған ұйымдар орналасқан жерлерінде жол белігірі мен көрсеткіштерді орнатуға – 54 мың теңге;</w:t>
      </w:r>
      <w:r>
        <w:br/>
      </w:r>
      <w:r>
        <w:rPr>
          <w:rFonts w:ascii="Times New Roman"/>
          <w:b w:val="false"/>
          <w:i w:val="false"/>
          <w:color w:val="000000"/>
          <w:sz w:val="28"/>
        </w:rPr>
        <w:t>
      13) Солтүстік Қазақстан облысы Жамбыл ауданы Пресновка ауылы Файзулин көшесі, 17а бойынша 18-пәтерлі тұрғын-үй құрылысына (сыртқы инженерлік желілерсіз және абаттандырусыз) – 95 898,1 мың теңге;</w:t>
      </w:r>
      <w:r>
        <w:br/>
      </w:r>
      <w:r>
        <w:rPr>
          <w:rFonts w:ascii="Times New Roman"/>
          <w:b w:val="false"/>
          <w:i w:val="false"/>
          <w:color w:val="000000"/>
          <w:sz w:val="28"/>
        </w:rPr>
        <w:t>
      14) Солтүстік Қазақстан облысы Жамбыл ауданы Пресновка а. Воропаева 42 көшесі бойынша 18-пәтерлі тұрғын-үй құрылысына (сырқты инженерлік желілерсіз және абаттандырусыз) – 62 320 мың теңге;</w:t>
      </w:r>
      <w:r>
        <w:br/>
      </w:r>
      <w:r>
        <w:rPr>
          <w:rFonts w:ascii="Times New Roman"/>
          <w:b w:val="false"/>
          <w:i w:val="false"/>
          <w:color w:val="000000"/>
          <w:sz w:val="28"/>
        </w:rPr>
        <w:t>
</w:t>
      </w:r>
      <w:r>
        <w:rPr>
          <w:rFonts w:ascii="Times New Roman"/>
          <w:b w:val="false"/>
          <w:i w:val="false"/>
          <w:color w:val="ff0000"/>
          <w:sz w:val="28"/>
        </w:rPr>
        <w:t xml:space="preserve">      15) алынып тасталды - Солтүстік Қазақстан облысы Жамбыл ауданы мәслихатының 27.06.2017 </w:t>
      </w:r>
      <w:r>
        <w:rPr>
          <w:rFonts w:ascii="Times New Roman"/>
          <w:b w:val="false"/>
          <w:i w:val="false"/>
          <w:color w:val="ff0000"/>
          <w:sz w:val="28"/>
        </w:rPr>
        <w:t>№ 13/1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Солтүстік Қазақстан облысы Жамбыл ауданы Пресновка ауылындағы үш 18-пәтерлі тұрғын үйге инженерлік жүйелерінің құрылысына және аумағын аббаттандыруға – 20 000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Жамбыл ауданы мәслихатының 10.04.2017 </w:t>
      </w:r>
      <w:r>
        <w:rPr>
          <w:rFonts w:ascii="Times New Roman"/>
          <w:b w:val="false"/>
          <w:i w:val="false"/>
          <w:color w:val="ff0000"/>
          <w:sz w:val="28"/>
        </w:rPr>
        <w:t>№ 10/1</w:t>
      </w:r>
      <w:r>
        <w:rPr>
          <w:rFonts w:ascii="Times New Roman"/>
          <w:b w:val="false"/>
          <w:i w:val="false"/>
          <w:color w:val="ff0000"/>
          <w:sz w:val="28"/>
        </w:rPr>
        <w:t xml:space="preserve"> (01.01.2017 бастап қолданысқа енгізіледі); 27.06.2017 </w:t>
      </w:r>
      <w:r>
        <w:rPr>
          <w:rFonts w:ascii="Times New Roman"/>
          <w:b w:val="false"/>
          <w:i w:val="false"/>
          <w:color w:val="ff0000"/>
          <w:sz w:val="28"/>
        </w:rPr>
        <w:t>№ 13/1</w:t>
      </w:r>
      <w:r>
        <w:rPr>
          <w:rFonts w:ascii="Times New Roman"/>
          <w:b w:val="false"/>
          <w:i w:val="false"/>
          <w:color w:val="ff0000"/>
          <w:sz w:val="28"/>
        </w:rPr>
        <w:t xml:space="preserve"> (01.01.2017 бастап қолданысқа енгізіледі); 29.09.2017 </w:t>
      </w:r>
      <w:r>
        <w:rPr>
          <w:rFonts w:ascii="Times New Roman"/>
          <w:b w:val="false"/>
          <w:i w:val="false"/>
          <w:color w:val="ff0000"/>
          <w:sz w:val="28"/>
        </w:rPr>
        <w:t>№ 15/1</w:t>
      </w:r>
      <w:r>
        <w:rPr>
          <w:rFonts w:ascii="Times New Roman"/>
          <w:b w:val="false"/>
          <w:i w:val="false"/>
          <w:color w:val="ff0000"/>
          <w:sz w:val="28"/>
        </w:rPr>
        <w:t xml:space="preserve"> (01.01.2017 бастап қолданысқа енгізіледі); 27.11.2017 </w:t>
      </w:r>
      <w:r>
        <w:rPr>
          <w:rFonts w:ascii="Times New Roman"/>
          <w:b w:val="false"/>
          <w:i w:val="false"/>
          <w:color w:val="ff0000"/>
          <w:sz w:val="28"/>
        </w:rPr>
        <w:t>№ 16/1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4 қосымшаға</w:t>
      </w:r>
      <w:r>
        <w:rPr>
          <w:rFonts w:ascii="Times New Roman"/>
          <w:b w:val="false"/>
          <w:i w:val="false"/>
          <w:color w:val="000000"/>
          <w:sz w:val="28"/>
        </w:rPr>
        <w:t xml:space="preserve"> сәйкес 2017 жылға арналған жергілікті бюджетті атқару барысында жергілікті бюджеттік бағдарламалар секвестрына жатпайтыны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2017-2019 жылға арналған Жамбыл ауданының ауылдық округтері бойынша шығындар бекітілсін.</w:t>
      </w:r>
      <w:r>
        <w:br/>
      </w:r>
      <w:r>
        <w:rPr>
          <w:rFonts w:ascii="Times New Roman"/>
          <w:b w:val="false"/>
          <w:i w:val="false"/>
          <w:color w:val="000000"/>
          <w:sz w:val="28"/>
        </w:rPr>
        <w:t xml:space="preserve">
      </w:t>
      </w:r>
      <w:r>
        <w:rPr>
          <w:rFonts w:ascii="Times New Roman"/>
          <w:b w:val="false"/>
          <w:i w:val="false"/>
          <w:color w:val="000000"/>
          <w:sz w:val="28"/>
        </w:rPr>
        <w:t>13. Бюджет қаражаттары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w:t>
      </w:r>
      <w:r>
        <w:br/>
      </w:r>
      <w:r>
        <w:rPr>
          <w:rFonts w:ascii="Times New Roman"/>
          <w:b w:val="false"/>
          <w:i w:val="false"/>
          <w:color w:val="000000"/>
          <w:sz w:val="28"/>
        </w:rPr>
        <w:t xml:space="preserve">
      </w:t>
      </w:r>
      <w:r>
        <w:rPr>
          <w:rFonts w:ascii="Times New Roman"/>
          <w:b w:val="false"/>
          <w:i w:val="false"/>
          <w:color w:val="000000"/>
          <w:sz w:val="28"/>
        </w:rPr>
        <w:t>14.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25 пайызға жоғарылатылған лауазымдық айлықақылар мен тарифтiк ставкалар бюджет қаражаты есебiнен белгіленсін.</w:t>
      </w:r>
      <w:r>
        <w:br/>
      </w:r>
      <w:r>
        <w:rPr>
          <w:rFonts w:ascii="Times New Roman"/>
          <w:b w:val="false"/>
          <w:i w:val="false"/>
          <w:color w:val="000000"/>
          <w:sz w:val="28"/>
        </w:rPr>
        <w:t xml:space="preserve">
      </w:t>
      </w:r>
      <w:r>
        <w:rPr>
          <w:rFonts w:ascii="Times New Roman"/>
          <w:b w:val="false"/>
          <w:i w:val="false"/>
          <w:color w:val="000000"/>
          <w:sz w:val="28"/>
        </w:rPr>
        <w:t>Осы тармақтың әрекеті ветеринария саласында әрекеттерді іске асырушы ветеринарлық пунктердің ветеринарлық мамандарына таратылады.</w:t>
      </w:r>
      <w:r>
        <w:br/>
      </w:r>
      <w:r>
        <w:rPr>
          <w:rFonts w:ascii="Times New Roman"/>
          <w:b w:val="false"/>
          <w:i w:val="false"/>
          <w:color w:val="000000"/>
          <w:sz w:val="28"/>
        </w:rPr>
        <w:t xml:space="preserve">
      </w:t>
      </w:r>
      <w:r>
        <w:rPr>
          <w:rFonts w:ascii="Times New Roman"/>
          <w:b w:val="false"/>
          <w:i w:val="false"/>
          <w:color w:val="000000"/>
          <w:sz w:val="28"/>
        </w:rPr>
        <w:t>15. Бюджеттік сала қызметшілеріне толық көлемде жалақының төленуі қамтамасыз етілсін.</w:t>
      </w:r>
      <w:r>
        <w:br/>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8 қосымшаға</w:t>
      </w:r>
      <w:r>
        <w:rPr>
          <w:rFonts w:ascii="Times New Roman"/>
          <w:b w:val="false"/>
          <w:i w:val="false"/>
          <w:color w:val="000000"/>
          <w:sz w:val="28"/>
        </w:rPr>
        <w:t xml:space="preserve"> сәйкес 2017 жылға арналған аудан бюджетінен жергілікті өзін-өзі басқару органдарына берілетін трансферттерді бөлу ("Жергілікті өзін-өзі басқару органдарына трансферттер беру қағидаларын бекіту туралы" Қазақстан Республикасының Қаржы министрлігінің 2015 жылғы 19 наурыздағы № 195 </w:t>
      </w:r>
      <w:r>
        <w:rPr>
          <w:rFonts w:ascii="Times New Roman"/>
          <w:b w:val="false"/>
          <w:i w:val="false"/>
          <w:color w:val="000000"/>
          <w:sz w:val="28"/>
        </w:rPr>
        <w:t>бұйрығы</w:t>
      </w:r>
      <w:r>
        <w:rPr>
          <w:rFonts w:ascii="Times New Roman"/>
          <w:b w:val="false"/>
          <w:i w:val="false"/>
          <w:color w:val="000000"/>
          <w:sz w:val="28"/>
        </w:rPr>
        <w:t xml:space="preserve"> бекітілген.). </w:t>
      </w:r>
      <w:r>
        <w:br/>
      </w:r>
      <w:r>
        <w:rPr>
          <w:rFonts w:ascii="Times New Roman"/>
          <w:b w:val="false"/>
          <w:i w:val="false"/>
          <w:color w:val="000000"/>
          <w:sz w:val="28"/>
        </w:rPr>
        <w:t>
</w:t>
      </w:r>
    </w:p>
    <w:bookmarkStart w:name="z987" w:id="16"/>
    <w:p>
      <w:pPr>
        <w:spacing w:after="0"/>
        <w:ind w:left="0"/>
        <w:jc w:val="both"/>
      </w:pPr>
      <w:r>
        <w:rPr>
          <w:rFonts w:ascii="Times New Roman"/>
          <w:b w:val="false"/>
          <w:i w:val="false"/>
          <w:color w:val="000000"/>
          <w:sz w:val="28"/>
        </w:rPr>
        <w:t xml:space="preserve">
      16-1. 2016 жылда Қазақстан Республикасы Ұлттық қорынан, республикалық және облыстық бюджеттерінен пайдаланылмаған нысалы трасферттерді қайтару және 2017 жылдың 1 қаңтарына қалыптасқан бюджеттік қаражаттардың бос қалдықтары есебінен аудандық бюджеттің шығыстары </w:t>
      </w:r>
      <w:r>
        <w:rPr>
          <w:rFonts w:ascii="Times New Roman"/>
          <w:b w:val="false"/>
          <w:i w:val="false"/>
          <w:color w:val="000000"/>
          <w:sz w:val="28"/>
        </w:rPr>
        <w:t>9-қосымшаға</w:t>
      </w:r>
      <w:r>
        <w:rPr>
          <w:rFonts w:ascii="Times New Roman"/>
          <w:b w:val="false"/>
          <w:i w:val="false"/>
          <w:color w:val="000000"/>
          <w:sz w:val="28"/>
        </w:rPr>
        <w:t xml:space="preserve"> сәйкес қарастырылсын;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16-1-тармақпен толықтырылды - Солтүстік Қазақстан облысы Жамбыл ауданы мәслихатының 20.02.2017 </w:t>
      </w:r>
      <w:r>
        <w:rPr>
          <w:rFonts w:ascii="Times New Roman"/>
          <w:b w:val="false"/>
          <w:i w:val="false"/>
          <w:color w:val="ff0000"/>
          <w:sz w:val="28"/>
        </w:rPr>
        <w:t>№ 9/3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988" w:id="17"/>
    <w:p>
      <w:pPr>
        <w:spacing w:after="0"/>
        <w:ind w:left="0"/>
        <w:jc w:val="both"/>
      </w:pPr>
      <w:r>
        <w:rPr>
          <w:rFonts w:ascii="Times New Roman"/>
          <w:b w:val="false"/>
          <w:i w:val="false"/>
          <w:color w:val="000000"/>
          <w:sz w:val="28"/>
        </w:rPr>
        <w:t xml:space="preserve">
      16-2. 2016 жылы облыстық бюджеттен дамуға бөлінген нысаналы трансферттердің пайдаланылмаған (толық пайдаланылмаған) сомасын олардың нысаналы мақсатын сақтай отырып, 2017 жылда пайдалану (толық пайдалану) аудандық бюджеттінің шығыстарында </w:t>
      </w:r>
      <w:r>
        <w:rPr>
          <w:rFonts w:ascii="Times New Roman"/>
          <w:b w:val="false"/>
          <w:i w:val="false"/>
          <w:color w:val="000000"/>
          <w:sz w:val="28"/>
        </w:rPr>
        <w:t>10-қосымшаға</w:t>
      </w:r>
      <w:r>
        <w:rPr>
          <w:rFonts w:ascii="Times New Roman"/>
          <w:b w:val="false"/>
          <w:i w:val="false"/>
          <w:color w:val="000000"/>
          <w:sz w:val="28"/>
        </w:rPr>
        <w:t xml:space="preserve"> сәйкес қарастырылсын.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16-2-тармақпен толықтырылды - Солтүстік Қазақстан облысы Жамбыл ауданы мәслихатының 20.02.2017 </w:t>
      </w:r>
      <w:r>
        <w:rPr>
          <w:rFonts w:ascii="Times New Roman"/>
          <w:b w:val="false"/>
          <w:i w:val="false"/>
          <w:color w:val="ff0000"/>
          <w:sz w:val="28"/>
        </w:rPr>
        <w:t>№ 9/3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17.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br/>
            </w:r>
            <w:r>
              <w:rPr>
                <w:rFonts w:ascii="Times New Roman"/>
                <w:b w:val="false"/>
                <w:i/>
                <w:color w:val="000000"/>
                <w:sz w:val="20"/>
              </w:rPr>
              <w:t xml:space="preserve">мәслихаттың кезекті </w:t>
            </w:r>
            <w:r>
              <w:br/>
            </w:r>
            <w:r>
              <w:rPr>
                <w:rFonts w:ascii="Times New Roman"/>
                <w:b w:val="false"/>
                <w:i/>
                <w:color w:val="000000"/>
                <w:sz w:val="20"/>
              </w:rPr>
              <w:t>VІІ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 Жамбыл аудандық мәслихатының № 7/1 шешіміне 1 қосымша</w:t>
            </w:r>
          </w:p>
        </w:tc>
      </w:tr>
    </w:tbl>
    <w:bookmarkStart w:name="z76" w:id="18"/>
    <w:p>
      <w:pPr>
        <w:spacing w:after="0"/>
        <w:ind w:left="0"/>
        <w:jc w:val="left"/>
      </w:pPr>
      <w:r>
        <w:rPr>
          <w:rFonts w:ascii="Times New Roman"/>
          <w:b/>
          <w:i w:val="false"/>
          <w:color w:val="000000"/>
        </w:rPr>
        <w:t xml:space="preserve"> 2017 жылға арналған Жамбыл ауданының аудандық бюджеті</w:t>
      </w:r>
    </w:p>
    <w:bookmarkEnd w:id="18"/>
    <w:p>
      <w:pPr>
        <w:spacing w:after="0"/>
        <w:ind w:left="0"/>
        <w:jc w:val="both"/>
      </w:pPr>
      <w:r>
        <w:rPr>
          <w:rFonts w:ascii="Times New Roman"/>
          <w:b w:val="false"/>
          <w:i w:val="false"/>
          <w:color w:val="ff0000"/>
          <w:sz w:val="28"/>
        </w:rPr>
        <w:t xml:space="preserve">
      Ескерту. 1- қосымша жаңа редакцияда - Солтүстік Қазақстан облысы Жамбыл ауданы мәслихатының 27.11.2017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4 045 568,2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404 798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9"/>
          <w:p>
            <w:pPr>
              <w:spacing w:after="20"/>
              <w:ind w:left="20"/>
              <w:jc w:val="both"/>
            </w:pPr>
            <w:r>
              <w:rPr>
                <w:rFonts w:ascii="Times New Roman"/>
                <w:b w:val="false"/>
                <w:i w:val="false"/>
                <w:color w:val="000000"/>
                <w:sz w:val="20"/>
              </w:rPr>
              <w:t>
 </w:t>
            </w:r>
          </w:p>
          <w:bookmarkEnd w:id="1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
          <w:p>
            <w:pPr>
              <w:spacing w:after="20"/>
              <w:ind w:left="20"/>
              <w:jc w:val="both"/>
            </w:pPr>
            <w:r>
              <w:rPr>
                <w:rFonts w:ascii="Times New Roman"/>
                <w:b w:val="false"/>
                <w:i w:val="false"/>
                <w:color w:val="000000"/>
                <w:sz w:val="20"/>
              </w:rPr>
              <w:t>
 </w:t>
            </w:r>
          </w:p>
          <w:bookmarkEnd w:id="2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1"/>
          <w:p>
            <w:pPr>
              <w:spacing w:after="20"/>
              <w:ind w:left="20"/>
              <w:jc w:val="both"/>
            </w:pPr>
            <w:r>
              <w:rPr>
                <w:rFonts w:ascii="Times New Roman"/>
                <w:b w:val="false"/>
                <w:i w:val="false"/>
                <w:color w:val="000000"/>
                <w:sz w:val="20"/>
              </w:rPr>
              <w:t>
 </w:t>
            </w:r>
          </w:p>
          <w:bookmarkEnd w:id="2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2"/>
          <w:p>
            <w:pPr>
              <w:spacing w:after="20"/>
              <w:ind w:left="20"/>
              <w:jc w:val="both"/>
            </w:pPr>
            <w:r>
              <w:rPr>
                <w:rFonts w:ascii="Times New Roman"/>
                <w:b w:val="false"/>
                <w:i w:val="false"/>
                <w:color w:val="000000"/>
                <w:sz w:val="20"/>
              </w:rPr>
              <w:t>
 </w:t>
            </w:r>
          </w:p>
          <w:bookmarkEnd w:id="2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3"/>
          <w:p>
            <w:pPr>
              <w:spacing w:after="20"/>
              <w:ind w:left="20"/>
              <w:jc w:val="both"/>
            </w:pPr>
            <w:r>
              <w:rPr>
                <w:rFonts w:ascii="Times New Roman"/>
                <w:b w:val="false"/>
                <w:i w:val="false"/>
                <w:color w:val="000000"/>
                <w:sz w:val="20"/>
              </w:rPr>
              <w:t>
 </w:t>
            </w:r>
          </w:p>
          <w:bookmarkEnd w:id="23"/>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4"/>
          <w:p>
            <w:pPr>
              <w:spacing w:after="20"/>
              <w:ind w:left="20"/>
              <w:jc w:val="both"/>
            </w:pPr>
            <w:r>
              <w:rPr>
                <w:rFonts w:ascii="Times New Roman"/>
                <w:b w:val="false"/>
                <w:i w:val="false"/>
                <w:color w:val="000000"/>
                <w:sz w:val="20"/>
              </w:rPr>
              <w:t>
 </w:t>
            </w:r>
          </w:p>
          <w:bookmarkEnd w:id="2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5"/>
          <w:p>
            <w:pPr>
              <w:spacing w:after="20"/>
              <w:ind w:left="20"/>
              <w:jc w:val="both"/>
            </w:pPr>
            <w:r>
              <w:rPr>
                <w:rFonts w:ascii="Times New Roman"/>
                <w:b w:val="false"/>
                <w:i w:val="false"/>
                <w:color w:val="000000"/>
                <w:sz w:val="20"/>
              </w:rPr>
              <w:t>
 </w:t>
            </w:r>
          </w:p>
          <w:bookmarkEnd w:id="25"/>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6"/>
          <w:p>
            <w:pPr>
              <w:spacing w:after="20"/>
              <w:ind w:left="20"/>
              <w:jc w:val="both"/>
            </w:pPr>
            <w:r>
              <w:rPr>
                <w:rFonts w:ascii="Times New Roman"/>
                <w:b w:val="false"/>
                <w:i w:val="false"/>
                <w:color w:val="000000"/>
                <w:sz w:val="20"/>
              </w:rPr>
              <w:t>
 </w:t>
            </w:r>
          </w:p>
          <w:bookmarkEnd w:id="26"/>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7"/>
          <w:p>
            <w:pPr>
              <w:spacing w:after="20"/>
              <w:ind w:left="20"/>
              <w:jc w:val="both"/>
            </w:pPr>
            <w:r>
              <w:rPr>
                <w:rFonts w:ascii="Times New Roman"/>
                <w:b w:val="false"/>
                <w:i w:val="false"/>
                <w:color w:val="000000"/>
                <w:sz w:val="20"/>
              </w:rPr>
              <w:t>
3</w:t>
            </w:r>
          </w:p>
          <w:bookmarkEnd w:id="27"/>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8"/>
          <w:p>
            <w:pPr>
              <w:spacing w:after="20"/>
              <w:ind w:left="20"/>
              <w:jc w:val="both"/>
            </w:pPr>
            <w:r>
              <w:rPr>
                <w:rFonts w:ascii="Times New Roman"/>
                <w:b w:val="false"/>
                <w:i w:val="false"/>
                <w:color w:val="000000"/>
                <w:sz w:val="20"/>
              </w:rPr>
              <w:t>
 </w:t>
            </w:r>
          </w:p>
          <w:bookmarkEnd w:id="28"/>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9"/>
          <w:p>
            <w:pPr>
              <w:spacing w:after="20"/>
              <w:ind w:left="20"/>
              <w:jc w:val="both"/>
            </w:pPr>
            <w:r>
              <w:rPr>
                <w:rFonts w:ascii="Times New Roman"/>
                <w:b w:val="false"/>
                <w:i w:val="false"/>
                <w:color w:val="000000"/>
                <w:sz w:val="20"/>
              </w:rPr>
              <w:t>
 </w:t>
            </w:r>
          </w:p>
          <w:bookmarkEnd w:id="29"/>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0"/>
          <w:p>
            <w:pPr>
              <w:spacing w:after="20"/>
              <w:ind w:left="20"/>
              <w:jc w:val="both"/>
            </w:pPr>
            <w:r>
              <w:rPr>
                <w:rFonts w:ascii="Times New Roman"/>
                <w:b w:val="false"/>
                <w:i w:val="false"/>
                <w:color w:val="000000"/>
                <w:sz w:val="20"/>
              </w:rPr>
              <w:t>
4</w:t>
            </w:r>
          </w:p>
          <w:bookmarkEnd w:id="30"/>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3 607 990,2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1"/>
          <w:p>
            <w:pPr>
              <w:spacing w:after="20"/>
              <w:ind w:left="20"/>
              <w:jc w:val="both"/>
            </w:pPr>
            <w:r>
              <w:rPr>
                <w:rFonts w:ascii="Times New Roman"/>
                <w:b w:val="false"/>
                <w:i w:val="false"/>
                <w:color w:val="000000"/>
                <w:sz w:val="20"/>
              </w:rPr>
              <w:t>
 </w:t>
            </w:r>
          </w:p>
          <w:bookmarkEnd w:id="31"/>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3 607 990,2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2"/>
          <w:p>
            <w:pPr>
              <w:spacing w:after="20"/>
              <w:ind w:left="20"/>
              <w:jc w:val="both"/>
            </w:pPr>
            <w:r>
              <w:rPr>
                <w:rFonts w:ascii="Times New Roman"/>
                <w:b w:val="false"/>
                <w:i w:val="false"/>
                <w:color w:val="000000"/>
                <w:sz w:val="20"/>
              </w:rPr>
              <w:t>
 </w:t>
            </w:r>
          </w:p>
          <w:bookmarkEnd w:id="32"/>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3 607 990,2</w:t>
            </w:r>
          </w:p>
        </w:tc>
      </w:tr>
    </w:tbl>
    <w:bookmarkStart w:name="z78"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4"/>
          <w:p>
            <w:pPr>
              <w:spacing w:after="20"/>
              <w:ind w:left="20"/>
              <w:jc w:val="both"/>
            </w:pPr>
            <w:r>
              <w:rPr>
                <w:rFonts w:ascii="Times New Roman"/>
                <w:b w:val="false"/>
                <w:i w:val="false"/>
                <w:color w:val="000000"/>
                <w:sz w:val="20"/>
              </w:rPr>
              <w:t>
Функционалдық топ</w:t>
            </w:r>
          </w:p>
          <w:bookmarkEnd w:id="3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5"/>
          <w:p>
            <w:pPr>
              <w:spacing w:after="20"/>
              <w:ind w:left="20"/>
              <w:jc w:val="both"/>
            </w:pPr>
            <w:r>
              <w:rPr>
                <w:rFonts w:ascii="Times New Roman"/>
                <w:b w:val="false"/>
                <w:i w:val="false"/>
                <w:color w:val="000000"/>
                <w:sz w:val="20"/>
              </w:rPr>
              <w:t>
1</w:t>
            </w:r>
          </w:p>
          <w:bookmarkEnd w:id="3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6"/>
          <w:p>
            <w:pPr>
              <w:spacing w:after="20"/>
              <w:ind w:left="20"/>
              <w:jc w:val="both"/>
            </w:pPr>
            <w:r>
              <w:rPr>
                <w:rFonts w:ascii="Times New Roman"/>
                <w:b w:val="false"/>
                <w:i w:val="false"/>
                <w:color w:val="000000"/>
                <w:sz w:val="20"/>
              </w:rPr>
              <w:t>
 </w:t>
            </w:r>
          </w:p>
          <w:bookmarkEnd w:id="3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4 126 175,4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7"/>
          <w:p>
            <w:pPr>
              <w:spacing w:after="20"/>
              <w:ind w:left="20"/>
              <w:jc w:val="both"/>
            </w:pPr>
            <w:r>
              <w:rPr>
                <w:rFonts w:ascii="Times New Roman"/>
                <w:b w:val="false"/>
                <w:i w:val="false"/>
                <w:color w:val="000000"/>
                <w:sz w:val="20"/>
              </w:rPr>
              <w:t>
01</w:t>
            </w:r>
          </w:p>
          <w:bookmarkEnd w:id="3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8"/>
          <w:p>
            <w:pPr>
              <w:spacing w:after="20"/>
              <w:ind w:left="20"/>
              <w:jc w:val="both"/>
            </w:pPr>
            <w:r>
              <w:rPr>
                <w:rFonts w:ascii="Times New Roman"/>
                <w:b w:val="false"/>
                <w:i w:val="false"/>
                <w:color w:val="000000"/>
                <w:sz w:val="20"/>
              </w:rPr>
              <w:t>
 </w:t>
            </w:r>
          </w:p>
          <w:bookmarkEnd w:id="3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9"/>
          <w:p>
            <w:pPr>
              <w:spacing w:after="20"/>
              <w:ind w:left="20"/>
              <w:jc w:val="both"/>
            </w:pPr>
            <w:r>
              <w:rPr>
                <w:rFonts w:ascii="Times New Roman"/>
                <w:b w:val="false"/>
                <w:i w:val="false"/>
                <w:color w:val="000000"/>
                <w:sz w:val="20"/>
              </w:rPr>
              <w:t>
 </w:t>
            </w:r>
          </w:p>
          <w:bookmarkEnd w:id="3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0"/>
          <w:p>
            <w:pPr>
              <w:spacing w:after="20"/>
              <w:ind w:left="20"/>
              <w:jc w:val="both"/>
            </w:pPr>
            <w:r>
              <w:rPr>
                <w:rFonts w:ascii="Times New Roman"/>
                <w:b w:val="false"/>
                <w:i w:val="false"/>
                <w:color w:val="000000"/>
                <w:sz w:val="20"/>
              </w:rPr>
              <w:t>
 </w:t>
            </w:r>
          </w:p>
          <w:bookmarkEnd w:id="4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1"/>
          <w:p>
            <w:pPr>
              <w:spacing w:after="20"/>
              <w:ind w:left="20"/>
              <w:jc w:val="both"/>
            </w:pPr>
            <w:r>
              <w:rPr>
                <w:rFonts w:ascii="Times New Roman"/>
                <w:b w:val="false"/>
                <w:i w:val="false"/>
                <w:color w:val="000000"/>
                <w:sz w:val="20"/>
              </w:rPr>
              <w:t>
 </w:t>
            </w:r>
          </w:p>
          <w:bookmarkEnd w:id="4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2"/>
          <w:p>
            <w:pPr>
              <w:spacing w:after="20"/>
              <w:ind w:left="20"/>
              <w:jc w:val="both"/>
            </w:pPr>
            <w:r>
              <w:rPr>
                <w:rFonts w:ascii="Times New Roman"/>
                <w:b w:val="false"/>
                <w:i w:val="false"/>
                <w:color w:val="000000"/>
                <w:sz w:val="20"/>
              </w:rPr>
              <w:t>
 </w:t>
            </w:r>
          </w:p>
          <w:bookmarkEnd w:id="4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3"/>
          <w:p>
            <w:pPr>
              <w:spacing w:after="20"/>
              <w:ind w:left="20"/>
              <w:jc w:val="both"/>
            </w:pPr>
            <w:r>
              <w:rPr>
                <w:rFonts w:ascii="Times New Roman"/>
                <w:b w:val="false"/>
                <w:i w:val="false"/>
                <w:color w:val="000000"/>
                <w:sz w:val="20"/>
              </w:rPr>
              <w:t>
 </w:t>
            </w:r>
          </w:p>
          <w:bookmarkEnd w:id="4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4"/>
          <w:p>
            <w:pPr>
              <w:spacing w:after="20"/>
              <w:ind w:left="20"/>
              <w:jc w:val="both"/>
            </w:pPr>
            <w:r>
              <w:rPr>
                <w:rFonts w:ascii="Times New Roman"/>
                <w:b w:val="false"/>
                <w:i w:val="false"/>
                <w:color w:val="000000"/>
                <w:sz w:val="20"/>
              </w:rPr>
              <w:t>
 </w:t>
            </w:r>
          </w:p>
          <w:bookmarkEnd w:id="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5"/>
          <w:p>
            <w:pPr>
              <w:spacing w:after="20"/>
              <w:ind w:left="20"/>
              <w:jc w:val="both"/>
            </w:pPr>
            <w:r>
              <w:rPr>
                <w:rFonts w:ascii="Times New Roman"/>
                <w:b w:val="false"/>
                <w:i w:val="false"/>
                <w:color w:val="000000"/>
                <w:sz w:val="20"/>
              </w:rPr>
              <w:t>
 </w:t>
            </w:r>
          </w:p>
          <w:bookmarkEnd w:id="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6"/>
          <w:p>
            <w:pPr>
              <w:spacing w:after="20"/>
              <w:ind w:left="20"/>
              <w:jc w:val="both"/>
            </w:pPr>
            <w:r>
              <w:rPr>
                <w:rFonts w:ascii="Times New Roman"/>
                <w:b w:val="false"/>
                <w:i w:val="false"/>
                <w:color w:val="000000"/>
                <w:sz w:val="20"/>
              </w:rPr>
              <w:t>
 </w:t>
            </w:r>
          </w:p>
          <w:bookmarkEnd w:id="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7"/>
          <w:p>
            <w:pPr>
              <w:spacing w:after="20"/>
              <w:ind w:left="20"/>
              <w:jc w:val="both"/>
            </w:pPr>
            <w:r>
              <w:rPr>
                <w:rFonts w:ascii="Times New Roman"/>
                <w:b w:val="false"/>
                <w:i w:val="false"/>
                <w:color w:val="000000"/>
                <w:sz w:val="20"/>
              </w:rPr>
              <w:t>
 </w:t>
            </w:r>
          </w:p>
          <w:bookmarkEnd w:id="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8"/>
          <w:p>
            <w:pPr>
              <w:spacing w:after="20"/>
              <w:ind w:left="20"/>
              <w:jc w:val="both"/>
            </w:pPr>
            <w:r>
              <w:rPr>
                <w:rFonts w:ascii="Times New Roman"/>
                <w:b w:val="false"/>
                <w:i w:val="false"/>
                <w:color w:val="000000"/>
                <w:sz w:val="20"/>
              </w:rPr>
              <w:t>
 </w:t>
            </w:r>
          </w:p>
          <w:bookmarkEnd w:id="4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9"/>
          <w:p>
            <w:pPr>
              <w:spacing w:after="20"/>
              <w:ind w:left="20"/>
              <w:jc w:val="both"/>
            </w:pPr>
            <w:r>
              <w:rPr>
                <w:rFonts w:ascii="Times New Roman"/>
                <w:b w:val="false"/>
                <w:i w:val="false"/>
                <w:color w:val="000000"/>
                <w:sz w:val="20"/>
              </w:rPr>
              <w:t>
 </w:t>
            </w:r>
          </w:p>
          <w:bookmarkEnd w:id="4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0"/>
          <w:p>
            <w:pPr>
              <w:spacing w:after="20"/>
              <w:ind w:left="20"/>
              <w:jc w:val="both"/>
            </w:pPr>
            <w:r>
              <w:rPr>
                <w:rFonts w:ascii="Times New Roman"/>
                <w:b w:val="false"/>
                <w:i w:val="false"/>
                <w:color w:val="000000"/>
                <w:sz w:val="20"/>
              </w:rPr>
              <w:t>
 </w:t>
            </w:r>
          </w:p>
          <w:bookmarkEnd w:id="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1"/>
          <w:p>
            <w:pPr>
              <w:spacing w:after="20"/>
              <w:ind w:left="20"/>
              <w:jc w:val="both"/>
            </w:pPr>
            <w:r>
              <w:rPr>
                <w:rFonts w:ascii="Times New Roman"/>
                <w:b w:val="false"/>
                <w:i w:val="false"/>
                <w:color w:val="000000"/>
                <w:sz w:val="20"/>
              </w:rPr>
              <w:t>
 </w:t>
            </w:r>
          </w:p>
          <w:bookmarkEnd w:id="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2"/>
          <w:p>
            <w:pPr>
              <w:spacing w:after="20"/>
              <w:ind w:left="20"/>
              <w:jc w:val="both"/>
            </w:pPr>
            <w:r>
              <w:rPr>
                <w:rFonts w:ascii="Times New Roman"/>
                <w:b w:val="false"/>
                <w:i w:val="false"/>
                <w:color w:val="000000"/>
                <w:sz w:val="20"/>
              </w:rPr>
              <w:t>
 </w:t>
            </w:r>
          </w:p>
          <w:bookmarkEnd w:id="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3"/>
          <w:p>
            <w:pPr>
              <w:spacing w:after="20"/>
              <w:ind w:left="20"/>
              <w:jc w:val="both"/>
            </w:pPr>
            <w:r>
              <w:rPr>
                <w:rFonts w:ascii="Times New Roman"/>
                <w:b w:val="false"/>
                <w:i w:val="false"/>
                <w:color w:val="000000"/>
                <w:sz w:val="20"/>
              </w:rPr>
              <w:t>
 </w:t>
            </w:r>
          </w:p>
          <w:bookmarkEnd w:id="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4"/>
          <w:p>
            <w:pPr>
              <w:spacing w:after="20"/>
              <w:ind w:left="20"/>
              <w:jc w:val="both"/>
            </w:pPr>
            <w:r>
              <w:rPr>
                <w:rFonts w:ascii="Times New Roman"/>
                <w:b w:val="false"/>
                <w:i w:val="false"/>
                <w:color w:val="000000"/>
                <w:sz w:val="20"/>
              </w:rPr>
              <w:t>
02</w:t>
            </w:r>
          </w:p>
          <w:bookmarkEnd w:id="5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5"/>
          <w:p>
            <w:pPr>
              <w:spacing w:after="20"/>
              <w:ind w:left="20"/>
              <w:jc w:val="both"/>
            </w:pPr>
            <w:r>
              <w:rPr>
                <w:rFonts w:ascii="Times New Roman"/>
                <w:b w:val="false"/>
                <w:i w:val="false"/>
                <w:color w:val="000000"/>
                <w:sz w:val="20"/>
              </w:rPr>
              <w:t>
 </w:t>
            </w:r>
          </w:p>
          <w:bookmarkEnd w:id="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6"/>
          <w:p>
            <w:pPr>
              <w:spacing w:after="20"/>
              <w:ind w:left="20"/>
              <w:jc w:val="both"/>
            </w:pPr>
            <w:r>
              <w:rPr>
                <w:rFonts w:ascii="Times New Roman"/>
                <w:b w:val="false"/>
                <w:i w:val="false"/>
                <w:color w:val="000000"/>
                <w:sz w:val="20"/>
              </w:rPr>
              <w:t>
 </w:t>
            </w:r>
          </w:p>
          <w:bookmarkEnd w:id="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7"/>
          <w:p>
            <w:pPr>
              <w:spacing w:after="20"/>
              <w:ind w:left="20"/>
              <w:jc w:val="both"/>
            </w:pPr>
            <w:r>
              <w:rPr>
                <w:rFonts w:ascii="Times New Roman"/>
                <w:b w:val="false"/>
                <w:i w:val="false"/>
                <w:color w:val="000000"/>
                <w:sz w:val="20"/>
              </w:rPr>
              <w:t>
04</w:t>
            </w:r>
          </w:p>
          <w:bookmarkEnd w:id="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2 510 571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8"/>
          <w:p>
            <w:pPr>
              <w:spacing w:after="20"/>
              <w:ind w:left="20"/>
              <w:jc w:val="both"/>
            </w:pPr>
            <w:r>
              <w:rPr>
                <w:rFonts w:ascii="Times New Roman"/>
                <w:b w:val="false"/>
                <w:i w:val="false"/>
                <w:color w:val="000000"/>
                <w:sz w:val="20"/>
              </w:rPr>
              <w:t>
 </w:t>
            </w:r>
          </w:p>
          <w:bookmarkEnd w:id="5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9"/>
          <w:p>
            <w:pPr>
              <w:spacing w:after="20"/>
              <w:ind w:left="20"/>
              <w:jc w:val="both"/>
            </w:pPr>
            <w:r>
              <w:rPr>
                <w:rFonts w:ascii="Times New Roman"/>
                <w:b w:val="false"/>
                <w:i w:val="false"/>
                <w:color w:val="000000"/>
                <w:sz w:val="20"/>
              </w:rPr>
              <w:t>
 </w:t>
            </w:r>
          </w:p>
          <w:bookmarkEnd w:id="5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0"/>
          <w:p>
            <w:pPr>
              <w:spacing w:after="20"/>
              <w:ind w:left="20"/>
              <w:jc w:val="both"/>
            </w:pPr>
            <w:r>
              <w:rPr>
                <w:rFonts w:ascii="Times New Roman"/>
                <w:b w:val="false"/>
                <w:i w:val="false"/>
                <w:color w:val="000000"/>
                <w:sz w:val="20"/>
              </w:rPr>
              <w:t>
 </w:t>
            </w:r>
          </w:p>
          <w:bookmarkEnd w:id="6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1"/>
          <w:p>
            <w:pPr>
              <w:spacing w:after="20"/>
              <w:ind w:left="20"/>
              <w:jc w:val="both"/>
            </w:pPr>
            <w:r>
              <w:rPr>
                <w:rFonts w:ascii="Times New Roman"/>
                <w:b w:val="false"/>
                <w:i w:val="false"/>
                <w:color w:val="000000"/>
                <w:sz w:val="20"/>
              </w:rPr>
              <w:t>
 </w:t>
            </w:r>
          </w:p>
          <w:bookmarkEnd w:id="6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2"/>
          <w:p>
            <w:pPr>
              <w:spacing w:after="20"/>
              <w:ind w:left="20"/>
              <w:jc w:val="both"/>
            </w:pPr>
            <w:r>
              <w:rPr>
                <w:rFonts w:ascii="Times New Roman"/>
                <w:b w:val="false"/>
                <w:i w:val="false"/>
                <w:color w:val="000000"/>
                <w:sz w:val="20"/>
              </w:rPr>
              <w:t>
 </w:t>
            </w:r>
          </w:p>
          <w:bookmarkEnd w:id="6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3"/>
          <w:p>
            <w:pPr>
              <w:spacing w:after="20"/>
              <w:ind w:left="20"/>
              <w:jc w:val="both"/>
            </w:pPr>
            <w:r>
              <w:rPr>
                <w:rFonts w:ascii="Times New Roman"/>
                <w:b w:val="false"/>
                <w:i w:val="false"/>
                <w:color w:val="000000"/>
                <w:sz w:val="20"/>
              </w:rPr>
              <w:t>
 </w:t>
            </w:r>
          </w:p>
          <w:bookmarkEnd w:id="6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4"/>
          <w:p>
            <w:pPr>
              <w:spacing w:after="20"/>
              <w:ind w:left="20"/>
              <w:jc w:val="both"/>
            </w:pPr>
            <w:r>
              <w:rPr>
                <w:rFonts w:ascii="Times New Roman"/>
                <w:b w:val="false"/>
                <w:i w:val="false"/>
                <w:color w:val="000000"/>
                <w:sz w:val="20"/>
              </w:rPr>
              <w:t>
 </w:t>
            </w:r>
          </w:p>
          <w:bookmarkEnd w:id="6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2 076 880,9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5"/>
          <w:p>
            <w:pPr>
              <w:spacing w:after="20"/>
              <w:ind w:left="20"/>
              <w:jc w:val="both"/>
            </w:pPr>
            <w:r>
              <w:rPr>
                <w:rFonts w:ascii="Times New Roman"/>
                <w:b w:val="false"/>
                <w:i w:val="false"/>
                <w:color w:val="000000"/>
                <w:sz w:val="20"/>
              </w:rPr>
              <w:t>
 </w:t>
            </w:r>
          </w:p>
          <w:bookmarkEnd w:id="6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6"/>
          <w:p>
            <w:pPr>
              <w:spacing w:after="20"/>
              <w:ind w:left="20"/>
              <w:jc w:val="both"/>
            </w:pPr>
            <w:r>
              <w:rPr>
                <w:rFonts w:ascii="Times New Roman"/>
                <w:b w:val="false"/>
                <w:i w:val="false"/>
                <w:color w:val="000000"/>
                <w:sz w:val="20"/>
              </w:rPr>
              <w:t>
 </w:t>
            </w:r>
          </w:p>
          <w:bookmarkEnd w:id="6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7"/>
          <w:p>
            <w:pPr>
              <w:spacing w:after="20"/>
              <w:ind w:left="20"/>
              <w:jc w:val="both"/>
            </w:pPr>
            <w:r>
              <w:rPr>
                <w:rFonts w:ascii="Times New Roman"/>
                <w:b w:val="false"/>
                <w:i w:val="false"/>
                <w:color w:val="000000"/>
                <w:sz w:val="20"/>
              </w:rPr>
              <w:t>
 </w:t>
            </w:r>
          </w:p>
          <w:bookmarkEnd w:id="6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8"/>
          <w:p>
            <w:pPr>
              <w:spacing w:after="20"/>
              <w:ind w:left="20"/>
              <w:jc w:val="both"/>
            </w:pPr>
            <w:r>
              <w:rPr>
                <w:rFonts w:ascii="Times New Roman"/>
                <w:b w:val="false"/>
                <w:i w:val="false"/>
                <w:color w:val="000000"/>
                <w:sz w:val="20"/>
              </w:rPr>
              <w:t>
 </w:t>
            </w:r>
          </w:p>
          <w:bookmarkEnd w:id="6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9"/>
          <w:p>
            <w:pPr>
              <w:spacing w:after="20"/>
              <w:ind w:left="20"/>
              <w:jc w:val="both"/>
            </w:pPr>
            <w:r>
              <w:rPr>
                <w:rFonts w:ascii="Times New Roman"/>
                <w:b w:val="false"/>
                <w:i w:val="false"/>
                <w:color w:val="000000"/>
                <w:sz w:val="20"/>
              </w:rPr>
              <w:t>
 </w:t>
            </w:r>
          </w:p>
          <w:bookmarkEnd w:id="6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0"/>
          <w:p>
            <w:pPr>
              <w:spacing w:after="20"/>
              <w:ind w:left="20"/>
              <w:jc w:val="both"/>
            </w:pPr>
            <w:r>
              <w:rPr>
                <w:rFonts w:ascii="Times New Roman"/>
                <w:b w:val="false"/>
                <w:i w:val="false"/>
                <w:color w:val="000000"/>
                <w:sz w:val="20"/>
              </w:rPr>
              <w:t>
 </w:t>
            </w:r>
          </w:p>
          <w:bookmarkEnd w:id="7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1"/>
          <w:p>
            <w:pPr>
              <w:spacing w:after="20"/>
              <w:ind w:left="20"/>
              <w:jc w:val="both"/>
            </w:pPr>
            <w:r>
              <w:rPr>
                <w:rFonts w:ascii="Times New Roman"/>
                <w:b w:val="false"/>
                <w:i w:val="false"/>
                <w:color w:val="000000"/>
                <w:sz w:val="20"/>
              </w:rPr>
              <w:t>
 </w:t>
            </w:r>
          </w:p>
          <w:bookmarkEnd w:id="7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2"/>
          <w:p>
            <w:pPr>
              <w:spacing w:after="20"/>
              <w:ind w:left="20"/>
              <w:jc w:val="both"/>
            </w:pPr>
            <w:r>
              <w:rPr>
                <w:rFonts w:ascii="Times New Roman"/>
                <w:b w:val="false"/>
                <w:i w:val="false"/>
                <w:color w:val="000000"/>
                <w:sz w:val="20"/>
              </w:rPr>
              <w:t>
 </w:t>
            </w:r>
          </w:p>
          <w:bookmarkEnd w:id="7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3"/>
          <w:p>
            <w:pPr>
              <w:spacing w:after="20"/>
              <w:ind w:left="20"/>
              <w:jc w:val="both"/>
            </w:pPr>
            <w:r>
              <w:rPr>
                <w:rFonts w:ascii="Times New Roman"/>
                <w:b w:val="false"/>
                <w:i w:val="false"/>
                <w:color w:val="000000"/>
                <w:sz w:val="20"/>
              </w:rPr>
              <w:t>
 </w:t>
            </w:r>
          </w:p>
          <w:bookmarkEnd w:id="7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4"/>
          <w:p>
            <w:pPr>
              <w:spacing w:after="20"/>
              <w:ind w:left="20"/>
              <w:jc w:val="both"/>
            </w:pPr>
            <w:r>
              <w:rPr>
                <w:rFonts w:ascii="Times New Roman"/>
                <w:b w:val="false"/>
                <w:i w:val="false"/>
                <w:color w:val="000000"/>
                <w:sz w:val="20"/>
              </w:rPr>
              <w:t>
 </w:t>
            </w:r>
          </w:p>
          <w:bookmarkEnd w:id="7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5"/>
          <w:p>
            <w:pPr>
              <w:spacing w:after="20"/>
              <w:ind w:left="20"/>
              <w:jc w:val="both"/>
            </w:pPr>
            <w:r>
              <w:rPr>
                <w:rFonts w:ascii="Times New Roman"/>
                <w:b w:val="false"/>
                <w:i w:val="false"/>
                <w:color w:val="000000"/>
                <w:sz w:val="20"/>
              </w:rPr>
              <w:t>
 </w:t>
            </w:r>
          </w:p>
          <w:bookmarkEnd w:id="7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6"/>
          <w:p>
            <w:pPr>
              <w:spacing w:after="20"/>
              <w:ind w:left="20"/>
              <w:jc w:val="both"/>
            </w:pPr>
            <w:r>
              <w:rPr>
                <w:rFonts w:ascii="Times New Roman"/>
                <w:b w:val="false"/>
                <w:i w:val="false"/>
                <w:color w:val="000000"/>
                <w:sz w:val="20"/>
              </w:rPr>
              <w:t>
06</w:t>
            </w:r>
          </w:p>
          <w:bookmarkEnd w:id="7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217 458,2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7"/>
          <w:p>
            <w:pPr>
              <w:spacing w:after="20"/>
              <w:ind w:left="20"/>
              <w:jc w:val="both"/>
            </w:pPr>
            <w:r>
              <w:rPr>
                <w:rFonts w:ascii="Times New Roman"/>
                <w:b w:val="false"/>
                <w:i w:val="false"/>
                <w:color w:val="000000"/>
                <w:sz w:val="20"/>
              </w:rPr>
              <w:t>
 </w:t>
            </w:r>
          </w:p>
          <w:bookmarkEnd w:id="7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8"/>
          <w:p>
            <w:pPr>
              <w:spacing w:after="20"/>
              <w:ind w:left="20"/>
              <w:jc w:val="both"/>
            </w:pPr>
            <w:r>
              <w:rPr>
                <w:rFonts w:ascii="Times New Roman"/>
                <w:b w:val="false"/>
                <w:i w:val="false"/>
                <w:color w:val="000000"/>
                <w:sz w:val="20"/>
              </w:rPr>
              <w:t>
 </w:t>
            </w:r>
          </w:p>
          <w:bookmarkEnd w:id="7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9"/>
          <w:p>
            <w:pPr>
              <w:spacing w:after="20"/>
              <w:ind w:left="20"/>
              <w:jc w:val="both"/>
            </w:pPr>
            <w:r>
              <w:rPr>
                <w:rFonts w:ascii="Times New Roman"/>
                <w:b w:val="false"/>
                <w:i w:val="false"/>
                <w:color w:val="000000"/>
                <w:sz w:val="20"/>
              </w:rPr>
              <w:t>
 </w:t>
            </w:r>
          </w:p>
          <w:bookmarkEnd w:id="7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0"/>
          <w:p>
            <w:pPr>
              <w:spacing w:after="20"/>
              <w:ind w:left="20"/>
              <w:jc w:val="both"/>
            </w:pPr>
            <w:r>
              <w:rPr>
                <w:rFonts w:ascii="Times New Roman"/>
                <w:b w:val="false"/>
                <w:i w:val="false"/>
                <w:color w:val="000000"/>
                <w:sz w:val="20"/>
              </w:rPr>
              <w:t>
 </w:t>
            </w:r>
          </w:p>
          <w:bookmarkEnd w:id="8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1"/>
          <w:p>
            <w:pPr>
              <w:spacing w:after="20"/>
              <w:ind w:left="20"/>
              <w:jc w:val="both"/>
            </w:pPr>
            <w:r>
              <w:rPr>
                <w:rFonts w:ascii="Times New Roman"/>
                <w:b w:val="false"/>
                <w:i w:val="false"/>
                <w:color w:val="000000"/>
                <w:sz w:val="20"/>
              </w:rPr>
              <w:t>
 </w:t>
            </w:r>
          </w:p>
          <w:bookmarkEnd w:id="8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2"/>
          <w:p>
            <w:pPr>
              <w:spacing w:after="20"/>
              <w:ind w:left="20"/>
              <w:jc w:val="both"/>
            </w:pPr>
            <w:r>
              <w:rPr>
                <w:rFonts w:ascii="Times New Roman"/>
                <w:b w:val="false"/>
                <w:i w:val="false"/>
                <w:color w:val="000000"/>
                <w:sz w:val="20"/>
              </w:rPr>
              <w:t>
 </w:t>
            </w:r>
          </w:p>
          <w:bookmarkEnd w:id="8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3"/>
          <w:p>
            <w:pPr>
              <w:spacing w:after="20"/>
              <w:ind w:left="20"/>
              <w:jc w:val="both"/>
            </w:pPr>
            <w:r>
              <w:rPr>
                <w:rFonts w:ascii="Times New Roman"/>
                <w:b w:val="false"/>
                <w:i w:val="false"/>
                <w:color w:val="000000"/>
                <w:sz w:val="20"/>
              </w:rPr>
              <w:t>
 </w:t>
            </w:r>
          </w:p>
          <w:bookmarkEnd w:id="8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4"/>
          <w:p>
            <w:pPr>
              <w:spacing w:after="20"/>
              <w:ind w:left="20"/>
              <w:jc w:val="both"/>
            </w:pPr>
            <w:r>
              <w:rPr>
                <w:rFonts w:ascii="Times New Roman"/>
                <w:b w:val="false"/>
                <w:i w:val="false"/>
                <w:color w:val="000000"/>
                <w:sz w:val="20"/>
              </w:rPr>
              <w:t>
 </w:t>
            </w:r>
          </w:p>
          <w:bookmarkEnd w:id="8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5"/>
          <w:p>
            <w:pPr>
              <w:spacing w:after="20"/>
              <w:ind w:left="20"/>
              <w:jc w:val="both"/>
            </w:pPr>
            <w:r>
              <w:rPr>
                <w:rFonts w:ascii="Times New Roman"/>
                <w:b w:val="false"/>
                <w:i w:val="false"/>
                <w:color w:val="000000"/>
                <w:sz w:val="20"/>
              </w:rPr>
              <w:t>
 </w:t>
            </w:r>
          </w:p>
          <w:bookmarkEnd w:id="8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6"/>
          <w:p>
            <w:pPr>
              <w:spacing w:after="20"/>
              <w:ind w:left="20"/>
              <w:jc w:val="both"/>
            </w:pPr>
            <w:r>
              <w:rPr>
                <w:rFonts w:ascii="Times New Roman"/>
                <w:b w:val="false"/>
                <w:i w:val="false"/>
                <w:color w:val="000000"/>
                <w:sz w:val="20"/>
              </w:rPr>
              <w:t>
 </w:t>
            </w:r>
          </w:p>
          <w:bookmarkEnd w:id="8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7"/>
          <w:p>
            <w:pPr>
              <w:spacing w:after="20"/>
              <w:ind w:left="20"/>
              <w:jc w:val="both"/>
            </w:pPr>
            <w:r>
              <w:rPr>
                <w:rFonts w:ascii="Times New Roman"/>
                <w:b w:val="false"/>
                <w:i w:val="false"/>
                <w:color w:val="000000"/>
                <w:sz w:val="20"/>
              </w:rPr>
              <w:t>
 </w:t>
            </w:r>
          </w:p>
          <w:bookmarkEnd w:id="8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8"/>
          <w:p>
            <w:pPr>
              <w:spacing w:after="20"/>
              <w:ind w:left="20"/>
              <w:jc w:val="both"/>
            </w:pPr>
            <w:r>
              <w:rPr>
                <w:rFonts w:ascii="Times New Roman"/>
                <w:b w:val="false"/>
                <w:i w:val="false"/>
                <w:color w:val="000000"/>
                <w:sz w:val="20"/>
              </w:rPr>
              <w:t>
 </w:t>
            </w:r>
          </w:p>
          <w:bookmarkEnd w:id="8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9"/>
          <w:p>
            <w:pPr>
              <w:spacing w:after="20"/>
              <w:ind w:left="20"/>
              <w:jc w:val="both"/>
            </w:pPr>
            <w:r>
              <w:rPr>
                <w:rFonts w:ascii="Times New Roman"/>
                <w:b w:val="false"/>
                <w:i w:val="false"/>
                <w:color w:val="000000"/>
                <w:sz w:val="20"/>
              </w:rPr>
              <w:t>
 </w:t>
            </w:r>
          </w:p>
          <w:bookmarkEnd w:id="8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0"/>
          <w:p>
            <w:pPr>
              <w:spacing w:after="20"/>
              <w:ind w:left="20"/>
              <w:jc w:val="both"/>
            </w:pPr>
            <w:r>
              <w:rPr>
                <w:rFonts w:ascii="Times New Roman"/>
                <w:b w:val="false"/>
                <w:i w:val="false"/>
                <w:color w:val="000000"/>
                <w:sz w:val="20"/>
              </w:rPr>
              <w:t>
 </w:t>
            </w:r>
          </w:p>
          <w:bookmarkEnd w:id="9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1"/>
          <w:p>
            <w:pPr>
              <w:spacing w:after="20"/>
              <w:ind w:left="20"/>
              <w:jc w:val="both"/>
            </w:pPr>
            <w:r>
              <w:rPr>
                <w:rFonts w:ascii="Times New Roman"/>
                <w:b w:val="false"/>
                <w:i w:val="false"/>
                <w:color w:val="000000"/>
                <w:sz w:val="20"/>
              </w:rPr>
              <w:t>
 </w:t>
            </w:r>
          </w:p>
          <w:bookmarkEnd w:id="9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2"/>
          <w:p>
            <w:pPr>
              <w:spacing w:after="20"/>
              <w:ind w:left="20"/>
              <w:jc w:val="both"/>
            </w:pPr>
            <w:r>
              <w:rPr>
                <w:rFonts w:ascii="Times New Roman"/>
                <w:b w:val="false"/>
                <w:i w:val="false"/>
                <w:color w:val="000000"/>
                <w:sz w:val="20"/>
              </w:rPr>
              <w:t>
 </w:t>
            </w:r>
          </w:p>
          <w:bookmarkEnd w:id="9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3"/>
          <w:p>
            <w:pPr>
              <w:spacing w:after="20"/>
              <w:ind w:left="20"/>
              <w:jc w:val="both"/>
            </w:pPr>
            <w:r>
              <w:rPr>
                <w:rFonts w:ascii="Times New Roman"/>
                <w:b w:val="false"/>
                <w:i w:val="false"/>
                <w:color w:val="000000"/>
                <w:sz w:val="20"/>
              </w:rPr>
              <w:t>
 </w:t>
            </w:r>
          </w:p>
          <w:bookmarkEnd w:id="9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4"/>
          <w:p>
            <w:pPr>
              <w:spacing w:after="20"/>
              <w:ind w:left="20"/>
              <w:jc w:val="both"/>
            </w:pPr>
            <w:r>
              <w:rPr>
                <w:rFonts w:ascii="Times New Roman"/>
                <w:b w:val="false"/>
                <w:i w:val="false"/>
                <w:color w:val="000000"/>
                <w:sz w:val="20"/>
              </w:rPr>
              <w:t>
 </w:t>
            </w:r>
          </w:p>
          <w:bookmarkEnd w:id="9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5"/>
          <w:p>
            <w:pPr>
              <w:spacing w:after="20"/>
              <w:ind w:left="20"/>
              <w:jc w:val="both"/>
            </w:pPr>
            <w:r>
              <w:rPr>
                <w:rFonts w:ascii="Times New Roman"/>
                <w:b w:val="false"/>
                <w:i w:val="false"/>
                <w:color w:val="000000"/>
                <w:sz w:val="20"/>
              </w:rPr>
              <w:t>
 </w:t>
            </w:r>
          </w:p>
          <w:bookmarkEnd w:id="9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6"/>
          <w:p>
            <w:pPr>
              <w:spacing w:after="20"/>
              <w:ind w:left="20"/>
              <w:jc w:val="both"/>
            </w:pPr>
            <w:r>
              <w:rPr>
                <w:rFonts w:ascii="Times New Roman"/>
                <w:b w:val="false"/>
                <w:i w:val="false"/>
                <w:color w:val="000000"/>
                <w:sz w:val="20"/>
              </w:rPr>
              <w:t>
 </w:t>
            </w:r>
          </w:p>
          <w:bookmarkEnd w:id="9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xml:space="preserve">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7"/>
          <w:p>
            <w:pPr>
              <w:spacing w:after="20"/>
              <w:ind w:left="20"/>
              <w:jc w:val="both"/>
            </w:pPr>
            <w:r>
              <w:rPr>
                <w:rFonts w:ascii="Times New Roman"/>
                <w:b w:val="false"/>
                <w:i w:val="false"/>
                <w:color w:val="000000"/>
                <w:sz w:val="20"/>
              </w:rPr>
              <w:t>
 </w:t>
            </w:r>
          </w:p>
          <w:bookmarkEnd w:id="9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xml:space="preserve">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8"/>
          <w:p>
            <w:pPr>
              <w:spacing w:after="20"/>
              <w:ind w:left="20"/>
              <w:jc w:val="both"/>
            </w:pPr>
            <w:r>
              <w:rPr>
                <w:rFonts w:ascii="Times New Roman"/>
                <w:b w:val="false"/>
                <w:i w:val="false"/>
                <w:color w:val="000000"/>
                <w:sz w:val="20"/>
              </w:rPr>
              <w:t>
07</w:t>
            </w:r>
          </w:p>
          <w:bookmarkEnd w:id="9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9"/>
          <w:p>
            <w:pPr>
              <w:spacing w:after="20"/>
              <w:ind w:left="20"/>
              <w:jc w:val="both"/>
            </w:pPr>
            <w:r>
              <w:rPr>
                <w:rFonts w:ascii="Times New Roman"/>
                <w:b w:val="false"/>
                <w:i w:val="false"/>
                <w:color w:val="000000"/>
                <w:sz w:val="20"/>
              </w:rPr>
              <w:t>
 </w:t>
            </w:r>
          </w:p>
          <w:bookmarkEnd w:id="9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0"/>
          <w:p>
            <w:pPr>
              <w:spacing w:after="20"/>
              <w:ind w:left="20"/>
              <w:jc w:val="both"/>
            </w:pPr>
            <w:r>
              <w:rPr>
                <w:rFonts w:ascii="Times New Roman"/>
                <w:b w:val="false"/>
                <w:i w:val="false"/>
                <w:color w:val="000000"/>
                <w:sz w:val="20"/>
              </w:rPr>
              <w:t>
 </w:t>
            </w:r>
          </w:p>
          <w:bookmarkEnd w:id="10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1"/>
          <w:p>
            <w:pPr>
              <w:spacing w:after="20"/>
              <w:ind w:left="20"/>
              <w:jc w:val="both"/>
            </w:pPr>
            <w:r>
              <w:rPr>
                <w:rFonts w:ascii="Times New Roman"/>
                <w:b w:val="false"/>
                <w:i w:val="false"/>
                <w:color w:val="000000"/>
                <w:sz w:val="20"/>
              </w:rPr>
              <w:t>
 </w:t>
            </w:r>
          </w:p>
          <w:bookmarkEnd w:id="10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r>
              <w:br/>
            </w:r>
            <w:r>
              <w:rPr>
                <w:rFonts w:ascii="Times New Roman"/>
                <w:b w:val="false"/>
                <w:i w:val="false"/>
                <w:color w:val="000000"/>
                <w:sz w:val="20"/>
              </w:rPr>
              <w:t xml:space="preserve">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2"/>
          <w:p>
            <w:pPr>
              <w:spacing w:after="20"/>
              <w:ind w:left="20"/>
              <w:jc w:val="both"/>
            </w:pPr>
            <w:r>
              <w:rPr>
                <w:rFonts w:ascii="Times New Roman"/>
                <w:b w:val="false"/>
                <w:i w:val="false"/>
                <w:color w:val="000000"/>
                <w:sz w:val="20"/>
              </w:rPr>
              <w:t>
 </w:t>
            </w:r>
          </w:p>
          <w:bookmarkEnd w:id="10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3"/>
          <w:p>
            <w:pPr>
              <w:spacing w:after="20"/>
              <w:ind w:left="20"/>
              <w:jc w:val="both"/>
            </w:pPr>
            <w:r>
              <w:rPr>
                <w:rFonts w:ascii="Times New Roman"/>
                <w:b w:val="false"/>
                <w:i w:val="false"/>
                <w:color w:val="000000"/>
                <w:sz w:val="20"/>
              </w:rPr>
              <w:t>
 </w:t>
            </w:r>
          </w:p>
          <w:bookmarkEnd w:id="10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4"/>
          <w:p>
            <w:pPr>
              <w:spacing w:after="20"/>
              <w:ind w:left="20"/>
              <w:jc w:val="both"/>
            </w:pPr>
            <w:r>
              <w:rPr>
                <w:rFonts w:ascii="Times New Roman"/>
                <w:b w:val="false"/>
                <w:i w:val="false"/>
                <w:color w:val="000000"/>
                <w:sz w:val="20"/>
              </w:rPr>
              <w:t>
 </w:t>
            </w:r>
          </w:p>
          <w:bookmarkEnd w:id="10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5"/>
          <w:p>
            <w:pPr>
              <w:spacing w:after="20"/>
              <w:ind w:left="20"/>
              <w:jc w:val="both"/>
            </w:pPr>
            <w:r>
              <w:rPr>
                <w:rFonts w:ascii="Times New Roman"/>
                <w:b w:val="false"/>
                <w:i w:val="false"/>
                <w:color w:val="000000"/>
                <w:sz w:val="20"/>
              </w:rPr>
              <w:t>
 </w:t>
            </w:r>
          </w:p>
          <w:bookmarkEnd w:id="10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6"/>
          <w:p>
            <w:pPr>
              <w:spacing w:after="20"/>
              <w:ind w:left="20"/>
              <w:jc w:val="both"/>
            </w:pPr>
            <w:r>
              <w:rPr>
                <w:rFonts w:ascii="Times New Roman"/>
                <w:b w:val="false"/>
                <w:i w:val="false"/>
                <w:color w:val="000000"/>
                <w:sz w:val="20"/>
              </w:rPr>
              <w:t>
 </w:t>
            </w:r>
          </w:p>
          <w:bookmarkEnd w:id="10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7"/>
          <w:p>
            <w:pPr>
              <w:spacing w:after="20"/>
              <w:ind w:left="20"/>
              <w:jc w:val="both"/>
            </w:pPr>
            <w:r>
              <w:rPr>
                <w:rFonts w:ascii="Times New Roman"/>
                <w:b w:val="false"/>
                <w:i w:val="false"/>
                <w:color w:val="000000"/>
                <w:sz w:val="20"/>
              </w:rPr>
              <w:t>
 </w:t>
            </w:r>
          </w:p>
          <w:bookmarkEnd w:id="10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8"/>
          <w:p>
            <w:pPr>
              <w:spacing w:after="20"/>
              <w:ind w:left="20"/>
              <w:jc w:val="both"/>
            </w:pPr>
            <w:r>
              <w:rPr>
                <w:rFonts w:ascii="Times New Roman"/>
                <w:b w:val="false"/>
                <w:i w:val="false"/>
                <w:color w:val="000000"/>
                <w:sz w:val="20"/>
              </w:rPr>
              <w:t>
 </w:t>
            </w:r>
          </w:p>
          <w:bookmarkEnd w:id="10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9"/>
          <w:p>
            <w:pPr>
              <w:spacing w:after="20"/>
              <w:ind w:left="20"/>
              <w:jc w:val="both"/>
            </w:pPr>
            <w:r>
              <w:rPr>
                <w:rFonts w:ascii="Times New Roman"/>
                <w:b w:val="false"/>
                <w:i w:val="false"/>
                <w:color w:val="000000"/>
                <w:sz w:val="20"/>
              </w:rPr>
              <w:t>
08</w:t>
            </w:r>
          </w:p>
          <w:bookmarkEnd w:id="10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0"/>
          <w:p>
            <w:pPr>
              <w:spacing w:after="20"/>
              <w:ind w:left="20"/>
              <w:jc w:val="both"/>
            </w:pPr>
            <w:r>
              <w:rPr>
                <w:rFonts w:ascii="Times New Roman"/>
                <w:b w:val="false"/>
                <w:i w:val="false"/>
                <w:color w:val="000000"/>
                <w:sz w:val="20"/>
              </w:rPr>
              <w:t>
 </w:t>
            </w:r>
          </w:p>
          <w:bookmarkEnd w:id="11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1"/>
          <w:p>
            <w:pPr>
              <w:spacing w:after="20"/>
              <w:ind w:left="20"/>
              <w:jc w:val="both"/>
            </w:pPr>
            <w:r>
              <w:rPr>
                <w:rFonts w:ascii="Times New Roman"/>
                <w:b w:val="false"/>
                <w:i w:val="false"/>
                <w:color w:val="000000"/>
                <w:sz w:val="20"/>
              </w:rPr>
              <w:t>
 </w:t>
            </w:r>
          </w:p>
          <w:bookmarkEnd w:id="11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2"/>
          <w:p>
            <w:pPr>
              <w:spacing w:after="20"/>
              <w:ind w:left="20"/>
              <w:jc w:val="both"/>
            </w:pPr>
            <w:r>
              <w:rPr>
                <w:rFonts w:ascii="Times New Roman"/>
                <w:b w:val="false"/>
                <w:i w:val="false"/>
                <w:color w:val="000000"/>
                <w:sz w:val="20"/>
              </w:rPr>
              <w:t>
 </w:t>
            </w:r>
          </w:p>
          <w:bookmarkEnd w:id="11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3"/>
          <w:p>
            <w:pPr>
              <w:spacing w:after="20"/>
              <w:ind w:left="20"/>
              <w:jc w:val="both"/>
            </w:pPr>
            <w:r>
              <w:rPr>
                <w:rFonts w:ascii="Times New Roman"/>
                <w:b w:val="false"/>
                <w:i w:val="false"/>
                <w:color w:val="000000"/>
                <w:sz w:val="20"/>
              </w:rPr>
              <w:t>
 </w:t>
            </w:r>
          </w:p>
          <w:bookmarkEnd w:id="11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4"/>
          <w:p>
            <w:pPr>
              <w:spacing w:after="20"/>
              <w:ind w:left="20"/>
              <w:jc w:val="both"/>
            </w:pPr>
            <w:r>
              <w:rPr>
                <w:rFonts w:ascii="Times New Roman"/>
                <w:b w:val="false"/>
                <w:i w:val="false"/>
                <w:color w:val="000000"/>
                <w:sz w:val="20"/>
              </w:rPr>
              <w:t>
 </w:t>
            </w:r>
          </w:p>
          <w:bookmarkEnd w:id="11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5"/>
          <w:p>
            <w:pPr>
              <w:spacing w:after="20"/>
              <w:ind w:left="20"/>
              <w:jc w:val="both"/>
            </w:pPr>
            <w:r>
              <w:rPr>
                <w:rFonts w:ascii="Times New Roman"/>
                <w:b w:val="false"/>
                <w:i w:val="false"/>
                <w:color w:val="000000"/>
                <w:sz w:val="20"/>
              </w:rPr>
              <w:t>
 </w:t>
            </w:r>
          </w:p>
          <w:bookmarkEnd w:id="11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6"/>
          <w:p>
            <w:pPr>
              <w:spacing w:after="20"/>
              <w:ind w:left="20"/>
              <w:jc w:val="both"/>
            </w:pPr>
            <w:r>
              <w:rPr>
                <w:rFonts w:ascii="Times New Roman"/>
                <w:b w:val="false"/>
                <w:i w:val="false"/>
                <w:color w:val="000000"/>
                <w:sz w:val="20"/>
              </w:rPr>
              <w:t>
 </w:t>
            </w:r>
          </w:p>
          <w:bookmarkEnd w:id="11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7"/>
          <w:p>
            <w:pPr>
              <w:spacing w:after="20"/>
              <w:ind w:left="20"/>
              <w:jc w:val="both"/>
            </w:pPr>
            <w:r>
              <w:rPr>
                <w:rFonts w:ascii="Times New Roman"/>
                <w:b w:val="false"/>
                <w:i w:val="false"/>
                <w:color w:val="000000"/>
                <w:sz w:val="20"/>
              </w:rPr>
              <w:t>
 </w:t>
            </w:r>
          </w:p>
          <w:bookmarkEnd w:id="11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8"/>
          <w:p>
            <w:pPr>
              <w:spacing w:after="20"/>
              <w:ind w:left="20"/>
              <w:jc w:val="both"/>
            </w:pPr>
            <w:r>
              <w:rPr>
                <w:rFonts w:ascii="Times New Roman"/>
                <w:b w:val="false"/>
                <w:i w:val="false"/>
                <w:color w:val="000000"/>
                <w:sz w:val="20"/>
              </w:rPr>
              <w:t>
 </w:t>
            </w:r>
          </w:p>
          <w:bookmarkEnd w:id="11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9"/>
          <w:p>
            <w:pPr>
              <w:spacing w:after="20"/>
              <w:ind w:left="20"/>
              <w:jc w:val="both"/>
            </w:pPr>
            <w:r>
              <w:rPr>
                <w:rFonts w:ascii="Times New Roman"/>
                <w:b w:val="false"/>
                <w:i w:val="false"/>
                <w:color w:val="000000"/>
                <w:sz w:val="20"/>
              </w:rPr>
              <w:t>
 </w:t>
            </w:r>
          </w:p>
          <w:bookmarkEnd w:id="11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0"/>
          <w:p>
            <w:pPr>
              <w:spacing w:after="20"/>
              <w:ind w:left="20"/>
              <w:jc w:val="both"/>
            </w:pPr>
            <w:r>
              <w:rPr>
                <w:rFonts w:ascii="Times New Roman"/>
                <w:b w:val="false"/>
                <w:i w:val="false"/>
                <w:color w:val="000000"/>
                <w:sz w:val="20"/>
              </w:rPr>
              <w:t>
 </w:t>
            </w:r>
          </w:p>
          <w:bookmarkEnd w:id="12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1"/>
          <w:p>
            <w:pPr>
              <w:spacing w:after="20"/>
              <w:ind w:left="20"/>
              <w:jc w:val="both"/>
            </w:pPr>
            <w:r>
              <w:rPr>
                <w:rFonts w:ascii="Times New Roman"/>
                <w:b w:val="false"/>
                <w:i w:val="false"/>
                <w:color w:val="000000"/>
                <w:sz w:val="20"/>
              </w:rPr>
              <w:t>
 </w:t>
            </w:r>
          </w:p>
          <w:bookmarkEnd w:id="12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2"/>
          <w:p>
            <w:pPr>
              <w:spacing w:after="20"/>
              <w:ind w:left="20"/>
              <w:jc w:val="both"/>
            </w:pPr>
            <w:r>
              <w:rPr>
                <w:rFonts w:ascii="Times New Roman"/>
                <w:b w:val="false"/>
                <w:i w:val="false"/>
                <w:color w:val="000000"/>
                <w:sz w:val="20"/>
              </w:rPr>
              <w:t>
 </w:t>
            </w:r>
          </w:p>
          <w:bookmarkEnd w:id="12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3"/>
          <w:p>
            <w:pPr>
              <w:spacing w:after="20"/>
              <w:ind w:left="20"/>
              <w:jc w:val="both"/>
            </w:pPr>
            <w:r>
              <w:rPr>
                <w:rFonts w:ascii="Times New Roman"/>
                <w:b w:val="false"/>
                <w:i w:val="false"/>
                <w:color w:val="000000"/>
                <w:sz w:val="20"/>
              </w:rPr>
              <w:t>
 </w:t>
            </w:r>
          </w:p>
          <w:bookmarkEnd w:id="12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4"/>
          <w:p>
            <w:pPr>
              <w:spacing w:after="20"/>
              <w:ind w:left="20"/>
              <w:jc w:val="both"/>
            </w:pPr>
            <w:r>
              <w:rPr>
                <w:rFonts w:ascii="Times New Roman"/>
                <w:b w:val="false"/>
                <w:i w:val="false"/>
                <w:color w:val="000000"/>
                <w:sz w:val="20"/>
              </w:rPr>
              <w:t>
 </w:t>
            </w:r>
          </w:p>
          <w:bookmarkEnd w:id="12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5"/>
          <w:p>
            <w:pPr>
              <w:spacing w:after="20"/>
              <w:ind w:left="20"/>
              <w:jc w:val="both"/>
            </w:pPr>
            <w:r>
              <w:rPr>
                <w:rFonts w:ascii="Times New Roman"/>
                <w:b w:val="false"/>
                <w:i w:val="false"/>
                <w:color w:val="000000"/>
                <w:sz w:val="20"/>
              </w:rPr>
              <w:t>
 </w:t>
            </w:r>
          </w:p>
          <w:bookmarkEnd w:id="12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6"/>
          <w:p>
            <w:pPr>
              <w:spacing w:after="20"/>
              <w:ind w:left="20"/>
              <w:jc w:val="both"/>
            </w:pPr>
            <w:r>
              <w:rPr>
                <w:rFonts w:ascii="Times New Roman"/>
                <w:b w:val="false"/>
                <w:i w:val="false"/>
                <w:color w:val="000000"/>
                <w:sz w:val="20"/>
              </w:rPr>
              <w:t>
 </w:t>
            </w:r>
          </w:p>
          <w:bookmarkEnd w:id="12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7"/>
          <w:p>
            <w:pPr>
              <w:spacing w:after="20"/>
              <w:ind w:left="20"/>
              <w:jc w:val="both"/>
            </w:pPr>
            <w:r>
              <w:rPr>
                <w:rFonts w:ascii="Times New Roman"/>
                <w:b w:val="false"/>
                <w:i w:val="false"/>
                <w:color w:val="000000"/>
                <w:sz w:val="20"/>
              </w:rPr>
              <w:t>
 </w:t>
            </w:r>
          </w:p>
          <w:bookmarkEnd w:id="12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8"/>
          <w:p>
            <w:pPr>
              <w:spacing w:after="20"/>
              <w:ind w:left="20"/>
              <w:jc w:val="both"/>
            </w:pPr>
            <w:r>
              <w:rPr>
                <w:rFonts w:ascii="Times New Roman"/>
                <w:b w:val="false"/>
                <w:i w:val="false"/>
                <w:color w:val="000000"/>
                <w:sz w:val="20"/>
              </w:rPr>
              <w:t>
 </w:t>
            </w:r>
          </w:p>
          <w:bookmarkEnd w:id="12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9"/>
          <w:p>
            <w:pPr>
              <w:spacing w:after="20"/>
              <w:ind w:left="20"/>
              <w:jc w:val="both"/>
            </w:pPr>
            <w:r>
              <w:rPr>
                <w:rFonts w:ascii="Times New Roman"/>
                <w:b w:val="false"/>
                <w:i w:val="false"/>
                <w:color w:val="000000"/>
                <w:sz w:val="20"/>
              </w:rPr>
              <w:t>
 </w:t>
            </w:r>
          </w:p>
          <w:bookmarkEnd w:id="12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0"/>
          <w:p>
            <w:pPr>
              <w:spacing w:after="20"/>
              <w:ind w:left="20"/>
              <w:jc w:val="both"/>
            </w:pPr>
            <w:r>
              <w:rPr>
                <w:rFonts w:ascii="Times New Roman"/>
                <w:b w:val="false"/>
                <w:i w:val="false"/>
                <w:color w:val="000000"/>
                <w:sz w:val="20"/>
              </w:rPr>
              <w:t>
10</w:t>
            </w:r>
          </w:p>
          <w:bookmarkEnd w:id="13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1"/>
          <w:p>
            <w:pPr>
              <w:spacing w:after="20"/>
              <w:ind w:left="20"/>
              <w:jc w:val="both"/>
            </w:pPr>
            <w:r>
              <w:rPr>
                <w:rFonts w:ascii="Times New Roman"/>
                <w:b w:val="false"/>
                <w:i w:val="false"/>
                <w:color w:val="000000"/>
                <w:sz w:val="20"/>
              </w:rPr>
              <w:t>
 </w:t>
            </w:r>
          </w:p>
          <w:bookmarkEnd w:id="13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2"/>
          <w:p>
            <w:pPr>
              <w:spacing w:after="20"/>
              <w:ind w:left="20"/>
              <w:jc w:val="both"/>
            </w:pPr>
            <w:r>
              <w:rPr>
                <w:rFonts w:ascii="Times New Roman"/>
                <w:b w:val="false"/>
                <w:i w:val="false"/>
                <w:color w:val="000000"/>
                <w:sz w:val="20"/>
              </w:rPr>
              <w:t>
 </w:t>
            </w:r>
          </w:p>
          <w:bookmarkEnd w:id="13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3"/>
          <w:p>
            <w:pPr>
              <w:spacing w:after="20"/>
              <w:ind w:left="20"/>
              <w:jc w:val="both"/>
            </w:pPr>
            <w:r>
              <w:rPr>
                <w:rFonts w:ascii="Times New Roman"/>
                <w:b w:val="false"/>
                <w:i w:val="false"/>
                <w:color w:val="000000"/>
                <w:sz w:val="20"/>
              </w:rPr>
              <w:t>
 </w:t>
            </w:r>
          </w:p>
          <w:bookmarkEnd w:id="13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4"/>
          <w:p>
            <w:pPr>
              <w:spacing w:after="20"/>
              <w:ind w:left="20"/>
              <w:jc w:val="both"/>
            </w:pPr>
            <w:r>
              <w:rPr>
                <w:rFonts w:ascii="Times New Roman"/>
                <w:b w:val="false"/>
                <w:i w:val="false"/>
                <w:color w:val="000000"/>
                <w:sz w:val="20"/>
              </w:rPr>
              <w:t>
 </w:t>
            </w:r>
          </w:p>
          <w:bookmarkEnd w:id="13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5"/>
          <w:p>
            <w:pPr>
              <w:spacing w:after="20"/>
              <w:ind w:left="20"/>
              <w:jc w:val="both"/>
            </w:pPr>
            <w:r>
              <w:rPr>
                <w:rFonts w:ascii="Times New Roman"/>
                <w:b w:val="false"/>
                <w:i w:val="false"/>
                <w:color w:val="000000"/>
                <w:sz w:val="20"/>
              </w:rPr>
              <w:t>
 </w:t>
            </w:r>
          </w:p>
          <w:bookmarkEnd w:id="13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6"/>
          <w:p>
            <w:pPr>
              <w:spacing w:after="20"/>
              <w:ind w:left="20"/>
              <w:jc w:val="both"/>
            </w:pPr>
            <w:r>
              <w:rPr>
                <w:rFonts w:ascii="Times New Roman"/>
                <w:b w:val="false"/>
                <w:i w:val="false"/>
                <w:color w:val="000000"/>
                <w:sz w:val="20"/>
              </w:rPr>
              <w:t>
 </w:t>
            </w:r>
          </w:p>
          <w:bookmarkEnd w:id="13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7"/>
          <w:p>
            <w:pPr>
              <w:spacing w:after="20"/>
              <w:ind w:left="20"/>
              <w:jc w:val="both"/>
            </w:pPr>
            <w:r>
              <w:rPr>
                <w:rFonts w:ascii="Times New Roman"/>
                <w:b w:val="false"/>
                <w:i w:val="false"/>
                <w:color w:val="000000"/>
                <w:sz w:val="20"/>
              </w:rPr>
              <w:t>
 </w:t>
            </w:r>
          </w:p>
          <w:bookmarkEnd w:id="13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8"/>
          <w:p>
            <w:pPr>
              <w:spacing w:after="20"/>
              <w:ind w:left="20"/>
              <w:jc w:val="both"/>
            </w:pPr>
            <w:r>
              <w:rPr>
                <w:rFonts w:ascii="Times New Roman"/>
                <w:b w:val="false"/>
                <w:i w:val="false"/>
                <w:color w:val="000000"/>
                <w:sz w:val="20"/>
              </w:rPr>
              <w:t>
 </w:t>
            </w:r>
          </w:p>
          <w:bookmarkEnd w:id="13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9"/>
          <w:p>
            <w:pPr>
              <w:spacing w:after="20"/>
              <w:ind w:left="20"/>
              <w:jc w:val="both"/>
            </w:pPr>
            <w:r>
              <w:rPr>
                <w:rFonts w:ascii="Times New Roman"/>
                <w:b w:val="false"/>
                <w:i w:val="false"/>
                <w:color w:val="000000"/>
                <w:sz w:val="20"/>
              </w:rPr>
              <w:t>
 </w:t>
            </w:r>
          </w:p>
          <w:bookmarkEnd w:id="13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0"/>
          <w:p>
            <w:pPr>
              <w:spacing w:after="20"/>
              <w:ind w:left="20"/>
              <w:jc w:val="both"/>
            </w:pPr>
            <w:r>
              <w:rPr>
                <w:rFonts w:ascii="Times New Roman"/>
                <w:b w:val="false"/>
                <w:i w:val="false"/>
                <w:color w:val="000000"/>
                <w:sz w:val="20"/>
              </w:rPr>
              <w:t>
 </w:t>
            </w:r>
          </w:p>
          <w:bookmarkEnd w:id="14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1"/>
          <w:p>
            <w:pPr>
              <w:spacing w:after="20"/>
              <w:ind w:left="20"/>
              <w:jc w:val="both"/>
            </w:pPr>
            <w:r>
              <w:rPr>
                <w:rFonts w:ascii="Times New Roman"/>
                <w:b w:val="false"/>
                <w:i w:val="false"/>
                <w:color w:val="000000"/>
                <w:sz w:val="20"/>
              </w:rPr>
              <w:t>
 </w:t>
            </w:r>
          </w:p>
          <w:bookmarkEnd w:id="14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2"/>
          <w:p>
            <w:pPr>
              <w:spacing w:after="20"/>
              <w:ind w:left="20"/>
              <w:jc w:val="both"/>
            </w:pPr>
            <w:r>
              <w:rPr>
                <w:rFonts w:ascii="Times New Roman"/>
                <w:b w:val="false"/>
                <w:i w:val="false"/>
                <w:color w:val="000000"/>
                <w:sz w:val="20"/>
              </w:rPr>
              <w:t>
 </w:t>
            </w:r>
          </w:p>
          <w:bookmarkEnd w:id="14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жер-шаруашылық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3"/>
          <w:p>
            <w:pPr>
              <w:spacing w:after="20"/>
              <w:ind w:left="20"/>
              <w:jc w:val="both"/>
            </w:pPr>
            <w:r>
              <w:rPr>
                <w:rFonts w:ascii="Times New Roman"/>
                <w:b w:val="false"/>
                <w:i w:val="false"/>
                <w:color w:val="000000"/>
                <w:sz w:val="20"/>
              </w:rPr>
              <w:t>
 </w:t>
            </w:r>
          </w:p>
          <w:bookmarkEnd w:id="14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4"/>
          <w:p>
            <w:pPr>
              <w:spacing w:after="20"/>
              <w:ind w:left="20"/>
              <w:jc w:val="both"/>
            </w:pPr>
            <w:r>
              <w:rPr>
                <w:rFonts w:ascii="Times New Roman"/>
                <w:b w:val="false"/>
                <w:i w:val="false"/>
                <w:color w:val="000000"/>
                <w:sz w:val="20"/>
              </w:rPr>
              <w:t>
 </w:t>
            </w:r>
          </w:p>
          <w:bookmarkEnd w:id="14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5"/>
          <w:p>
            <w:pPr>
              <w:spacing w:after="20"/>
              <w:ind w:left="20"/>
              <w:jc w:val="both"/>
            </w:pPr>
            <w:r>
              <w:rPr>
                <w:rFonts w:ascii="Times New Roman"/>
                <w:b w:val="false"/>
                <w:i w:val="false"/>
                <w:color w:val="000000"/>
                <w:sz w:val="20"/>
              </w:rPr>
              <w:t>
 </w:t>
            </w:r>
          </w:p>
          <w:bookmarkEnd w:id="14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6"/>
          <w:p>
            <w:pPr>
              <w:spacing w:after="20"/>
              <w:ind w:left="20"/>
              <w:jc w:val="both"/>
            </w:pPr>
            <w:r>
              <w:rPr>
                <w:rFonts w:ascii="Times New Roman"/>
                <w:b w:val="false"/>
                <w:i w:val="false"/>
                <w:color w:val="000000"/>
                <w:sz w:val="20"/>
              </w:rPr>
              <w:t>
12</w:t>
            </w:r>
          </w:p>
          <w:bookmarkEnd w:id="14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7"/>
          <w:p>
            <w:pPr>
              <w:spacing w:after="20"/>
              <w:ind w:left="20"/>
              <w:jc w:val="both"/>
            </w:pPr>
            <w:r>
              <w:rPr>
                <w:rFonts w:ascii="Times New Roman"/>
                <w:b w:val="false"/>
                <w:i w:val="false"/>
                <w:color w:val="000000"/>
                <w:sz w:val="20"/>
              </w:rPr>
              <w:t>
 </w:t>
            </w:r>
          </w:p>
          <w:bookmarkEnd w:id="14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8"/>
          <w:p>
            <w:pPr>
              <w:spacing w:after="20"/>
              <w:ind w:left="20"/>
              <w:jc w:val="both"/>
            </w:pPr>
            <w:r>
              <w:rPr>
                <w:rFonts w:ascii="Times New Roman"/>
                <w:b w:val="false"/>
                <w:i w:val="false"/>
                <w:color w:val="000000"/>
                <w:sz w:val="20"/>
              </w:rPr>
              <w:t>
 </w:t>
            </w:r>
          </w:p>
          <w:bookmarkEnd w:id="14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9"/>
          <w:p>
            <w:pPr>
              <w:spacing w:after="20"/>
              <w:ind w:left="20"/>
              <w:jc w:val="both"/>
            </w:pPr>
            <w:r>
              <w:rPr>
                <w:rFonts w:ascii="Times New Roman"/>
                <w:b w:val="false"/>
                <w:i w:val="false"/>
                <w:color w:val="000000"/>
                <w:sz w:val="20"/>
              </w:rPr>
              <w:t>
 </w:t>
            </w:r>
          </w:p>
          <w:bookmarkEnd w:id="14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0"/>
          <w:p>
            <w:pPr>
              <w:spacing w:after="20"/>
              <w:ind w:left="20"/>
              <w:jc w:val="both"/>
            </w:pPr>
            <w:r>
              <w:rPr>
                <w:rFonts w:ascii="Times New Roman"/>
                <w:b w:val="false"/>
                <w:i w:val="false"/>
                <w:color w:val="000000"/>
                <w:sz w:val="20"/>
              </w:rPr>
              <w:t>
 </w:t>
            </w:r>
          </w:p>
          <w:bookmarkEnd w:id="15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1"/>
          <w:p>
            <w:pPr>
              <w:spacing w:after="20"/>
              <w:ind w:left="20"/>
              <w:jc w:val="both"/>
            </w:pPr>
            <w:r>
              <w:rPr>
                <w:rFonts w:ascii="Times New Roman"/>
                <w:b w:val="false"/>
                <w:i w:val="false"/>
                <w:color w:val="000000"/>
                <w:sz w:val="20"/>
              </w:rPr>
              <w:t>
 </w:t>
            </w:r>
          </w:p>
          <w:bookmarkEnd w:id="15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2"/>
          <w:p>
            <w:pPr>
              <w:spacing w:after="20"/>
              <w:ind w:left="20"/>
              <w:jc w:val="both"/>
            </w:pPr>
            <w:r>
              <w:rPr>
                <w:rFonts w:ascii="Times New Roman"/>
                <w:b w:val="false"/>
                <w:i w:val="false"/>
                <w:color w:val="000000"/>
                <w:sz w:val="20"/>
              </w:rPr>
              <w:t>
13</w:t>
            </w:r>
          </w:p>
          <w:bookmarkEnd w:id="15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3"/>
          <w:p>
            <w:pPr>
              <w:spacing w:after="20"/>
              <w:ind w:left="20"/>
              <w:jc w:val="both"/>
            </w:pPr>
            <w:r>
              <w:rPr>
                <w:rFonts w:ascii="Times New Roman"/>
                <w:b w:val="false"/>
                <w:i w:val="false"/>
                <w:color w:val="000000"/>
                <w:sz w:val="20"/>
              </w:rPr>
              <w:t>
 </w:t>
            </w:r>
          </w:p>
          <w:bookmarkEnd w:id="15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4"/>
          <w:p>
            <w:pPr>
              <w:spacing w:after="20"/>
              <w:ind w:left="20"/>
              <w:jc w:val="both"/>
            </w:pPr>
            <w:r>
              <w:rPr>
                <w:rFonts w:ascii="Times New Roman"/>
                <w:b w:val="false"/>
                <w:i w:val="false"/>
                <w:color w:val="000000"/>
                <w:sz w:val="20"/>
              </w:rPr>
              <w:t>
 </w:t>
            </w:r>
          </w:p>
          <w:bookmarkEnd w:id="15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5"/>
          <w:p>
            <w:pPr>
              <w:spacing w:after="20"/>
              <w:ind w:left="20"/>
              <w:jc w:val="both"/>
            </w:pPr>
            <w:r>
              <w:rPr>
                <w:rFonts w:ascii="Times New Roman"/>
                <w:b w:val="false"/>
                <w:i w:val="false"/>
                <w:color w:val="000000"/>
                <w:sz w:val="20"/>
              </w:rPr>
              <w:t>
 </w:t>
            </w:r>
          </w:p>
          <w:bookmarkEnd w:id="15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6"/>
          <w:p>
            <w:pPr>
              <w:spacing w:after="20"/>
              <w:ind w:left="20"/>
              <w:jc w:val="both"/>
            </w:pPr>
            <w:r>
              <w:rPr>
                <w:rFonts w:ascii="Times New Roman"/>
                <w:b w:val="false"/>
                <w:i w:val="false"/>
                <w:color w:val="000000"/>
                <w:sz w:val="20"/>
              </w:rPr>
              <w:t>
 </w:t>
            </w:r>
          </w:p>
          <w:bookmarkEnd w:id="15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7"/>
          <w:p>
            <w:pPr>
              <w:spacing w:after="20"/>
              <w:ind w:left="20"/>
              <w:jc w:val="both"/>
            </w:pPr>
            <w:r>
              <w:rPr>
                <w:rFonts w:ascii="Times New Roman"/>
                <w:b w:val="false"/>
                <w:i w:val="false"/>
                <w:color w:val="000000"/>
                <w:sz w:val="20"/>
              </w:rPr>
              <w:t>
14</w:t>
            </w:r>
          </w:p>
          <w:bookmarkEnd w:id="15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8"/>
          <w:p>
            <w:pPr>
              <w:spacing w:after="20"/>
              <w:ind w:left="20"/>
              <w:jc w:val="both"/>
            </w:pPr>
            <w:r>
              <w:rPr>
                <w:rFonts w:ascii="Times New Roman"/>
                <w:b w:val="false"/>
                <w:i w:val="false"/>
                <w:color w:val="000000"/>
                <w:sz w:val="20"/>
              </w:rPr>
              <w:t>
 </w:t>
            </w:r>
          </w:p>
          <w:bookmarkEnd w:id="15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9"/>
          <w:p>
            <w:pPr>
              <w:spacing w:after="20"/>
              <w:ind w:left="20"/>
              <w:jc w:val="both"/>
            </w:pPr>
            <w:r>
              <w:rPr>
                <w:rFonts w:ascii="Times New Roman"/>
                <w:b w:val="false"/>
                <w:i w:val="false"/>
                <w:color w:val="000000"/>
                <w:sz w:val="20"/>
              </w:rPr>
              <w:t>
 </w:t>
            </w:r>
          </w:p>
          <w:bookmarkEnd w:id="15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0"/>
          <w:p>
            <w:pPr>
              <w:spacing w:after="20"/>
              <w:ind w:left="20"/>
              <w:jc w:val="both"/>
            </w:pPr>
            <w:r>
              <w:rPr>
                <w:rFonts w:ascii="Times New Roman"/>
                <w:b w:val="false"/>
                <w:i w:val="false"/>
                <w:color w:val="000000"/>
                <w:sz w:val="20"/>
              </w:rPr>
              <w:t>
15</w:t>
            </w:r>
          </w:p>
          <w:bookmarkEnd w:id="16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1"/>
          <w:p>
            <w:pPr>
              <w:spacing w:after="20"/>
              <w:ind w:left="20"/>
              <w:jc w:val="both"/>
            </w:pPr>
            <w:r>
              <w:rPr>
                <w:rFonts w:ascii="Times New Roman"/>
                <w:b w:val="false"/>
                <w:i w:val="false"/>
                <w:color w:val="000000"/>
                <w:sz w:val="20"/>
              </w:rPr>
              <w:t>
 </w:t>
            </w:r>
          </w:p>
          <w:bookmarkEnd w:id="16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2"/>
          <w:p>
            <w:pPr>
              <w:spacing w:after="20"/>
              <w:ind w:left="20"/>
              <w:jc w:val="both"/>
            </w:pPr>
            <w:r>
              <w:rPr>
                <w:rFonts w:ascii="Times New Roman"/>
                <w:b w:val="false"/>
                <w:i w:val="false"/>
                <w:color w:val="000000"/>
                <w:sz w:val="20"/>
              </w:rPr>
              <w:t>
 </w:t>
            </w:r>
          </w:p>
          <w:bookmarkEnd w:id="16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3"/>
          <w:p>
            <w:pPr>
              <w:spacing w:after="20"/>
              <w:ind w:left="20"/>
              <w:jc w:val="both"/>
            </w:pPr>
            <w:r>
              <w:rPr>
                <w:rFonts w:ascii="Times New Roman"/>
                <w:b w:val="false"/>
                <w:i w:val="false"/>
                <w:color w:val="000000"/>
                <w:sz w:val="20"/>
              </w:rPr>
              <w:t>
 </w:t>
            </w:r>
          </w:p>
          <w:bookmarkEnd w:id="16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4"/>
          <w:p>
            <w:pPr>
              <w:spacing w:after="20"/>
              <w:ind w:left="20"/>
              <w:jc w:val="both"/>
            </w:pPr>
            <w:r>
              <w:rPr>
                <w:rFonts w:ascii="Times New Roman"/>
                <w:b w:val="false"/>
                <w:i w:val="false"/>
                <w:color w:val="000000"/>
                <w:sz w:val="20"/>
              </w:rPr>
              <w:t>
 </w:t>
            </w:r>
          </w:p>
          <w:bookmarkEnd w:id="16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5"/>
          <w:p>
            <w:pPr>
              <w:spacing w:after="20"/>
              <w:ind w:left="20"/>
              <w:jc w:val="both"/>
            </w:pPr>
            <w:r>
              <w:rPr>
                <w:rFonts w:ascii="Times New Roman"/>
                <w:b w:val="false"/>
                <w:i w:val="false"/>
                <w:color w:val="000000"/>
                <w:sz w:val="20"/>
              </w:rPr>
              <w:t>
 </w:t>
            </w:r>
          </w:p>
          <w:bookmarkEnd w:id="16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6"/>
          <w:p>
            <w:pPr>
              <w:spacing w:after="20"/>
              <w:ind w:left="20"/>
              <w:jc w:val="both"/>
            </w:pPr>
            <w:r>
              <w:rPr>
                <w:rFonts w:ascii="Times New Roman"/>
                <w:b w:val="false"/>
                <w:i w:val="false"/>
                <w:color w:val="000000"/>
                <w:sz w:val="20"/>
              </w:rPr>
              <w:t>
 </w:t>
            </w:r>
          </w:p>
          <w:bookmarkEnd w:id="16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7"/>
          <w:p>
            <w:pPr>
              <w:spacing w:after="20"/>
              <w:ind w:left="20"/>
              <w:jc w:val="both"/>
            </w:pPr>
            <w:r>
              <w:rPr>
                <w:rFonts w:ascii="Times New Roman"/>
                <w:b w:val="false"/>
                <w:i w:val="false"/>
                <w:color w:val="000000"/>
                <w:sz w:val="20"/>
              </w:rPr>
              <w:t>
 </w:t>
            </w:r>
          </w:p>
          <w:bookmarkEnd w:id="16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8"/>
          <w:p>
            <w:pPr>
              <w:spacing w:after="20"/>
              <w:ind w:left="20"/>
              <w:jc w:val="both"/>
            </w:pPr>
            <w:r>
              <w:rPr>
                <w:rFonts w:ascii="Times New Roman"/>
                <w:b w:val="false"/>
                <w:i w:val="false"/>
                <w:color w:val="000000"/>
                <w:sz w:val="20"/>
              </w:rPr>
              <w:t>
10</w:t>
            </w:r>
          </w:p>
          <w:bookmarkEnd w:id="16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9"/>
          <w:p>
            <w:pPr>
              <w:spacing w:after="20"/>
              <w:ind w:left="20"/>
              <w:jc w:val="both"/>
            </w:pPr>
            <w:r>
              <w:rPr>
                <w:rFonts w:ascii="Times New Roman"/>
                <w:b w:val="false"/>
                <w:i w:val="false"/>
                <w:color w:val="000000"/>
                <w:sz w:val="20"/>
              </w:rPr>
              <w:t>
 </w:t>
            </w:r>
          </w:p>
          <w:bookmarkEnd w:id="16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0"/>
          <w:p>
            <w:pPr>
              <w:spacing w:after="20"/>
              <w:ind w:left="20"/>
              <w:jc w:val="both"/>
            </w:pPr>
            <w:r>
              <w:rPr>
                <w:rFonts w:ascii="Times New Roman"/>
                <w:b w:val="false"/>
                <w:i w:val="false"/>
                <w:color w:val="000000"/>
                <w:sz w:val="20"/>
              </w:rPr>
              <w:t>
 </w:t>
            </w:r>
          </w:p>
          <w:bookmarkEnd w:id="17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1"/>
          <w:p>
            <w:pPr>
              <w:spacing w:after="20"/>
              <w:ind w:left="20"/>
              <w:jc w:val="both"/>
            </w:pPr>
            <w:r>
              <w:rPr>
                <w:rFonts w:ascii="Times New Roman"/>
                <w:b w:val="false"/>
                <w:i w:val="false"/>
                <w:color w:val="000000"/>
                <w:sz w:val="20"/>
              </w:rPr>
              <w:t>
 </w:t>
            </w:r>
          </w:p>
          <w:bookmarkEnd w:id="17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2"/>
          <w:p>
            <w:pPr>
              <w:spacing w:after="20"/>
              <w:ind w:left="20"/>
              <w:jc w:val="both"/>
            </w:pPr>
            <w:r>
              <w:rPr>
                <w:rFonts w:ascii="Times New Roman"/>
                <w:b w:val="false"/>
                <w:i w:val="false"/>
                <w:color w:val="000000"/>
                <w:sz w:val="20"/>
              </w:rPr>
              <w:t>
Санаты</w:t>
            </w:r>
          </w:p>
          <w:bookmarkEnd w:id="17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3"/>
          <w:p>
            <w:pPr>
              <w:spacing w:after="20"/>
              <w:ind w:left="20"/>
              <w:jc w:val="both"/>
            </w:pPr>
            <w:r>
              <w:rPr>
                <w:rFonts w:ascii="Times New Roman"/>
                <w:b w:val="false"/>
                <w:i w:val="false"/>
                <w:color w:val="000000"/>
                <w:sz w:val="20"/>
              </w:rPr>
              <w:t>
5</w:t>
            </w:r>
          </w:p>
          <w:bookmarkEnd w:id="17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4"/>
          <w:p>
            <w:pPr>
              <w:spacing w:after="20"/>
              <w:ind w:left="20"/>
              <w:jc w:val="both"/>
            </w:pPr>
            <w:r>
              <w:rPr>
                <w:rFonts w:ascii="Times New Roman"/>
                <w:b w:val="false"/>
                <w:i w:val="false"/>
                <w:color w:val="000000"/>
                <w:sz w:val="20"/>
              </w:rPr>
              <w:t>
 </w:t>
            </w:r>
          </w:p>
          <w:bookmarkEnd w:id="17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5"/>
          <w:p>
            <w:pPr>
              <w:spacing w:after="20"/>
              <w:ind w:left="20"/>
              <w:jc w:val="both"/>
            </w:pPr>
            <w:r>
              <w:rPr>
                <w:rFonts w:ascii="Times New Roman"/>
                <w:b w:val="false"/>
                <w:i w:val="false"/>
                <w:color w:val="000000"/>
                <w:sz w:val="20"/>
              </w:rPr>
              <w:t>
 </w:t>
            </w:r>
          </w:p>
          <w:bookmarkEnd w:id="17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6"/>
          <w:p>
            <w:pPr>
              <w:spacing w:after="20"/>
              <w:ind w:left="20"/>
              <w:jc w:val="both"/>
            </w:pPr>
            <w:r>
              <w:rPr>
                <w:rFonts w:ascii="Times New Roman"/>
                <w:b w:val="false"/>
                <w:i w:val="false"/>
                <w:color w:val="000000"/>
                <w:sz w:val="20"/>
              </w:rPr>
              <w:t>
 </w:t>
            </w:r>
          </w:p>
          <w:bookmarkEnd w:id="17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7"/>
          <w:p>
            <w:pPr>
              <w:spacing w:after="20"/>
              <w:ind w:left="20"/>
              <w:jc w:val="both"/>
            </w:pPr>
            <w:r>
              <w:rPr>
                <w:rFonts w:ascii="Times New Roman"/>
                <w:b w:val="false"/>
                <w:i w:val="false"/>
                <w:color w:val="000000"/>
                <w:sz w:val="20"/>
              </w:rPr>
              <w:t>
Функционалдық топ</w:t>
            </w:r>
          </w:p>
          <w:bookmarkEnd w:id="17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8"/>
          <w:p>
            <w:pPr>
              <w:spacing w:after="20"/>
              <w:ind w:left="20"/>
              <w:jc w:val="both"/>
            </w:pPr>
            <w:r>
              <w:rPr>
                <w:rFonts w:ascii="Times New Roman"/>
                <w:b w:val="false"/>
                <w:i w:val="false"/>
                <w:color w:val="000000"/>
                <w:sz w:val="20"/>
              </w:rPr>
              <w:t>
 </w:t>
            </w:r>
          </w:p>
          <w:bookmarkEnd w:id="17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9"/>
          <w:p>
            <w:pPr>
              <w:spacing w:after="20"/>
              <w:ind w:left="20"/>
              <w:jc w:val="both"/>
            </w:pPr>
            <w:r>
              <w:rPr>
                <w:rFonts w:ascii="Times New Roman"/>
                <w:b w:val="false"/>
                <w:i w:val="false"/>
                <w:color w:val="000000"/>
                <w:sz w:val="20"/>
              </w:rPr>
              <w:t>
 </w:t>
            </w:r>
          </w:p>
          <w:bookmarkEnd w:id="17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0"/>
          <w:p>
            <w:pPr>
              <w:spacing w:after="20"/>
              <w:ind w:left="20"/>
              <w:jc w:val="both"/>
            </w:pPr>
            <w:r>
              <w:rPr>
                <w:rFonts w:ascii="Times New Roman"/>
                <w:b w:val="false"/>
                <w:i w:val="false"/>
                <w:color w:val="000000"/>
                <w:sz w:val="20"/>
              </w:rPr>
              <w:t>
13</w:t>
            </w:r>
          </w:p>
          <w:bookmarkEnd w:id="18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1"/>
          <w:p>
            <w:pPr>
              <w:spacing w:after="20"/>
              <w:ind w:left="20"/>
              <w:jc w:val="both"/>
            </w:pPr>
            <w:r>
              <w:rPr>
                <w:rFonts w:ascii="Times New Roman"/>
                <w:b w:val="false"/>
                <w:i w:val="false"/>
                <w:color w:val="000000"/>
                <w:sz w:val="20"/>
              </w:rPr>
              <w:t>
 </w:t>
            </w:r>
          </w:p>
          <w:bookmarkEnd w:id="18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2"/>
          <w:p>
            <w:pPr>
              <w:spacing w:after="20"/>
              <w:ind w:left="20"/>
              <w:jc w:val="both"/>
            </w:pPr>
            <w:r>
              <w:rPr>
                <w:rFonts w:ascii="Times New Roman"/>
                <w:b w:val="false"/>
                <w:i w:val="false"/>
                <w:color w:val="000000"/>
                <w:sz w:val="20"/>
              </w:rPr>
              <w:t>
 </w:t>
            </w:r>
          </w:p>
          <w:bookmarkEnd w:id="18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3"/>
          <w:p>
            <w:pPr>
              <w:spacing w:after="20"/>
              <w:ind w:left="20"/>
              <w:jc w:val="both"/>
            </w:pPr>
            <w:r>
              <w:rPr>
                <w:rFonts w:ascii="Times New Roman"/>
                <w:b w:val="false"/>
                <w:i w:val="false"/>
                <w:color w:val="000000"/>
                <w:sz w:val="20"/>
              </w:rPr>
              <w:t>
 </w:t>
            </w:r>
          </w:p>
          <w:bookmarkEnd w:id="18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4"/>
          <w:p>
            <w:pPr>
              <w:spacing w:after="20"/>
              <w:ind w:left="20"/>
              <w:jc w:val="both"/>
            </w:pPr>
            <w:r>
              <w:rPr>
                <w:rFonts w:ascii="Times New Roman"/>
                <w:b w:val="false"/>
                <w:i w:val="false"/>
                <w:color w:val="000000"/>
                <w:sz w:val="20"/>
              </w:rPr>
              <w:t>
Санаты</w:t>
            </w:r>
          </w:p>
          <w:bookmarkEnd w:id="18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5"/>
          <w:p>
            <w:pPr>
              <w:spacing w:after="20"/>
              <w:ind w:left="20"/>
              <w:jc w:val="both"/>
            </w:pPr>
            <w:r>
              <w:rPr>
                <w:rFonts w:ascii="Times New Roman"/>
                <w:b w:val="false"/>
                <w:i w:val="false"/>
                <w:color w:val="000000"/>
                <w:sz w:val="20"/>
              </w:rPr>
              <w:t>
6</w:t>
            </w:r>
          </w:p>
          <w:bookmarkEnd w:id="18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6"/>
          <w:p>
            <w:pPr>
              <w:spacing w:after="20"/>
              <w:ind w:left="20"/>
              <w:jc w:val="both"/>
            </w:pPr>
            <w:r>
              <w:rPr>
                <w:rFonts w:ascii="Times New Roman"/>
                <w:b w:val="false"/>
                <w:i w:val="false"/>
                <w:color w:val="000000"/>
                <w:sz w:val="20"/>
              </w:rPr>
              <w:t>
 </w:t>
            </w:r>
          </w:p>
          <w:bookmarkEnd w:id="18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7"/>
          <w:p>
            <w:pPr>
              <w:spacing w:after="20"/>
              <w:ind w:left="20"/>
              <w:jc w:val="both"/>
            </w:pPr>
            <w:r>
              <w:rPr>
                <w:rFonts w:ascii="Times New Roman"/>
                <w:b w:val="false"/>
                <w:i w:val="false"/>
                <w:color w:val="000000"/>
                <w:sz w:val="20"/>
              </w:rPr>
              <w:t>
 </w:t>
            </w:r>
          </w:p>
          <w:bookmarkEnd w:id="18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-119 621,2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119 621,2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8"/>
          <w:p>
            <w:pPr>
              <w:spacing w:after="20"/>
              <w:ind w:left="20"/>
              <w:jc w:val="both"/>
            </w:pPr>
            <w:r>
              <w:rPr>
                <w:rFonts w:ascii="Times New Roman"/>
                <w:b w:val="false"/>
                <w:i w:val="false"/>
                <w:color w:val="000000"/>
                <w:sz w:val="20"/>
              </w:rPr>
              <w:t>
 </w:t>
            </w:r>
          </w:p>
          <w:bookmarkEnd w:id="18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9"/>
          <w:p>
            <w:pPr>
              <w:spacing w:after="20"/>
              <w:ind w:left="20"/>
              <w:jc w:val="both"/>
            </w:pPr>
            <w:r>
              <w:rPr>
                <w:rFonts w:ascii="Times New Roman"/>
                <w:b w:val="false"/>
                <w:i w:val="false"/>
                <w:color w:val="000000"/>
                <w:sz w:val="20"/>
              </w:rPr>
              <w:t>
 </w:t>
            </w:r>
          </w:p>
          <w:bookmarkEnd w:id="18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0"/>
          <w:p>
            <w:pPr>
              <w:spacing w:after="20"/>
              <w:ind w:left="20"/>
              <w:jc w:val="both"/>
            </w:pPr>
            <w:r>
              <w:rPr>
                <w:rFonts w:ascii="Times New Roman"/>
                <w:b w:val="false"/>
                <w:i w:val="false"/>
                <w:color w:val="000000"/>
                <w:sz w:val="20"/>
              </w:rPr>
              <w:t>
 </w:t>
            </w:r>
          </w:p>
          <w:bookmarkEnd w:id="19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1"/>
          <w:p>
            <w:pPr>
              <w:spacing w:after="20"/>
              <w:ind w:left="20"/>
              <w:jc w:val="both"/>
            </w:pPr>
            <w:r>
              <w:rPr>
                <w:rFonts w:ascii="Times New Roman"/>
                <w:b w:val="false"/>
                <w:i w:val="false"/>
                <w:color w:val="000000"/>
                <w:sz w:val="20"/>
              </w:rPr>
              <w:t>
Функционалдық топ</w:t>
            </w:r>
          </w:p>
          <w:bookmarkEnd w:id="19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2"/>
          <w:p>
            <w:pPr>
              <w:spacing w:after="20"/>
              <w:ind w:left="20"/>
              <w:jc w:val="both"/>
            </w:pPr>
            <w:r>
              <w:rPr>
                <w:rFonts w:ascii="Times New Roman"/>
                <w:b w:val="false"/>
                <w:i w:val="false"/>
                <w:color w:val="000000"/>
                <w:sz w:val="20"/>
              </w:rPr>
              <w:t>
16</w:t>
            </w:r>
          </w:p>
          <w:bookmarkEnd w:id="19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 Жамбыл аудандық мәслихатының № 7/1 шешіміне 2 қосымша</w:t>
            </w:r>
          </w:p>
        </w:tc>
      </w:tr>
    </w:tbl>
    <w:bookmarkStart w:name="z285" w:id="193"/>
    <w:p>
      <w:pPr>
        <w:spacing w:after="0"/>
        <w:ind w:left="0"/>
        <w:jc w:val="left"/>
      </w:pPr>
      <w:r>
        <w:rPr>
          <w:rFonts w:ascii="Times New Roman"/>
          <w:b/>
          <w:i w:val="false"/>
          <w:color w:val="000000"/>
        </w:rPr>
        <w:t xml:space="preserve"> 2018 жылға арналған Жамбыл ауданының аудандық бюджеті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4"/>
          <w:p>
            <w:pPr>
              <w:spacing w:after="20"/>
              <w:ind w:left="20"/>
              <w:jc w:val="both"/>
            </w:pPr>
            <w:r>
              <w:rPr>
                <w:rFonts w:ascii="Times New Roman"/>
                <w:b w:val="false"/>
                <w:i w:val="false"/>
                <w:color w:val="000000"/>
                <w:sz w:val="20"/>
              </w:rPr>
              <w:t>
Санаты</w:t>
            </w:r>
          </w:p>
          <w:bookmarkEnd w:id="19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5"/>
          <w:p>
            <w:pPr>
              <w:spacing w:after="20"/>
              <w:ind w:left="20"/>
              <w:jc w:val="both"/>
            </w:pPr>
            <w:r>
              <w:rPr>
                <w:rFonts w:ascii="Times New Roman"/>
                <w:b w:val="false"/>
                <w:i w:val="false"/>
                <w:color w:val="000000"/>
                <w:sz w:val="20"/>
              </w:rPr>
              <w:t>
 </w:t>
            </w:r>
          </w:p>
          <w:bookmarkEnd w:id="19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3 535 911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6"/>
          <w:p>
            <w:pPr>
              <w:spacing w:after="20"/>
              <w:ind w:left="20"/>
              <w:jc w:val="both"/>
            </w:pPr>
            <w:r>
              <w:rPr>
                <w:rFonts w:ascii="Times New Roman"/>
                <w:b w:val="false"/>
                <w:i w:val="false"/>
                <w:color w:val="000000"/>
                <w:sz w:val="20"/>
              </w:rPr>
              <w:t>
1</w:t>
            </w:r>
          </w:p>
          <w:bookmarkEnd w:id="19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7"/>
          <w:p>
            <w:pPr>
              <w:spacing w:after="20"/>
              <w:ind w:left="20"/>
              <w:jc w:val="both"/>
            </w:pPr>
            <w:r>
              <w:rPr>
                <w:rFonts w:ascii="Times New Roman"/>
                <w:b w:val="false"/>
                <w:i w:val="false"/>
                <w:color w:val="000000"/>
                <w:sz w:val="20"/>
              </w:rPr>
              <w:t>
1</w:t>
            </w:r>
          </w:p>
          <w:bookmarkEnd w:id="19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8"/>
          <w:p>
            <w:pPr>
              <w:spacing w:after="20"/>
              <w:ind w:left="20"/>
              <w:jc w:val="both"/>
            </w:pPr>
            <w:r>
              <w:rPr>
                <w:rFonts w:ascii="Times New Roman"/>
                <w:b w:val="false"/>
                <w:i w:val="false"/>
                <w:color w:val="000000"/>
                <w:sz w:val="20"/>
              </w:rPr>
              <w:t>
 </w:t>
            </w:r>
          </w:p>
          <w:bookmarkEnd w:id="19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9"/>
          <w:p>
            <w:pPr>
              <w:spacing w:after="20"/>
              <w:ind w:left="20"/>
              <w:jc w:val="both"/>
            </w:pPr>
            <w:r>
              <w:rPr>
                <w:rFonts w:ascii="Times New Roman"/>
                <w:b w:val="false"/>
                <w:i w:val="false"/>
                <w:color w:val="000000"/>
                <w:sz w:val="20"/>
              </w:rPr>
              <w:t>
 </w:t>
            </w:r>
          </w:p>
          <w:bookmarkEnd w:id="19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0"/>
          <w:p>
            <w:pPr>
              <w:spacing w:after="20"/>
              <w:ind w:left="20"/>
              <w:jc w:val="both"/>
            </w:pPr>
            <w:r>
              <w:rPr>
                <w:rFonts w:ascii="Times New Roman"/>
                <w:b w:val="false"/>
                <w:i w:val="false"/>
                <w:color w:val="000000"/>
                <w:sz w:val="20"/>
              </w:rPr>
              <w:t>
 </w:t>
            </w:r>
          </w:p>
          <w:bookmarkEnd w:id="20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1"/>
          <w:p>
            <w:pPr>
              <w:spacing w:after="20"/>
              <w:ind w:left="20"/>
              <w:jc w:val="both"/>
            </w:pPr>
            <w:r>
              <w:rPr>
                <w:rFonts w:ascii="Times New Roman"/>
                <w:b w:val="false"/>
                <w:i w:val="false"/>
                <w:color w:val="000000"/>
                <w:sz w:val="20"/>
              </w:rPr>
              <w:t>
 </w:t>
            </w:r>
          </w:p>
          <w:bookmarkEnd w:id="20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2"/>
          <w:p>
            <w:pPr>
              <w:spacing w:after="20"/>
              <w:ind w:left="20"/>
              <w:jc w:val="both"/>
            </w:pPr>
            <w:r>
              <w:rPr>
                <w:rFonts w:ascii="Times New Roman"/>
                <w:b w:val="false"/>
                <w:i w:val="false"/>
                <w:color w:val="000000"/>
                <w:sz w:val="20"/>
              </w:rPr>
              <w:t>
 </w:t>
            </w:r>
          </w:p>
          <w:bookmarkEnd w:id="20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3"/>
          <w:p>
            <w:pPr>
              <w:spacing w:after="20"/>
              <w:ind w:left="20"/>
              <w:jc w:val="both"/>
            </w:pPr>
            <w:r>
              <w:rPr>
                <w:rFonts w:ascii="Times New Roman"/>
                <w:b w:val="false"/>
                <w:i w:val="false"/>
                <w:color w:val="000000"/>
                <w:sz w:val="20"/>
              </w:rPr>
              <w:t>
 </w:t>
            </w:r>
          </w:p>
          <w:bookmarkEnd w:id="20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04"/>
          <w:p>
            <w:pPr>
              <w:spacing w:after="20"/>
              <w:ind w:left="20"/>
              <w:jc w:val="both"/>
            </w:pPr>
            <w:r>
              <w:rPr>
                <w:rFonts w:ascii="Times New Roman"/>
                <w:b w:val="false"/>
                <w:i w:val="false"/>
                <w:color w:val="000000"/>
                <w:sz w:val="20"/>
              </w:rPr>
              <w:t>
 </w:t>
            </w:r>
          </w:p>
          <w:bookmarkEnd w:id="20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5"/>
          <w:p>
            <w:pPr>
              <w:spacing w:after="20"/>
              <w:ind w:left="20"/>
              <w:jc w:val="both"/>
            </w:pPr>
            <w:r>
              <w:rPr>
                <w:rFonts w:ascii="Times New Roman"/>
                <w:b w:val="false"/>
                <w:i w:val="false"/>
                <w:color w:val="000000"/>
                <w:sz w:val="20"/>
              </w:rPr>
              <w:t>
 </w:t>
            </w:r>
          </w:p>
          <w:bookmarkEnd w:id="20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06"/>
          <w:p>
            <w:pPr>
              <w:spacing w:after="20"/>
              <w:ind w:left="20"/>
              <w:jc w:val="both"/>
            </w:pPr>
            <w:r>
              <w:rPr>
                <w:rFonts w:ascii="Times New Roman"/>
                <w:b w:val="false"/>
                <w:i w:val="false"/>
                <w:color w:val="000000"/>
                <w:sz w:val="20"/>
              </w:rPr>
              <w:t>
 </w:t>
            </w:r>
          </w:p>
          <w:bookmarkEnd w:id="20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7"/>
          <w:p>
            <w:pPr>
              <w:spacing w:after="20"/>
              <w:ind w:left="20"/>
              <w:jc w:val="both"/>
            </w:pPr>
            <w:r>
              <w:rPr>
                <w:rFonts w:ascii="Times New Roman"/>
                <w:b w:val="false"/>
                <w:i w:val="false"/>
                <w:color w:val="000000"/>
                <w:sz w:val="20"/>
              </w:rPr>
              <w:t>
 </w:t>
            </w:r>
          </w:p>
          <w:bookmarkEnd w:id="20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8"/>
          <w:p>
            <w:pPr>
              <w:spacing w:after="20"/>
              <w:ind w:left="20"/>
              <w:jc w:val="both"/>
            </w:pPr>
            <w:r>
              <w:rPr>
                <w:rFonts w:ascii="Times New Roman"/>
                <w:b w:val="false"/>
                <w:i w:val="false"/>
                <w:color w:val="000000"/>
                <w:sz w:val="20"/>
              </w:rPr>
              <w:t>
 </w:t>
            </w:r>
          </w:p>
          <w:bookmarkEnd w:id="20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9"/>
          <w:p>
            <w:pPr>
              <w:spacing w:after="20"/>
              <w:ind w:left="20"/>
              <w:jc w:val="both"/>
            </w:pPr>
            <w:r>
              <w:rPr>
                <w:rFonts w:ascii="Times New Roman"/>
                <w:b w:val="false"/>
                <w:i w:val="false"/>
                <w:color w:val="000000"/>
                <w:sz w:val="20"/>
              </w:rPr>
              <w:t>
 </w:t>
            </w:r>
          </w:p>
          <w:bookmarkEnd w:id="20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0"/>
          <w:p>
            <w:pPr>
              <w:spacing w:after="20"/>
              <w:ind w:left="20"/>
              <w:jc w:val="both"/>
            </w:pPr>
            <w:r>
              <w:rPr>
                <w:rFonts w:ascii="Times New Roman"/>
                <w:b w:val="false"/>
                <w:i w:val="false"/>
                <w:color w:val="000000"/>
                <w:sz w:val="20"/>
              </w:rPr>
              <w:t>
 </w:t>
            </w:r>
          </w:p>
          <w:bookmarkEnd w:id="21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1"/>
          <w:p>
            <w:pPr>
              <w:spacing w:after="20"/>
              <w:ind w:left="20"/>
              <w:jc w:val="both"/>
            </w:pPr>
            <w:r>
              <w:rPr>
                <w:rFonts w:ascii="Times New Roman"/>
                <w:b w:val="false"/>
                <w:i w:val="false"/>
                <w:color w:val="000000"/>
                <w:sz w:val="20"/>
              </w:rPr>
              <w:t>
 </w:t>
            </w:r>
          </w:p>
          <w:bookmarkEnd w:id="21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2"/>
          <w:p>
            <w:pPr>
              <w:spacing w:after="20"/>
              <w:ind w:left="20"/>
              <w:jc w:val="both"/>
            </w:pPr>
            <w:r>
              <w:rPr>
                <w:rFonts w:ascii="Times New Roman"/>
                <w:b w:val="false"/>
                <w:i w:val="false"/>
                <w:color w:val="000000"/>
                <w:sz w:val="20"/>
              </w:rPr>
              <w:t>
 </w:t>
            </w:r>
          </w:p>
          <w:bookmarkEnd w:id="21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3"/>
          <w:p>
            <w:pPr>
              <w:spacing w:after="20"/>
              <w:ind w:left="20"/>
              <w:jc w:val="both"/>
            </w:pPr>
            <w:r>
              <w:rPr>
                <w:rFonts w:ascii="Times New Roman"/>
                <w:b w:val="false"/>
                <w:i w:val="false"/>
                <w:color w:val="000000"/>
                <w:sz w:val="20"/>
              </w:rPr>
              <w:t>
2</w:t>
            </w:r>
          </w:p>
          <w:bookmarkEnd w:id="21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4"/>
          <w:p>
            <w:pPr>
              <w:spacing w:after="20"/>
              <w:ind w:left="20"/>
              <w:jc w:val="both"/>
            </w:pPr>
            <w:r>
              <w:rPr>
                <w:rFonts w:ascii="Times New Roman"/>
                <w:b w:val="false"/>
                <w:i w:val="false"/>
                <w:color w:val="000000"/>
                <w:sz w:val="20"/>
              </w:rPr>
              <w:t>
 </w:t>
            </w:r>
          </w:p>
          <w:bookmarkEnd w:id="21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5"/>
          <w:p>
            <w:pPr>
              <w:spacing w:after="20"/>
              <w:ind w:left="20"/>
              <w:jc w:val="both"/>
            </w:pPr>
            <w:r>
              <w:rPr>
                <w:rFonts w:ascii="Times New Roman"/>
                <w:b w:val="false"/>
                <w:i w:val="false"/>
                <w:color w:val="000000"/>
                <w:sz w:val="20"/>
              </w:rPr>
              <w:t>
 </w:t>
            </w:r>
          </w:p>
          <w:bookmarkEnd w:id="21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6"/>
          <w:p>
            <w:pPr>
              <w:spacing w:after="20"/>
              <w:ind w:left="20"/>
              <w:jc w:val="both"/>
            </w:pPr>
            <w:r>
              <w:rPr>
                <w:rFonts w:ascii="Times New Roman"/>
                <w:b w:val="false"/>
                <w:i w:val="false"/>
                <w:color w:val="000000"/>
                <w:sz w:val="20"/>
              </w:rPr>
              <w:t>
 </w:t>
            </w:r>
          </w:p>
          <w:bookmarkEnd w:id="21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7"/>
          <w:p>
            <w:pPr>
              <w:spacing w:after="20"/>
              <w:ind w:left="20"/>
              <w:jc w:val="both"/>
            </w:pPr>
            <w:r>
              <w:rPr>
                <w:rFonts w:ascii="Times New Roman"/>
                <w:b w:val="false"/>
                <w:i w:val="false"/>
                <w:color w:val="000000"/>
                <w:sz w:val="20"/>
              </w:rPr>
              <w:t>
 </w:t>
            </w:r>
          </w:p>
          <w:bookmarkEnd w:id="21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тауарларын (жұмыстарын, қызметтерін)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8"/>
          <w:p>
            <w:pPr>
              <w:spacing w:after="20"/>
              <w:ind w:left="20"/>
              <w:jc w:val="both"/>
            </w:pPr>
            <w:r>
              <w:rPr>
                <w:rFonts w:ascii="Times New Roman"/>
                <w:b w:val="false"/>
                <w:i w:val="false"/>
                <w:color w:val="000000"/>
                <w:sz w:val="20"/>
              </w:rPr>
              <w:t>
 </w:t>
            </w:r>
          </w:p>
          <w:bookmarkEnd w:id="21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тауарларын (жұмыстарын, қызметтерін)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9"/>
          <w:p>
            <w:pPr>
              <w:spacing w:after="20"/>
              <w:ind w:left="20"/>
              <w:jc w:val="both"/>
            </w:pPr>
            <w:r>
              <w:rPr>
                <w:rFonts w:ascii="Times New Roman"/>
                <w:b w:val="false"/>
                <w:i w:val="false"/>
                <w:color w:val="000000"/>
                <w:sz w:val="20"/>
              </w:rPr>
              <w:t>
 </w:t>
            </w:r>
          </w:p>
          <w:bookmarkEnd w:id="21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0"/>
          <w:p>
            <w:pPr>
              <w:spacing w:after="20"/>
              <w:ind w:left="20"/>
              <w:jc w:val="both"/>
            </w:pPr>
            <w:r>
              <w:rPr>
                <w:rFonts w:ascii="Times New Roman"/>
                <w:b w:val="false"/>
                <w:i w:val="false"/>
                <w:color w:val="000000"/>
                <w:sz w:val="20"/>
              </w:rPr>
              <w:t>
 </w:t>
            </w:r>
          </w:p>
          <w:bookmarkEnd w:id="22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1"/>
          <w:p>
            <w:pPr>
              <w:spacing w:after="20"/>
              <w:ind w:left="20"/>
              <w:jc w:val="both"/>
            </w:pPr>
            <w:r>
              <w:rPr>
                <w:rFonts w:ascii="Times New Roman"/>
                <w:b w:val="false"/>
                <w:i w:val="false"/>
                <w:color w:val="000000"/>
                <w:sz w:val="20"/>
              </w:rPr>
              <w:t>
 </w:t>
            </w:r>
          </w:p>
          <w:bookmarkEnd w:id="22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2"/>
          <w:p>
            <w:pPr>
              <w:spacing w:after="20"/>
              <w:ind w:left="20"/>
              <w:jc w:val="both"/>
            </w:pPr>
            <w:r>
              <w:rPr>
                <w:rFonts w:ascii="Times New Roman"/>
                <w:b w:val="false"/>
                <w:i w:val="false"/>
                <w:color w:val="000000"/>
                <w:sz w:val="20"/>
              </w:rPr>
              <w:t>
 </w:t>
            </w:r>
          </w:p>
          <w:bookmarkEnd w:id="22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3"/>
          <w:p>
            <w:pPr>
              <w:spacing w:after="20"/>
              <w:ind w:left="20"/>
              <w:jc w:val="both"/>
            </w:pPr>
            <w:r>
              <w:rPr>
                <w:rFonts w:ascii="Times New Roman"/>
                <w:b w:val="false"/>
                <w:i w:val="false"/>
                <w:color w:val="000000"/>
                <w:sz w:val="20"/>
              </w:rPr>
              <w:t>
3</w:t>
            </w:r>
          </w:p>
          <w:bookmarkEnd w:id="22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4"/>
          <w:p>
            <w:pPr>
              <w:spacing w:after="20"/>
              <w:ind w:left="20"/>
              <w:jc w:val="both"/>
            </w:pPr>
            <w:r>
              <w:rPr>
                <w:rFonts w:ascii="Times New Roman"/>
                <w:b w:val="false"/>
                <w:i w:val="false"/>
                <w:color w:val="000000"/>
                <w:sz w:val="20"/>
              </w:rPr>
              <w:t>
 </w:t>
            </w:r>
          </w:p>
          <w:bookmarkEnd w:id="22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5"/>
          <w:p>
            <w:pPr>
              <w:spacing w:after="20"/>
              <w:ind w:left="20"/>
              <w:jc w:val="both"/>
            </w:pPr>
            <w:r>
              <w:rPr>
                <w:rFonts w:ascii="Times New Roman"/>
                <w:b w:val="false"/>
                <w:i w:val="false"/>
                <w:color w:val="000000"/>
                <w:sz w:val="20"/>
              </w:rPr>
              <w:t>
 </w:t>
            </w:r>
          </w:p>
          <w:bookmarkEnd w:id="22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6"/>
          <w:p>
            <w:pPr>
              <w:spacing w:after="20"/>
              <w:ind w:left="20"/>
              <w:jc w:val="both"/>
            </w:pPr>
            <w:r>
              <w:rPr>
                <w:rFonts w:ascii="Times New Roman"/>
                <w:b w:val="false"/>
                <w:i w:val="false"/>
                <w:color w:val="000000"/>
                <w:sz w:val="20"/>
              </w:rPr>
              <w:t>
4</w:t>
            </w:r>
          </w:p>
          <w:bookmarkEnd w:id="22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3 096 542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7"/>
          <w:p>
            <w:pPr>
              <w:spacing w:after="20"/>
              <w:ind w:left="20"/>
              <w:jc w:val="both"/>
            </w:pPr>
            <w:r>
              <w:rPr>
                <w:rFonts w:ascii="Times New Roman"/>
                <w:b w:val="false"/>
                <w:i w:val="false"/>
                <w:color w:val="000000"/>
                <w:sz w:val="20"/>
              </w:rPr>
              <w:t>
 </w:t>
            </w:r>
          </w:p>
          <w:bookmarkEnd w:id="22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3 096 542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8"/>
          <w:p>
            <w:pPr>
              <w:spacing w:after="20"/>
              <w:ind w:left="20"/>
              <w:jc w:val="both"/>
            </w:pPr>
            <w:r>
              <w:rPr>
                <w:rFonts w:ascii="Times New Roman"/>
                <w:b w:val="false"/>
                <w:i w:val="false"/>
                <w:color w:val="000000"/>
                <w:sz w:val="20"/>
              </w:rPr>
              <w:t>
 </w:t>
            </w:r>
          </w:p>
          <w:bookmarkEnd w:id="22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3 096 542</w:t>
            </w:r>
          </w:p>
        </w:tc>
      </w:tr>
    </w:tbl>
    <w:bookmarkStart w:name="z321" w:id="2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0"/>
          <w:p>
            <w:pPr>
              <w:spacing w:after="20"/>
              <w:ind w:left="20"/>
              <w:jc w:val="both"/>
            </w:pPr>
            <w:r>
              <w:rPr>
                <w:rFonts w:ascii="Times New Roman"/>
                <w:b w:val="false"/>
                <w:i w:val="false"/>
                <w:color w:val="000000"/>
                <w:sz w:val="20"/>
              </w:rPr>
              <w:t>
Функционалдық топ</w:t>
            </w:r>
          </w:p>
          <w:bookmarkEnd w:id="2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1"/>
          <w:p>
            <w:pPr>
              <w:spacing w:after="20"/>
              <w:ind w:left="20"/>
              <w:jc w:val="both"/>
            </w:pPr>
            <w:r>
              <w:rPr>
                <w:rFonts w:ascii="Times New Roman"/>
                <w:b w:val="false"/>
                <w:i w:val="false"/>
                <w:color w:val="000000"/>
                <w:sz w:val="20"/>
              </w:rPr>
              <w:t>
1</w:t>
            </w:r>
          </w:p>
          <w:bookmarkEnd w:id="2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2"/>
          <w:p>
            <w:pPr>
              <w:spacing w:after="20"/>
              <w:ind w:left="20"/>
              <w:jc w:val="both"/>
            </w:pPr>
            <w:r>
              <w:rPr>
                <w:rFonts w:ascii="Times New Roman"/>
                <w:b w:val="false"/>
                <w:i w:val="false"/>
                <w:color w:val="000000"/>
                <w:sz w:val="20"/>
              </w:rPr>
              <w:t>
 </w:t>
            </w:r>
          </w:p>
          <w:bookmarkEnd w:id="2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3 535 911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3"/>
          <w:p>
            <w:pPr>
              <w:spacing w:after="20"/>
              <w:ind w:left="20"/>
              <w:jc w:val="both"/>
            </w:pPr>
            <w:r>
              <w:rPr>
                <w:rFonts w:ascii="Times New Roman"/>
                <w:b w:val="false"/>
                <w:i w:val="false"/>
                <w:color w:val="000000"/>
                <w:sz w:val="20"/>
              </w:rPr>
              <w:t>
01</w:t>
            </w:r>
          </w:p>
          <w:bookmarkEnd w:id="2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4"/>
          <w:p>
            <w:pPr>
              <w:spacing w:after="20"/>
              <w:ind w:left="20"/>
              <w:jc w:val="both"/>
            </w:pPr>
            <w:r>
              <w:rPr>
                <w:rFonts w:ascii="Times New Roman"/>
                <w:b w:val="false"/>
                <w:i w:val="false"/>
                <w:color w:val="000000"/>
                <w:sz w:val="20"/>
              </w:rPr>
              <w:t>
 </w:t>
            </w:r>
          </w:p>
          <w:bookmarkEnd w:id="2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5"/>
          <w:p>
            <w:pPr>
              <w:spacing w:after="20"/>
              <w:ind w:left="20"/>
              <w:jc w:val="both"/>
            </w:pPr>
            <w:r>
              <w:rPr>
                <w:rFonts w:ascii="Times New Roman"/>
                <w:b w:val="false"/>
                <w:i w:val="false"/>
                <w:color w:val="000000"/>
                <w:sz w:val="20"/>
              </w:rPr>
              <w:t>
 </w:t>
            </w:r>
          </w:p>
          <w:bookmarkEnd w:id="2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6"/>
          <w:p>
            <w:pPr>
              <w:spacing w:after="20"/>
              <w:ind w:left="20"/>
              <w:jc w:val="both"/>
            </w:pPr>
            <w:r>
              <w:rPr>
                <w:rFonts w:ascii="Times New Roman"/>
                <w:b w:val="false"/>
                <w:i w:val="false"/>
                <w:color w:val="000000"/>
                <w:sz w:val="20"/>
              </w:rPr>
              <w:t>
 </w:t>
            </w:r>
          </w:p>
          <w:bookmarkEnd w:id="2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7"/>
          <w:p>
            <w:pPr>
              <w:spacing w:after="20"/>
              <w:ind w:left="20"/>
              <w:jc w:val="both"/>
            </w:pPr>
            <w:r>
              <w:rPr>
                <w:rFonts w:ascii="Times New Roman"/>
                <w:b w:val="false"/>
                <w:i w:val="false"/>
                <w:color w:val="000000"/>
                <w:sz w:val="20"/>
              </w:rPr>
              <w:t>
 </w:t>
            </w:r>
          </w:p>
          <w:bookmarkEnd w:id="2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8"/>
          <w:p>
            <w:pPr>
              <w:spacing w:after="20"/>
              <w:ind w:left="20"/>
              <w:jc w:val="both"/>
            </w:pPr>
            <w:r>
              <w:rPr>
                <w:rFonts w:ascii="Times New Roman"/>
                <w:b w:val="false"/>
                <w:i w:val="false"/>
                <w:color w:val="000000"/>
                <w:sz w:val="20"/>
              </w:rPr>
              <w:t>
 </w:t>
            </w:r>
          </w:p>
          <w:bookmarkEnd w:id="2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9"/>
          <w:p>
            <w:pPr>
              <w:spacing w:after="20"/>
              <w:ind w:left="20"/>
              <w:jc w:val="both"/>
            </w:pPr>
            <w:r>
              <w:rPr>
                <w:rFonts w:ascii="Times New Roman"/>
                <w:b w:val="false"/>
                <w:i w:val="false"/>
                <w:color w:val="000000"/>
                <w:sz w:val="20"/>
              </w:rPr>
              <w:t>
 </w:t>
            </w:r>
          </w:p>
          <w:bookmarkEnd w:id="2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0"/>
          <w:p>
            <w:pPr>
              <w:spacing w:after="20"/>
              <w:ind w:left="20"/>
              <w:jc w:val="both"/>
            </w:pPr>
            <w:r>
              <w:rPr>
                <w:rFonts w:ascii="Times New Roman"/>
                <w:b w:val="false"/>
                <w:i w:val="false"/>
                <w:color w:val="000000"/>
                <w:sz w:val="20"/>
              </w:rPr>
              <w:t>
 </w:t>
            </w:r>
          </w:p>
          <w:bookmarkEnd w:id="2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1"/>
          <w:p>
            <w:pPr>
              <w:spacing w:after="20"/>
              <w:ind w:left="20"/>
              <w:jc w:val="both"/>
            </w:pPr>
            <w:r>
              <w:rPr>
                <w:rFonts w:ascii="Times New Roman"/>
                <w:b w:val="false"/>
                <w:i w:val="false"/>
                <w:color w:val="000000"/>
                <w:sz w:val="20"/>
              </w:rPr>
              <w:t>
 </w:t>
            </w:r>
          </w:p>
          <w:bookmarkEnd w:id="2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2"/>
          <w:p>
            <w:pPr>
              <w:spacing w:after="20"/>
              <w:ind w:left="20"/>
              <w:jc w:val="both"/>
            </w:pPr>
            <w:r>
              <w:rPr>
                <w:rFonts w:ascii="Times New Roman"/>
                <w:b w:val="false"/>
                <w:i w:val="false"/>
                <w:color w:val="000000"/>
                <w:sz w:val="20"/>
              </w:rPr>
              <w:t>
 </w:t>
            </w:r>
          </w:p>
          <w:bookmarkEnd w:id="2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3"/>
          <w:p>
            <w:pPr>
              <w:spacing w:after="20"/>
              <w:ind w:left="20"/>
              <w:jc w:val="both"/>
            </w:pPr>
            <w:r>
              <w:rPr>
                <w:rFonts w:ascii="Times New Roman"/>
                <w:b w:val="false"/>
                <w:i w:val="false"/>
                <w:color w:val="000000"/>
                <w:sz w:val="20"/>
              </w:rPr>
              <w:t>
 </w:t>
            </w:r>
          </w:p>
          <w:bookmarkEnd w:id="2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4"/>
          <w:p>
            <w:pPr>
              <w:spacing w:after="20"/>
              <w:ind w:left="20"/>
              <w:jc w:val="both"/>
            </w:pPr>
            <w:r>
              <w:rPr>
                <w:rFonts w:ascii="Times New Roman"/>
                <w:b w:val="false"/>
                <w:i w:val="false"/>
                <w:color w:val="000000"/>
                <w:sz w:val="20"/>
              </w:rPr>
              <w:t>
 </w:t>
            </w:r>
          </w:p>
          <w:bookmarkEnd w:id="2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5"/>
          <w:p>
            <w:pPr>
              <w:spacing w:after="20"/>
              <w:ind w:left="20"/>
              <w:jc w:val="both"/>
            </w:pPr>
            <w:r>
              <w:rPr>
                <w:rFonts w:ascii="Times New Roman"/>
                <w:b w:val="false"/>
                <w:i w:val="false"/>
                <w:color w:val="000000"/>
                <w:sz w:val="20"/>
              </w:rPr>
              <w:t>
 </w:t>
            </w:r>
          </w:p>
          <w:bookmarkEnd w:id="2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6"/>
          <w:p>
            <w:pPr>
              <w:spacing w:after="20"/>
              <w:ind w:left="20"/>
              <w:jc w:val="both"/>
            </w:pPr>
            <w:r>
              <w:rPr>
                <w:rFonts w:ascii="Times New Roman"/>
                <w:b w:val="false"/>
                <w:i w:val="false"/>
                <w:color w:val="000000"/>
                <w:sz w:val="20"/>
              </w:rPr>
              <w:t>
 </w:t>
            </w:r>
          </w:p>
          <w:bookmarkEnd w:id="2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47"/>
          <w:p>
            <w:pPr>
              <w:spacing w:after="20"/>
              <w:ind w:left="20"/>
              <w:jc w:val="both"/>
            </w:pPr>
            <w:r>
              <w:rPr>
                <w:rFonts w:ascii="Times New Roman"/>
                <w:b w:val="false"/>
                <w:i w:val="false"/>
                <w:color w:val="000000"/>
                <w:sz w:val="20"/>
              </w:rPr>
              <w:t>
02</w:t>
            </w:r>
          </w:p>
          <w:bookmarkEnd w:id="2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8"/>
          <w:p>
            <w:pPr>
              <w:spacing w:after="20"/>
              <w:ind w:left="20"/>
              <w:jc w:val="both"/>
            </w:pPr>
            <w:r>
              <w:rPr>
                <w:rFonts w:ascii="Times New Roman"/>
                <w:b w:val="false"/>
                <w:i w:val="false"/>
                <w:color w:val="000000"/>
                <w:sz w:val="20"/>
              </w:rPr>
              <w:t>
 </w:t>
            </w:r>
          </w:p>
          <w:bookmarkEnd w:id="2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9"/>
          <w:p>
            <w:pPr>
              <w:spacing w:after="20"/>
              <w:ind w:left="20"/>
              <w:jc w:val="both"/>
            </w:pPr>
            <w:r>
              <w:rPr>
                <w:rFonts w:ascii="Times New Roman"/>
                <w:b w:val="false"/>
                <w:i w:val="false"/>
                <w:color w:val="000000"/>
                <w:sz w:val="20"/>
              </w:rPr>
              <w:t>
 </w:t>
            </w:r>
          </w:p>
          <w:bookmarkEnd w:id="2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0"/>
          <w:p>
            <w:pPr>
              <w:spacing w:after="20"/>
              <w:ind w:left="20"/>
              <w:jc w:val="both"/>
            </w:pPr>
            <w:r>
              <w:rPr>
                <w:rFonts w:ascii="Times New Roman"/>
                <w:b w:val="false"/>
                <w:i w:val="false"/>
                <w:color w:val="000000"/>
                <w:sz w:val="20"/>
              </w:rPr>
              <w:t>
 </w:t>
            </w:r>
          </w:p>
          <w:bookmarkEnd w:id="2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1"/>
          <w:p>
            <w:pPr>
              <w:spacing w:after="20"/>
              <w:ind w:left="20"/>
              <w:jc w:val="both"/>
            </w:pPr>
            <w:r>
              <w:rPr>
                <w:rFonts w:ascii="Times New Roman"/>
                <w:b w:val="false"/>
                <w:i w:val="false"/>
                <w:color w:val="000000"/>
                <w:sz w:val="20"/>
              </w:rPr>
              <w:t>
 </w:t>
            </w:r>
          </w:p>
          <w:bookmarkEnd w:id="2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2"/>
          <w:p>
            <w:pPr>
              <w:spacing w:after="20"/>
              <w:ind w:left="20"/>
              <w:jc w:val="both"/>
            </w:pPr>
            <w:r>
              <w:rPr>
                <w:rFonts w:ascii="Times New Roman"/>
                <w:b w:val="false"/>
                <w:i w:val="false"/>
                <w:color w:val="000000"/>
                <w:sz w:val="20"/>
              </w:rPr>
              <w:t>
04</w:t>
            </w:r>
          </w:p>
          <w:bookmarkEnd w:id="2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2 656 523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3"/>
          <w:p>
            <w:pPr>
              <w:spacing w:after="20"/>
              <w:ind w:left="20"/>
              <w:jc w:val="both"/>
            </w:pPr>
            <w:r>
              <w:rPr>
                <w:rFonts w:ascii="Times New Roman"/>
                <w:b w:val="false"/>
                <w:i w:val="false"/>
                <w:color w:val="000000"/>
                <w:sz w:val="20"/>
              </w:rPr>
              <w:t>
 </w:t>
            </w:r>
          </w:p>
          <w:bookmarkEnd w:id="2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4"/>
          <w:p>
            <w:pPr>
              <w:spacing w:after="20"/>
              <w:ind w:left="20"/>
              <w:jc w:val="both"/>
            </w:pPr>
            <w:r>
              <w:rPr>
                <w:rFonts w:ascii="Times New Roman"/>
                <w:b w:val="false"/>
                <w:i w:val="false"/>
                <w:color w:val="000000"/>
                <w:sz w:val="20"/>
              </w:rPr>
              <w:t>
 </w:t>
            </w:r>
          </w:p>
          <w:bookmarkEnd w:id="2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55"/>
          <w:p>
            <w:pPr>
              <w:spacing w:after="20"/>
              <w:ind w:left="20"/>
              <w:jc w:val="both"/>
            </w:pPr>
            <w:r>
              <w:rPr>
                <w:rFonts w:ascii="Times New Roman"/>
                <w:b w:val="false"/>
                <w:i w:val="false"/>
                <w:color w:val="000000"/>
                <w:sz w:val="20"/>
              </w:rPr>
              <w:t>
 </w:t>
            </w:r>
          </w:p>
          <w:bookmarkEnd w:id="2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6"/>
          <w:p>
            <w:pPr>
              <w:spacing w:after="20"/>
              <w:ind w:left="20"/>
              <w:jc w:val="both"/>
            </w:pPr>
            <w:r>
              <w:rPr>
                <w:rFonts w:ascii="Times New Roman"/>
                <w:b w:val="false"/>
                <w:i w:val="false"/>
                <w:color w:val="000000"/>
                <w:sz w:val="20"/>
              </w:rPr>
              <w:t>
 </w:t>
            </w:r>
          </w:p>
          <w:bookmarkEnd w:id="2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7"/>
          <w:p>
            <w:pPr>
              <w:spacing w:after="20"/>
              <w:ind w:left="20"/>
              <w:jc w:val="both"/>
            </w:pPr>
            <w:r>
              <w:rPr>
                <w:rFonts w:ascii="Times New Roman"/>
                <w:b w:val="false"/>
                <w:i w:val="false"/>
                <w:color w:val="000000"/>
                <w:sz w:val="20"/>
              </w:rPr>
              <w:t>
 </w:t>
            </w:r>
          </w:p>
          <w:bookmarkEnd w:id="2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58"/>
          <w:p>
            <w:pPr>
              <w:spacing w:after="20"/>
              <w:ind w:left="20"/>
              <w:jc w:val="both"/>
            </w:pPr>
            <w:r>
              <w:rPr>
                <w:rFonts w:ascii="Times New Roman"/>
                <w:b w:val="false"/>
                <w:i w:val="false"/>
                <w:color w:val="000000"/>
                <w:sz w:val="20"/>
              </w:rPr>
              <w:t>
 </w:t>
            </w:r>
          </w:p>
          <w:bookmarkEnd w:id="2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59"/>
          <w:p>
            <w:pPr>
              <w:spacing w:after="20"/>
              <w:ind w:left="20"/>
              <w:jc w:val="both"/>
            </w:pPr>
            <w:r>
              <w:rPr>
                <w:rFonts w:ascii="Times New Roman"/>
                <w:b w:val="false"/>
                <w:i w:val="false"/>
                <w:color w:val="000000"/>
                <w:sz w:val="20"/>
              </w:rPr>
              <w:t>
 </w:t>
            </w:r>
          </w:p>
          <w:bookmarkEnd w:id="2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2 173 135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0"/>
          <w:p>
            <w:pPr>
              <w:spacing w:after="20"/>
              <w:ind w:left="20"/>
              <w:jc w:val="both"/>
            </w:pPr>
            <w:r>
              <w:rPr>
                <w:rFonts w:ascii="Times New Roman"/>
                <w:b w:val="false"/>
                <w:i w:val="false"/>
                <w:color w:val="000000"/>
                <w:sz w:val="20"/>
              </w:rPr>
              <w:t>
 </w:t>
            </w:r>
          </w:p>
          <w:bookmarkEnd w:id="2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1"/>
          <w:p>
            <w:pPr>
              <w:spacing w:after="20"/>
              <w:ind w:left="20"/>
              <w:jc w:val="both"/>
            </w:pPr>
            <w:r>
              <w:rPr>
                <w:rFonts w:ascii="Times New Roman"/>
                <w:b w:val="false"/>
                <w:i w:val="false"/>
                <w:color w:val="000000"/>
                <w:sz w:val="20"/>
              </w:rPr>
              <w:t>
 </w:t>
            </w:r>
          </w:p>
          <w:bookmarkEnd w:id="2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2"/>
          <w:p>
            <w:pPr>
              <w:spacing w:after="20"/>
              <w:ind w:left="20"/>
              <w:jc w:val="both"/>
            </w:pPr>
            <w:r>
              <w:rPr>
                <w:rFonts w:ascii="Times New Roman"/>
                <w:b w:val="false"/>
                <w:i w:val="false"/>
                <w:color w:val="000000"/>
                <w:sz w:val="20"/>
              </w:rPr>
              <w:t>
 </w:t>
            </w:r>
          </w:p>
          <w:bookmarkEnd w:id="2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3"/>
          <w:p>
            <w:pPr>
              <w:spacing w:after="20"/>
              <w:ind w:left="20"/>
              <w:jc w:val="both"/>
            </w:pPr>
            <w:r>
              <w:rPr>
                <w:rFonts w:ascii="Times New Roman"/>
                <w:b w:val="false"/>
                <w:i w:val="false"/>
                <w:color w:val="000000"/>
                <w:sz w:val="20"/>
              </w:rPr>
              <w:t>
 </w:t>
            </w:r>
          </w:p>
          <w:bookmarkEnd w:id="2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64"/>
          <w:p>
            <w:pPr>
              <w:spacing w:after="20"/>
              <w:ind w:left="20"/>
              <w:jc w:val="both"/>
            </w:pPr>
            <w:r>
              <w:rPr>
                <w:rFonts w:ascii="Times New Roman"/>
                <w:b w:val="false"/>
                <w:i w:val="false"/>
                <w:color w:val="000000"/>
                <w:sz w:val="20"/>
              </w:rPr>
              <w:t>
 </w:t>
            </w:r>
          </w:p>
          <w:bookmarkEnd w:id="2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65"/>
          <w:p>
            <w:pPr>
              <w:spacing w:after="20"/>
              <w:ind w:left="20"/>
              <w:jc w:val="both"/>
            </w:pPr>
            <w:r>
              <w:rPr>
                <w:rFonts w:ascii="Times New Roman"/>
                <w:b w:val="false"/>
                <w:i w:val="false"/>
                <w:color w:val="000000"/>
                <w:sz w:val="20"/>
              </w:rPr>
              <w:t>
 </w:t>
            </w:r>
          </w:p>
          <w:bookmarkEnd w:id="2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66"/>
          <w:p>
            <w:pPr>
              <w:spacing w:after="20"/>
              <w:ind w:left="20"/>
              <w:jc w:val="both"/>
            </w:pPr>
            <w:r>
              <w:rPr>
                <w:rFonts w:ascii="Times New Roman"/>
                <w:b w:val="false"/>
                <w:i w:val="false"/>
                <w:color w:val="000000"/>
                <w:sz w:val="20"/>
              </w:rPr>
              <w:t>
 </w:t>
            </w:r>
          </w:p>
          <w:bookmarkEnd w:id="2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67"/>
          <w:p>
            <w:pPr>
              <w:spacing w:after="20"/>
              <w:ind w:left="20"/>
              <w:jc w:val="both"/>
            </w:pPr>
            <w:r>
              <w:rPr>
                <w:rFonts w:ascii="Times New Roman"/>
                <w:b w:val="false"/>
                <w:i w:val="false"/>
                <w:color w:val="000000"/>
                <w:sz w:val="20"/>
              </w:rPr>
              <w:t>
 </w:t>
            </w:r>
          </w:p>
          <w:bookmarkEnd w:id="2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68"/>
          <w:p>
            <w:pPr>
              <w:spacing w:after="20"/>
              <w:ind w:left="20"/>
              <w:jc w:val="both"/>
            </w:pPr>
            <w:r>
              <w:rPr>
                <w:rFonts w:ascii="Times New Roman"/>
                <w:b w:val="false"/>
                <w:i w:val="false"/>
                <w:color w:val="000000"/>
                <w:sz w:val="20"/>
              </w:rPr>
              <w:t>
 </w:t>
            </w:r>
          </w:p>
          <w:bookmarkEnd w:id="2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69"/>
          <w:p>
            <w:pPr>
              <w:spacing w:after="20"/>
              <w:ind w:left="20"/>
              <w:jc w:val="both"/>
            </w:pPr>
            <w:r>
              <w:rPr>
                <w:rFonts w:ascii="Times New Roman"/>
                <w:b w:val="false"/>
                <w:i w:val="false"/>
                <w:color w:val="000000"/>
                <w:sz w:val="20"/>
              </w:rPr>
              <w:t>
 </w:t>
            </w:r>
          </w:p>
          <w:bookmarkEnd w:id="2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0"/>
          <w:p>
            <w:pPr>
              <w:spacing w:after="20"/>
              <w:ind w:left="20"/>
              <w:jc w:val="both"/>
            </w:pPr>
            <w:r>
              <w:rPr>
                <w:rFonts w:ascii="Times New Roman"/>
                <w:b w:val="false"/>
                <w:i w:val="false"/>
                <w:color w:val="000000"/>
                <w:sz w:val="20"/>
              </w:rPr>
              <w:t>
 </w:t>
            </w:r>
          </w:p>
          <w:bookmarkEnd w:id="2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71"/>
          <w:p>
            <w:pPr>
              <w:spacing w:after="20"/>
              <w:ind w:left="20"/>
              <w:jc w:val="both"/>
            </w:pPr>
            <w:r>
              <w:rPr>
                <w:rFonts w:ascii="Times New Roman"/>
                <w:b w:val="false"/>
                <w:i w:val="false"/>
                <w:color w:val="000000"/>
                <w:sz w:val="20"/>
              </w:rPr>
              <w:t>
06</w:t>
            </w:r>
          </w:p>
          <w:bookmarkEnd w:id="2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2"/>
          <w:p>
            <w:pPr>
              <w:spacing w:after="20"/>
              <w:ind w:left="20"/>
              <w:jc w:val="both"/>
            </w:pPr>
            <w:r>
              <w:rPr>
                <w:rFonts w:ascii="Times New Roman"/>
                <w:b w:val="false"/>
                <w:i w:val="false"/>
                <w:color w:val="000000"/>
                <w:sz w:val="20"/>
              </w:rPr>
              <w:t>
 </w:t>
            </w:r>
          </w:p>
          <w:bookmarkEnd w:id="2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73"/>
          <w:p>
            <w:pPr>
              <w:spacing w:after="20"/>
              <w:ind w:left="20"/>
              <w:jc w:val="both"/>
            </w:pPr>
            <w:r>
              <w:rPr>
                <w:rFonts w:ascii="Times New Roman"/>
                <w:b w:val="false"/>
                <w:i w:val="false"/>
                <w:color w:val="000000"/>
                <w:sz w:val="20"/>
              </w:rPr>
              <w:t>
 </w:t>
            </w:r>
          </w:p>
          <w:bookmarkEnd w:id="2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4"/>
          <w:p>
            <w:pPr>
              <w:spacing w:after="20"/>
              <w:ind w:left="20"/>
              <w:jc w:val="both"/>
            </w:pPr>
            <w:r>
              <w:rPr>
                <w:rFonts w:ascii="Times New Roman"/>
                <w:b w:val="false"/>
                <w:i w:val="false"/>
                <w:color w:val="000000"/>
                <w:sz w:val="20"/>
              </w:rPr>
              <w:t>
 </w:t>
            </w:r>
          </w:p>
          <w:bookmarkEnd w:id="2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5"/>
          <w:p>
            <w:pPr>
              <w:spacing w:after="20"/>
              <w:ind w:left="20"/>
              <w:jc w:val="both"/>
            </w:pPr>
            <w:r>
              <w:rPr>
                <w:rFonts w:ascii="Times New Roman"/>
                <w:b w:val="false"/>
                <w:i w:val="false"/>
                <w:color w:val="000000"/>
                <w:sz w:val="20"/>
              </w:rPr>
              <w:t>
 </w:t>
            </w:r>
          </w:p>
          <w:bookmarkEnd w:id="2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76"/>
          <w:p>
            <w:pPr>
              <w:spacing w:after="20"/>
              <w:ind w:left="20"/>
              <w:jc w:val="both"/>
            </w:pPr>
            <w:r>
              <w:rPr>
                <w:rFonts w:ascii="Times New Roman"/>
                <w:b w:val="false"/>
                <w:i w:val="false"/>
                <w:color w:val="000000"/>
                <w:sz w:val="20"/>
              </w:rPr>
              <w:t>
 </w:t>
            </w:r>
          </w:p>
          <w:bookmarkEnd w:id="2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7"/>
          <w:p>
            <w:pPr>
              <w:spacing w:after="20"/>
              <w:ind w:left="20"/>
              <w:jc w:val="both"/>
            </w:pPr>
            <w:r>
              <w:rPr>
                <w:rFonts w:ascii="Times New Roman"/>
                <w:b w:val="false"/>
                <w:i w:val="false"/>
                <w:color w:val="000000"/>
                <w:sz w:val="20"/>
              </w:rPr>
              <w:t>
 </w:t>
            </w:r>
          </w:p>
          <w:bookmarkEnd w:id="2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8"/>
          <w:p>
            <w:pPr>
              <w:spacing w:after="20"/>
              <w:ind w:left="20"/>
              <w:jc w:val="both"/>
            </w:pPr>
            <w:r>
              <w:rPr>
                <w:rFonts w:ascii="Times New Roman"/>
                <w:b w:val="false"/>
                <w:i w:val="false"/>
                <w:color w:val="000000"/>
                <w:sz w:val="20"/>
              </w:rPr>
              <w:t>
 </w:t>
            </w:r>
          </w:p>
          <w:bookmarkEnd w:id="2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9"/>
          <w:p>
            <w:pPr>
              <w:spacing w:after="20"/>
              <w:ind w:left="20"/>
              <w:jc w:val="both"/>
            </w:pPr>
            <w:r>
              <w:rPr>
                <w:rFonts w:ascii="Times New Roman"/>
                <w:b w:val="false"/>
                <w:i w:val="false"/>
                <w:color w:val="000000"/>
                <w:sz w:val="20"/>
              </w:rPr>
              <w:t>
 </w:t>
            </w:r>
          </w:p>
          <w:bookmarkEnd w:id="2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80"/>
          <w:p>
            <w:pPr>
              <w:spacing w:after="20"/>
              <w:ind w:left="20"/>
              <w:jc w:val="both"/>
            </w:pPr>
            <w:r>
              <w:rPr>
                <w:rFonts w:ascii="Times New Roman"/>
                <w:b w:val="false"/>
                <w:i w:val="false"/>
                <w:color w:val="000000"/>
                <w:sz w:val="20"/>
              </w:rPr>
              <w:t>
 </w:t>
            </w:r>
          </w:p>
          <w:bookmarkEnd w:id="2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1"/>
          <w:p>
            <w:pPr>
              <w:spacing w:after="20"/>
              <w:ind w:left="20"/>
              <w:jc w:val="both"/>
            </w:pPr>
            <w:r>
              <w:rPr>
                <w:rFonts w:ascii="Times New Roman"/>
                <w:b w:val="false"/>
                <w:i w:val="false"/>
                <w:color w:val="000000"/>
                <w:sz w:val="20"/>
              </w:rPr>
              <w:t>
 </w:t>
            </w:r>
          </w:p>
          <w:bookmarkEnd w:id="2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2"/>
          <w:p>
            <w:pPr>
              <w:spacing w:after="20"/>
              <w:ind w:left="20"/>
              <w:jc w:val="both"/>
            </w:pPr>
            <w:r>
              <w:rPr>
                <w:rFonts w:ascii="Times New Roman"/>
                <w:b w:val="false"/>
                <w:i w:val="false"/>
                <w:color w:val="000000"/>
                <w:sz w:val="20"/>
              </w:rPr>
              <w:t>
 </w:t>
            </w:r>
          </w:p>
          <w:bookmarkEnd w:id="2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83"/>
          <w:p>
            <w:pPr>
              <w:spacing w:after="20"/>
              <w:ind w:left="20"/>
              <w:jc w:val="both"/>
            </w:pPr>
            <w:r>
              <w:rPr>
                <w:rFonts w:ascii="Times New Roman"/>
                <w:b w:val="false"/>
                <w:i w:val="false"/>
                <w:color w:val="000000"/>
                <w:sz w:val="20"/>
              </w:rPr>
              <w:t>
 </w:t>
            </w:r>
          </w:p>
          <w:bookmarkEnd w:id="2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84"/>
          <w:p>
            <w:pPr>
              <w:spacing w:after="20"/>
              <w:ind w:left="20"/>
              <w:jc w:val="both"/>
            </w:pPr>
            <w:r>
              <w:rPr>
                <w:rFonts w:ascii="Times New Roman"/>
                <w:b w:val="false"/>
                <w:i w:val="false"/>
                <w:color w:val="000000"/>
                <w:sz w:val="20"/>
              </w:rPr>
              <w:t>
 </w:t>
            </w:r>
          </w:p>
          <w:bookmarkEnd w:id="2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85"/>
          <w:p>
            <w:pPr>
              <w:spacing w:after="20"/>
              <w:ind w:left="20"/>
              <w:jc w:val="both"/>
            </w:pPr>
            <w:r>
              <w:rPr>
                <w:rFonts w:ascii="Times New Roman"/>
                <w:b w:val="false"/>
                <w:i w:val="false"/>
                <w:color w:val="000000"/>
                <w:sz w:val="20"/>
              </w:rPr>
              <w:t>
 </w:t>
            </w:r>
          </w:p>
          <w:bookmarkEnd w:id="2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86"/>
          <w:p>
            <w:pPr>
              <w:spacing w:after="20"/>
              <w:ind w:left="20"/>
              <w:jc w:val="both"/>
            </w:pPr>
            <w:r>
              <w:rPr>
                <w:rFonts w:ascii="Times New Roman"/>
                <w:b w:val="false"/>
                <w:i w:val="false"/>
                <w:color w:val="000000"/>
                <w:sz w:val="20"/>
              </w:rPr>
              <w:t>
 </w:t>
            </w:r>
          </w:p>
          <w:bookmarkEnd w:id="2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87"/>
          <w:p>
            <w:pPr>
              <w:spacing w:after="20"/>
              <w:ind w:left="20"/>
              <w:jc w:val="both"/>
            </w:pPr>
            <w:r>
              <w:rPr>
                <w:rFonts w:ascii="Times New Roman"/>
                <w:b w:val="false"/>
                <w:i w:val="false"/>
                <w:color w:val="000000"/>
                <w:sz w:val="20"/>
              </w:rPr>
              <w:t>
 </w:t>
            </w:r>
          </w:p>
          <w:bookmarkEnd w:id="2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88"/>
          <w:p>
            <w:pPr>
              <w:spacing w:after="20"/>
              <w:ind w:left="20"/>
              <w:jc w:val="both"/>
            </w:pPr>
            <w:r>
              <w:rPr>
                <w:rFonts w:ascii="Times New Roman"/>
                <w:b w:val="false"/>
                <w:i w:val="false"/>
                <w:color w:val="000000"/>
                <w:sz w:val="20"/>
              </w:rPr>
              <w:t>
07</w:t>
            </w:r>
          </w:p>
          <w:bookmarkEnd w:id="2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9"/>
          <w:p>
            <w:pPr>
              <w:spacing w:after="20"/>
              <w:ind w:left="20"/>
              <w:jc w:val="both"/>
            </w:pPr>
            <w:r>
              <w:rPr>
                <w:rFonts w:ascii="Times New Roman"/>
                <w:b w:val="false"/>
                <w:i w:val="false"/>
                <w:color w:val="000000"/>
                <w:sz w:val="20"/>
              </w:rPr>
              <w:t>
 </w:t>
            </w:r>
          </w:p>
          <w:bookmarkEnd w:id="2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90"/>
          <w:p>
            <w:pPr>
              <w:spacing w:after="20"/>
              <w:ind w:left="20"/>
              <w:jc w:val="both"/>
            </w:pPr>
            <w:r>
              <w:rPr>
                <w:rFonts w:ascii="Times New Roman"/>
                <w:b w:val="false"/>
                <w:i w:val="false"/>
                <w:color w:val="000000"/>
                <w:sz w:val="20"/>
              </w:rPr>
              <w:t>
 </w:t>
            </w:r>
          </w:p>
          <w:bookmarkEnd w:id="2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91"/>
          <w:p>
            <w:pPr>
              <w:spacing w:after="20"/>
              <w:ind w:left="20"/>
              <w:jc w:val="both"/>
            </w:pPr>
            <w:r>
              <w:rPr>
                <w:rFonts w:ascii="Times New Roman"/>
                <w:b w:val="false"/>
                <w:i w:val="false"/>
                <w:color w:val="000000"/>
                <w:sz w:val="20"/>
              </w:rPr>
              <w:t>
 </w:t>
            </w:r>
          </w:p>
          <w:bookmarkEnd w:id="2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92"/>
          <w:p>
            <w:pPr>
              <w:spacing w:after="20"/>
              <w:ind w:left="20"/>
              <w:jc w:val="both"/>
            </w:pPr>
            <w:r>
              <w:rPr>
                <w:rFonts w:ascii="Times New Roman"/>
                <w:b w:val="false"/>
                <w:i w:val="false"/>
                <w:color w:val="000000"/>
                <w:sz w:val="20"/>
              </w:rPr>
              <w:t>
08</w:t>
            </w:r>
          </w:p>
          <w:bookmarkEnd w:id="2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93"/>
          <w:p>
            <w:pPr>
              <w:spacing w:after="20"/>
              <w:ind w:left="20"/>
              <w:jc w:val="both"/>
            </w:pPr>
            <w:r>
              <w:rPr>
                <w:rFonts w:ascii="Times New Roman"/>
                <w:b w:val="false"/>
                <w:i w:val="false"/>
                <w:color w:val="000000"/>
                <w:sz w:val="20"/>
              </w:rPr>
              <w:t>
 </w:t>
            </w:r>
          </w:p>
          <w:bookmarkEnd w:id="2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94"/>
          <w:p>
            <w:pPr>
              <w:spacing w:after="20"/>
              <w:ind w:left="20"/>
              <w:jc w:val="both"/>
            </w:pPr>
            <w:r>
              <w:rPr>
                <w:rFonts w:ascii="Times New Roman"/>
                <w:b w:val="false"/>
                <w:i w:val="false"/>
                <w:color w:val="000000"/>
                <w:sz w:val="20"/>
              </w:rPr>
              <w:t>
 </w:t>
            </w:r>
          </w:p>
          <w:bookmarkEnd w:id="2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95"/>
          <w:p>
            <w:pPr>
              <w:spacing w:after="20"/>
              <w:ind w:left="20"/>
              <w:jc w:val="both"/>
            </w:pPr>
            <w:r>
              <w:rPr>
                <w:rFonts w:ascii="Times New Roman"/>
                <w:b w:val="false"/>
                <w:i w:val="false"/>
                <w:color w:val="000000"/>
                <w:sz w:val="20"/>
              </w:rPr>
              <w:t>
 </w:t>
            </w:r>
          </w:p>
          <w:bookmarkEnd w:id="2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96"/>
          <w:p>
            <w:pPr>
              <w:spacing w:after="20"/>
              <w:ind w:left="20"/>
              <w:jc w:val="both"/>
            </w:pPr>
            <w:r>
              <w:rPr>
                <w:rFonts w:ascii="Times New Roman"/>
                <w:b w:val="false"/>
                <w:i w:val="false"/>
                <w:color w:val="000000"/>
                <w:sz w:val="20"/>
              </w:rPr>
              <w:t>
 </w:t>
            </w:r>
          </w:p>
          <w:bookmarkEnd w:id="2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97"/>
          <w:p>
            <w:pPr>
              <w:spacing w:after="20"/>
              <w:ind w:left="20"/>
              <w:jc w:val="both"/>
            </w:pPr>
            <w:r>
              <w:rPr>
                <w:rFonts w:ascii="Times New Roman"/>
                <w:b w:val="false"/>
                <w:i w:val="false"/>
                <w:color w:val="000000"/>
                <w:sz w:val="20"/>
              </w:rPr>
              <w:t>
 </w:t>
            </w:r>
          </w:p>
          <w:bookmarkEnd w:id="2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98"/>
          <w:p>
            <w:pPr>
              <w:spacing w:after="20"/>
              <w:ind w:left="20"/>
              <w:jc w:val="both"/>
            </w:pPr>
            <w:r>
              <w:rPr>
                <w:rFonts w:ascii="Times New Roman"/>
                <w:b w:val="false"/>
                <w:i w:val="false"/>
                <w:color w:val="000000"/>
                <w:sz w:val="20"/>
              </w:rPr>
              <w:t>
 </w:t>
            </w:r>
          </w:p>
          <w:bookmarkEnd w:id="2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9"/>
          <w:p>
            <w:pPr>
              <w:spacing w:after="20"/>
              <w:ind w:left="20"/>
              <w:jc w:val="both"/>
            </w:pPr>
            <w:r>
              <w:rPr>
                <w:rFonts w:ascii="Times New Roman"/>
                <w:b w:val="false"/>
                <w:i w:val="false"/>
                <w:color w:val="000000"/>
                <w:sz w:val="20"/>
              </w:rPr>
              <w:t>
 </w:t>
            </w:r>
          </w:p>
          <w:bookmarkEnd w:id="2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00"/>
          <w:p>
            <w:pPr>
              <w:spacing w:after="20"/>
              <w:ind w:left="20"/>
              <w:jc w:val="both"/>
            </w:pPr>
            <w:r>
              <w:rPr>
                <w:rFonts w:ascii="Times New Roman"/>
                <w:b w:val="false"/>
                <w:i w:val="false"/>
                <w:color w:val="000000"/>
                <w:sz w:val="20"/>
              </w:rPr>
              <w:t>
 </w:t>
            </w:r>
          </w:p>
          <w:bookmarkEnd w:id="3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01"/>
          <w:p>
            <w:pPr>
              <w:spacing w:after="20"/>
              <w:ind w:left="20"/>
              <w:jc w:val="both"/>
            </w:pPr>
            <w:r>
              <w:rPr>
                <w:rFonts w:ascii="Times New Roman"/>
                <w:b w:val="false"/>
                <w:i w:val="false"/>
                <w:color w:val="000000"/>
                <w:sz w:val="20"/>
              </w:rPr>
              <w:t>
 </w:t>
            </w:r>
          </w:p>
          <w:bookmarkEnd w:id="3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02"/>
          <w:p>
            <w:pPr>
              <w:spacing w:after="20"/>
              <w:ind w:left="20"/>
              <w:jc w:val="both"/>
            </w:pPr>
            <w:r>
              <w:rPr>
                <w:rFonts w:ascii="Times New Roman"/>
                <w:b w:val="false"/>
                <w:i w:val="false"/>
                <w:color w:val="000000"/>
                <w:sz w:val="20"/>
              </w:rPr>
              <w:t>
 </w:t>
            </w:r>
          </w:p>
          <w:bookmarkEnd w:id="3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03"/>
          <w:p>
            <w:pPr>
              <w:spacing w:after="20"/>
              <w:ind w:left="20"/>
              <w:jc w:val="both"/>
            </w:pPr>
            <w:r>
              <w:rPr>
                <w:rFonts w:ascii="Times New Roman"/>
                <w:b w:val="false"/>
                <w:i w:val="false"/>
                <w:color w:val="000000"/>
                <w:sz w:val="20"/>
              </w:rPr>
              <w:t>
 </w:t>
            </w:r>
          </w:p>
          <w:bookmarkEnd w:id="3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04"/>
          <w:p>
            <w:pPr>
              <w:spacing w:after="20"/>
              <w:ind w:left="20"/>
              <w:jc w:val="both"/>
            </w:pPr>
            <w:r>
              <w:rPr>
                <w:rFonts w:ascii="Times New Roman"/>
                <w:b w:val="false"/>
                <w:i w:val="false"/>
                <w:color w:val="000000"/>
                <w:sz w:val="20"/>
              </w:rPr>
              <w:t>
 </w:t>
            </w:r>
          </w:p>
          <w:bookmarkEnd w:id="3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05"/>
          <w:p>
            <w:pPr>
              <w:spacing w:after="20"/>
              <w:ind w:left="20"/>
              <w:jc w:val="both"/>
            </w:pPr>
            <w:r>
              <w:rPr>
                <w:rFonts w:ascii="Times New Roman"/>
                <w:b w:val="false"/>
                <w:i w:val="false"/>
                <w:color w:val="000000"/>
                <w:sz w:val="20"/>
              </w:rPr>
              <w:t>
 </w:t>
            </w:r>
          </w:p>
          <w:bookmarkEnd w:id="3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06"/>
          <w:p>
            <w:pPr>
              <w:spacing w:after="20"/>
              <w:ind w:left="20"/>
              <w:jc w:val="both"/>
            </w:pPr>
            <w:r>
              <w:rPr>
                <w:rFonts w:ascii="Times New Roman"/>
                <w:b w:val="false"/>
                <w:i w:val="false"/>
                <w:color w:val="000000"/>
                <w:sz w:val="20"/>
              </w:rPr>
              <w:t>
 </w:t>
            </w:r>
          </w:p>
          <w:bookmarkEnd w:id="3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07"/>
          <w:p>
            <w:pPr>
              <w:spacing w:after="20"/>
              <w:ind w:left="20"/>
              <w:jc w:val="both"/>
            </w:pPr>
            <w:r>
              <w:rPr>
                <w:rFonts w:ascii="Times New Roman"/>
                <w:b w:val="false"/>
                <w:i w:val="false"/>
                <w:color w:val="000000"/>
                <w:sz w:val="20"/>
              </w:rPr>
              <w:t>
 </w:t>
            </w:r>
          </w:p>
          <w:bookmarkEnd w:id="3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08"/>
          <w:p>
            <w:pPr>
              <w:spacing w:after="20"/>
              <w:ind w:left="20"/>
              <w:jc w:val="both"/>
            </w:pPr>
            <w:r>
              <w:rPr>
                <w:rFonts w:ascii="Times New Roman"/>
                <w:b w:val="false"/>
                <w:i w:val="false"/>
                <w:color w:val="000000"/>
                <w:sz w:val="20"/>
              </w:rPr>
              <w:t>
 </w:t>
            </w:r>
          </w:p>
          <w:bookmarkEnd w:id="3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9"/>
          <w:p>
            <w:pPr>
              <w:spacing w:after="20"/>
              <w:ind w:left="20"/>
              <w:jc w:val="both"/>
            </w:pPr>
            <w:r>
              <w:rPr>
                <w:rFonts w:ascii="Times New Roman"/>
                <w:b w:val="false"/>
                <w:i w:val="false"/>
                <w:color w:val="000000"/>
                <w:sz w:val="20"/>
              </w:rPr>
              <w:t>
 </w:t>
            </w:r>
          </w:p>
          <w:bookmarkEnd w:id="3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0"/>
          <w:p>
            <w:pPr>
              <w:spacing w:after="20"/>
              <w:ind w:left="20"/>
              <w:jc w:val="both"/>
            </w:pPr>
            <w:r>
              <w:rPr>
                <w:rFonts w:ascii="Times New Roman"/>
                <w:b w:val="false"/>
                <w:i w:val="false"/>
                <w:color w:val="000000"/>
                <w:sz w:val="20"/>
              </w:rPr>
              <w:t>
 </w:t>
            </w:r>
          </w:p>
          <w:bookmarkEnd w:id="3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11"/>
          <w:p>
            <w:pPr>
              <w:spacing w:after="20"/>
              <w:ind w:left="20"/>
              <w:jc w:val="both"/>
            </w:pPr>
            <w:r>
              <w:rPr>
                <w:rFonts w:ascii="Times New Roman"/>
                <w:b w:val="false"/>
                <w:i w:val="false"/>
                <w:color w:val="000000"/>
                <w:sz w:val="20"/>
              </w:rPr>
              <w:t>
 </w:t>
            </w:r>
          </w:p>
          <w:bookmarkEnd w:id="3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12"/>
          <w:p>
            <w:pPr>
              <w:spacing w:after="20"/>
              <w:ind w:left="20"/>
              <w:jc w:val="both"/>
            </w:pPr>
            <w:r>
              <w:rPr>
                <w:rFonts w:ascii="Times New Roman"/>
                <w:b w:val="false"/>
                <w:i w:val="false"/>
                <w:color w:val="000000"/>
                <w:sz w:val="20"/>
              </w:rPr>
              <w:t>
10</w:t>
            </w:r>
          </w:p>
          <w:bookmarkEnd w:id="3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13"/>
          <w:p>
            <w:pPr>
              <w:spacing w:after="20"/>
              <w:ind w:left="20"/>
              <w:jc w:val="both"/>
            </w:pPr>
            <w:r>
              <w:rPr>
                <w:rFonts w:ascii="Times New Roman"/>
                <w:b w:val="false"/>
                <w:i w:val="false"/>
                <w:color w:val="000000"/>
                <w:sz w:val="20"/>
              </w:rPr>
              <w:t>
 </w:t>
            </w:r>
          </w:p>
          <w:bookmarkEnd w:id="3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14"/>
          <w:p>
            <w:pPr>
              <w:spacing w:after="20"/>
              <w:ind w:left="20"/>
              <w:jc w:val="both"/>
            </w:pPr>
            <w:r>
              <w:rPr>
                <w:rFonts w:ascii="Times New Roman"/>
                <w:b w:val="false"/>
                <w:i w:val="false"/>
                <w:color w:val="000000"/>
                <w:sz w:val="20"/>
              </w:rPr>
              <w:t>
 </w:t>
            </w:r>
          </w:p>
          <w:bookmarkEnd w:id="3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15"/>
          <w:p>
            <w:pPr>
              <w:spacing w:after="20"/>
              <w:ind w:left="20"/>
              <w:jc w:val="both"/>
            </w:pPr>
            <w:r>
              <w:rPr>
                <w:rFonts w:ascii="Times New Roman"/>
                <w:b w:val="false"/>
                <w:i w:val="false"/>
                <w:color w:val="000000"/>
                <w:sz w:val="20"/>
              </w:rPr>
              <w:t>
 </w:t>
            </w:r>
          </w:p>
          <w:bookmarkEnd w:id="3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16"/>
          <w:p>
            <w:pPr>
              <w:spacing w:after="20"/>
              <w:ind w:left="20"/>
              <w:jc w:val="both"/>
            </w:pPr>
            <w:r>
              <w:rPr>
                <w:rFonts w:ascii="Times New Roman"/>
                <w:b w:val="false"/>
                <w:i w:val="false"/>
                <w:color w:val="000000"/>
                <w:sz w:val="20"/>
              </w:rPr>
              <w:t>
 </w:t>
            </w:r>
          </w:p>
          <w:bookmarkEnd w:id="3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7"/>
          <w:p>
            <w:pPr>
              <w:spacing w:after="20"/>
              <w:ind w:left="20"/>
              <w:jc w:val="both"/>
            </w:pPr>
            <w:r>
              <w:rPr>
                <w:rFonts w:ascii="Times New Roman"/>
                <w:b w:val="false"/>
                <w:i w:val="false"/>
                <w:color w:val="000000"/>
                <w:sz w:val="20"/>
              </w:rPr>
              <w:t>
 </w:t>
            </w:r>
          </w:p>
          <w:bookmarkEnd w:id="3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8"/>
          <w:p>
            <w:pPr>
              <w:spacing w:after="20"/>
              <w:ind w:left="20"/>
              <w:jc w:val="both"/>
            </w:pPr>
            <w:r>
              <w:rPr>
                <w:rFonts w:ascii="Times New Roman"/>
                <w:b w:val="false"/>
                <w:i w:val="false"/>
                <w:color w:val="000000"/>
                <w:sz w:val="20"/>
              </w:rPr>
              <w:t>
 </w:t>
            </w:r>
          </w:p>
          <w:bookmarkEnd w:id="3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9"/>
          <w:p>
            <w:pPr>
              <w:spacing w:after="20"/>
              <w:ind w:left="20"/>
              <w:jc w:val="both"/>
            </w:pPr>
          </w:p>
          <w:bookmarkEnd w:id="3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20"/>
          <w:p>
            <w:pPr>
              <w:spacing w:after="20"/>
              <w:ind w:left="20"/>
              <w:jc w:val="both"/>
            </w:pPr>
            <w:r>
              <w:rPr>
                <w:rFonts w:ascii="Times New Roman"/>
                <w:b w:val="false"/>
                <w:i w:val="false"/>
                <w:color w:val="000000"/>
                <w:sz w:val="20"/>
              </w:rPr>
              <w:t>
 </w:t>
            </w:r>
          </w:p>
          <w:bookmarkEnd w:id="3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1"/>
          <w:p>
            <w:pPr>
              <w:spacing w:after="20"/>
              <w:ind w:left="20"/>
              <w:jc w:val="both"/>
            </w:pPr>
            <w:r>
              <w:rPr>
                <w:rFonts w:ascii="Times New Roman"/>
                <w:b w:val="false"/>
                <w:i w:val="false"/>
                <w:color w:val="000000"/>
                <w:sz w:val="20"/>
              </w:rPr>
              <w:t>
 </w:t>
            </w:r>
          </w:p>
          <w:bookmarkEnd w:id="3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22"/>
          <w:p>
            <w:pPr>
              <w:spacing w:after="20"/>
              <w:ind w:left="20"/>
              <w:jc w:val="both"/>
            </w:pPr>
            <w:r>
              <w:rPr>
                <w:rFonts w:ascii="Times New Roman"/>
                <w:b w:val="false"/>
                <w:i w:val="false"/>
                <w:color w:val="000000"/>
                <w:sz w:val="20"/>
              </w:rPr>
              <w:t>
 </w:t>
            </w:r>
          </w:p>
          <w:bookmarkEnd w:id="3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23"/>
          <w:p>
            <w:pPr>
              <w:spacing w:after="20"/>
              <w:ind w:left="20"/>
              <w:jc w:val="both"/>
            </w:pPr>
            <w:r>
              <w:rPr>
                <w:rFonts w:ascii="Times New Roman"/>
                <w:b w:val="false"/>
                <w:i w:val="false"/>
                <w:color w:val="000000"/>
                <w:sz w:val="20"/>
              </w:rPr>
              <w:t>
 </w:t>
            </w:r>
          </w:p>
          <w:bookmarkEnd w:id="3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24"/>
          <w:p>
            <w:pPr>
              <w:spacing w:after="20"/>
              <w:ind w:left="20"/>
              <w:jc w:val="both"/>
            </w:pPr>
            <w:r>
              <w:rPr>
                <w:rFonts w:ascii="Times New Roman"/>
                <w:b w:val="false"/>
                <w:i w:val="false"/>
                <w:color w:val="000000"/>
                <w:sz w:val="20"/>
              </w:rPr>
              <w:t>
 </w:t>
            </w:r>
          </w:p>
          <w:bookmarkEnd w:id="3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25"/>
          <w:p>
            <w:pPr>
              <w:spacing w:after="20"/>
              <w:ind w:left="20"/>
              <w:jc w:val="both"/>
            </w:pPr>
            <w:r>
              <w:rPr>
                <w:rFonts w:ascii="Times New Roman"/>
                <w:b w:val="false"/>
                <w:i w:val="false"/>
                <w:color w:val="000000"/>
                <w:sz w:val="20"/>
              </w:rPr>
              <w:t>
 </w:t>
            </w:r>
          </w:p>
          <w:bookmarkEnd w:id="3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26"/>
          <w:p>
            <w:pPr>
              <w:spacing w:after="20"/>
              <w:ind w:left="20"/>
              <w:jc w:val="both"/>
            </w:pPr>
            <w:r>
              <w:rPr>
                <w:rFonts w:ascii="Times New Roman"/>
                <w:b w:val="false"/>
                <w:i w:val="false"/>
                <w:color w:val="000000"/>
                <w:sz w:val="20"/>
              </w:rPr>
              <w:t>
11</w:t>
            </w:r>
          </w:p>
          <w:bookmarkEnd w:id="3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27"/>
          <w:p>
            <w:pPr>
              <w:spacing w:after="20"/>
              <w:ind w:left="20"/>
              <w:jc w:val="both"/>
            </w:pPr>
            <w:r>
              <w:rPr>
                <w:rFonts w:ascii="Times New Roman"/>
                <w:b w:val="false"/>
                <w:i w:val="false"/>
                <w:color w:val="000000"/>
                <w:sz w:val="20"/>
              </w:rPr>
              <w:t>
 </w:t>
            </w:r>
          </w:p>
          <w:bookmarkEnd w:id="3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28"/>
          <w:p>
            <w:pPr>
              <w:spacing w:after="20"/>
              <w:ind w:left="20"/>
              <w:jc w:val="both"/>
            </w:pPr>
            <w:r>
              <w:rPr>
                <w:rFonts w:ascii="Times New Roman"/>
                <w:b w:val="false"/>
                <w:i w:val="false"/>
                <w:color w:val="000000"/>
                <w:sz w:val="20"/>
              </w:rPr>
              <w:t>
 </w:t>
            </w:r>
          </w:p>
          <w:bookmarkEnd w:id="3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29"/>
          <w:p>
            <w:pPr>
              <w:spacing w:after="20"/>
              <w:ind w:left="20"/>
              <w:jc w:val="both"/>
            </w:pPr>
            <w:r>
              <w:rPr>
                <w:rFonts w:ascii="Times New Roman"/>
                <w:b w:val="false"/>
                <w:i w:val="false"/>
                <w:color w:val="000000"/>
                <w:sz w:val="20"/>
              </w:rPr>
              <w:t>
12</w:t>
            </w:r>
          </w:p>
          <w:bookmarkEnd w:id="3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0"/>
          <w:p>
            <w:pPr>
              <w:spacing w:after="20"/>
              <w:ind w:left="20"/>
              <w:jc w:val="both"/>
            </w:pPr>
            <w:r>
              <w:rPr>
                <w:rFonts w:ascii="Times New Roman"/>
                <w:b w:val="false"/>
                <w:i w:val="false"/>
                <w:color w:val="000000"/>
                <w:sz w:val="20"/>
              </w:rPr>
              <w:t>
 </w:t>
            </w:r>
          </w:p>
          <w:bookmarkEnd w:id="3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31"/>
          <w:p>
            <w:pPr>
              <w:spacing w:after="20"/>
              <w:ind w:left="20"/>
              <w:jc w:val="both"/>
            </w:pPr>
            <w:r>
              <w:rPr>
                <w:rFonts w:ascii="Times New Roman"/>
                <w:b w:val="false"/>
                <w:i w:val="false"/>
                <w:color w:val="000000"/>
                <w:sz w:val="20"/>
              </w:rPr>
              <w:t>
 </w:t>
            </w:r>
          </w:p>
          <w:bookmarkEnd w:id="3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2"/>
          <w:p>
            <w:pPr>
              <w:spacing w:after="20"/>
              <w:ind w:left="20"/>
              <w:jc w:val="both"/>
            </w:pPr>
            <w:r>
              <w:rPr>
                <w:rFonts w:ascii="Times New Roman"/>
                <w:b w:val="false"/>
                <w:i w:val="false"/>
                <w:color w:val="000000"/>
                <w:sz w:val="20"/>
              </w:rPr>
              <w:t>
 </w:t>
            </w:r>
          </w:p>
          <w:bookmarkEnd w:id="3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33"/>
          <w:p>
            <w:pPr>
              <w:spacing w:after="20"/>
              <w:ind w:left="20"/>
              <w:jc w:val="both"/>
            </w:pPr>
            <w:r>
              <w:rPr>
                <w:rFonts w:ascii="Times New Roman"/>
                <w:b w:val="false"/>
                <w:i w:val="false"/>
                <w:color w:val="000000"/>
                <w:sz w:val="20"/>
              </w:rPr>
              <w:t>
 </w:t>
            </w:r>
          </w:p>
          <w:bookmarkEnd w:id="3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34"/>
          <w:p>
            <w:pPr>
              <w:spacing w:after="20"/>
              <w:ind w:left="20"/>
              <w:jc w:val="both"/>
            </w:pPr>
            <w:r>
              <w:rPr>
                <w:rFonts w:ascii="Times New Roman"/>
                <w:b w:val="false"/>
                <w:i w:val="false"/>
                <w:color w:val="000000"/>
                <w:sz w:val="20"/>
              </w:rPr>
              <w:t>
 </w:t>
            </w:r>
          </w:p>
          <w:bookmarkEnd w:id="3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35"/>
          <w:p>
            <w:pPr>
              <w:spacing w:after="20"/>
              <w:ind w:left="20"/>
              <w:jc w:val="both"/>
            </w:pPr>
            <w:r>
              <w:rPr>
                <w:rFonts w:ascii="Times New Roman"/>
                <w:b w:val="false"/>
                <w:i w:val="false"/>
                <w:color w:val="000000"/>
                <w:sz w:val="20"/>
              </w:rPr>
              <w:t>
13</w:t>
            </w:r>
          </w:p>
          <w:bookmarkEnd w:id="3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36"/>
          <w:p>
            <w:pPr>
              <w:spacing w:after="20"/>
              <w:ind w:left="20"/>
              <w:jc w:val="both"/>
            </w:pPr>
            <w:r>
              <w:rPr>
                <w:rFonts w:ascii="Times New Roman"/>
                <w:b w:val="false"/>
                <w:i w:val="false"/>
                <w:color w:val="000000"/>
                <w:sz w:val="20"/>
              </w:rPr>
              <w:t>
 </w:t>
            </w:r>
          </w:p>
          <w:bookmarkEnd w:id="3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37"/>
          <w:p>
            <w:pPr>
              <w:spacing w:after="20"/>
              <w:ind w:left="20"/>
              <w:jc w:val="both"/>
            </w:pPr>
            <w:r>
              <w:rPr>
                <w:rFonts w:ascii="Times New Roman"/>
                <w:b w:val="false"/>
                <w:i w:val="false"/>
                <w:color w:val="000000"/>
                <w:sz w:val="20"/>
              </w:rPr>
              <w:t>
 </w:t>
            </w:r>
          </w:p>
          <w:bookmarkEnd w:id="3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38"/>
          <w:p>
            <w:pPr>
              <w:spacing w:after="20"/>
              <w:ind w:left="20"/>
              <w:jc w:val="both"/>
            </w:pPr>
            <w:r>
              <w:rPr>
                <w:rFonts w:ascii="Times New Roman"/>
                <w:b w:val="false"/>
                <w:i w:val="false"/>
                <w:color w:val="000000"/>
                <w:sz w:val="20"/>
              </w:rPr>
              <w:t>
 </w:t>
            </w:r>
          </w:p>
          <w:bookmarkEnd w:id="3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39"/>
          <w:p>
            <w:pPr>
              <w:spacing w:after="20"/>
              <w:ind w:left="20"/>
              <w:jc w:val="both"/>
            </w:pPr>
            <w:r>
              <w:rPr>
                <w:rFonts w:ascii="Times New Roman"/>
                <w:b w:val="false"/>
                <w:i w:val="false"/>
                <w:color w:val="000000"/>
                <w:sz w:val="20"/>
              </w:rPr>
              <w:t>
 </w:t>
            </w:r>
          </w:p>
          <w:bookmarkEnd w:id="3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0"/>
          <w:p>
            <w:pPr>
              <w:spacing w:after="20"/>
              <w:ind w:left="20"/>
              <w:jc w:val="both"/>
            </w:pPr>
            <w:r>
              <w:rPr>
                <w:rFonts w:ascii="Times New Roman"/>
                <w:b w:val="false"/>
                <w:i w:val="false"/>
                <w:color w:val="000000"/>
                <w:sz w:val="20"/>
              </w:rPr>
              <w:t>
 </w:t>
            </w:r>
          </w:p>
          <w:bookmarkEnd w:id="3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41"/>
          <w:p>
            <w:pPr>
              <w:spacing w:after="20"/>
              <w:ind w:left="20"/>
              <w:jc w:val="both"/>
            </w:pPr>
            <w:r>
              <w:rPr>
                <w:rFonts w:ascii="Times New Roman"/>
                <w:b w:val="false"/>
                <w:i w:val="false"/>
                <w:color w:val="000000"/>
                <w:sz w:val="20"/>
              </w:rPr>
              <w:t>
 </w:t>
            </w:r>
          </w:p>
          <w:bookmarkEnd w:id="3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қоры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2"/>
          <w:p>
            <w:pPr>
              <w:spacing w:after="20"/>
              <w:ind w:left="20"/>
              <w:jc w:val="both"/>
            </w:pPr>
            <w:r>
              <w:rPr>
                <w:rFonts w:ascii="Times New Roman"/>
                <w:b w:val="false"/>
                <w:i w:val="false"/>
                <w:color w:val="000000"/>
                <w:sz w:val="20"/>
              </w:rPr>
              <w:t>
15</w:t>
            </w:r>
          </w:p>
          <w:bookmarkEnd w:id="3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43"/>
          <w:p>
            <w:pPr>
              <w:spacing w:after="20"/>
              <w:ind w:left="20"/>
              <w:jc w:val="both"/>
            </w:pPr>
            <w:r>
              <w:rPr>
                <w:rFonts w:ascii="Times New Roman"/>
                <w:b w:val="false"/>
                <w:i w:val="false"/>
                <w:color w:val="000000"/>
                <w:sz w:val="20"/>
              </w:rPr>
              <w:t>
 </w:t>
            </w:r>
          </w:p>
          <w:bookmarkEnd w:id="3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44"/>
          <w:p>
            <w:pPr>
              <w:spacing w:after="20"/>
              <w:ind w:left="20"/>
              <w:jc w:val="both"/>
            </w:pPr>
            <w:r>
              <w:rPr>
                <w:rFonts w:ascii="Times New Roman"/>
                <w:b w:val="false"/>
                <w:i w:val="false"/>
                <w:color w:val="000000"/>
                <w:sz w:val="20"/>
              </w:rPr>
              <w:t>
 </w:t>
            </w:r>
          </w:p>
          <w:bookmarkEnd w:id="3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45"/>
          <w:p>
            <w:pPr>
              <w:spacing w:after="20"/>
              <w:ind w:left="20"/>
              <w:jc w:val="both"/>
            </w:pPr>
            <w:r>
              <w:rPr>
                <w:rFonts w:ascii="Times New Roman"/>
                <w:b w:val="false"/>
                <w:i w:val="false"/>
                <w:color w:val="000000"/>
                <w:sz w:val="20"/>
              </w:rPr>
              <w:t>
 </w:t>
            </w:r>
          </w:p>
          <w:bookmarkEnd w:id="3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46"/>
          <w:p>
            <w:pPr>
              <w:spacing w:after="20"/>
              <w:ind w:left="20"/>
              <w:jc w:val="both"/>
            </w:pPr>
            <w:r>
              <w:rPr>
                <w:rFonts w:ascii="Times New Roman"/>
                <w:b w:val="false"/>
                <w:i w:val="false"/>
                <w:color w:val="000000"/>
                <w:sz w:val="20"/>
              </w:rPr>
              <w:t>
 </w:t>
            </w:r>
          </w:p>
          <w:bookmarkEnd w:id="3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47"/>
          <w:p>
            <w:pPr>
              <w:spacing w:after="20"/>
              <w:ind w:left="20"/>
              <w:jc w:val="both"/>
            </w:pPr>
            <w:r>
              <w:rPr>
                <w:rFonts w:ascii="Times New Roman"/>
                <w:b w:val="false"/>
                <w:i w:val="false"/>
                <w:color w:val="000000"/>
                <w:sz w:val="20"/>
              </w:rPr>
              <w:t>
10</w:t>
            </w:r>
          </w:p>
          <w:bookmarkEnd w:id="3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48"/>
          <w:p>
            <w:pPr>
              <w:spacing w:after="20"/>
              <w:ind w:left="20"/>
              <w:jc w:val="both"/>
            </w:pPr>
            <w:r>
              <w:rPr>
                <w:rFonts w:ascii="Times New Roman"/>
                <w:b w:val="false"/>
                <w:i w:val="false"/>
                <w:color w:val="000000"/>
                <w:sz w:val="20"/>
              </w:rPr>
              <w:t>
 </w:t>
            </w:r>
          </w:p>
          <w:bookmarkEnd w:id="3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9"/>
          <w:p>
            <w:pPr>
              <w:spacing w:after="20"/>
              <w:ind w:left="20"/>
              <w:jc w:val="both"/>
            </w:pPr>
            <w:r>
              <w:rPr>
                <w:rFonts w:ascii="Times New Roman"/>
                <w:b w:val="false"/>
                <w:i w:val="false"/>
                <w:color w:val="000000"/>
                <w:sz w:val="20"/>
              </w:rPr>
              <w:t>
 </w:t>
            </w:r>
          </w:p>
          <w:bookmarkEnd w:id="3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0"/>
          <w:p>
            <w:pPr>
              <w:spacing w:after="20"/>
              <w:ind w:left="20"/>
              <w:jc w:val="both"/>
            </w:pPr>
            <w:r>
              <w:rPr>
                <w:rFonts w:ascii="Times New Roman"/>
                <w:b w:val="false"/>
                <w:i w:val="false"/>
                <w:color w:val="000000"/>
                <w:sz w:val="20"/>
              </w:rPr>
              <w:t>
 </w:t>
            </w:r>
          </w:p>
          <w:bookmarkEnd w:id="3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1"/>
          <w:p>
            <w:pPr>
              <w:spacing w:after="20"/>
              <w:ind w:left="20"/>
              <w:jc w:val="both"/>
            </w:pPr>
            <w:r>
              <w:rPr>
                <w:rFonts w:ascii="Times New Roman"/>
                <w:b w:val="false"/>
                <w:i w:val="false"/>
                <w:color w:val="000000"/>
                <w:sz w:val="20"/>
              </w:rPr>
              <w:t>
Санаты</w:t>
            </w:r>
          </w:p>
          <w:bookmarkEnd w:id="3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2"/>
          <w:p>
            <w:pPr>
              <w:spacing w:after="20"/>
              <w:ind w:left="20"/>
              <w:jc w:val="both"/>
            </w:pPr>
            <w:r>
              <w:rPr>
                <w:rFonts w:ascii="Times New Roman"/>
                <w:b w:val="false"/>
                <w:i w:val="false"/>
                <w:color w:val="000000"/>
                <w:sz w:val="20"/>
              </w:rPr>
              <w:t>
5</w:t>
            </w:r>
          </w:p>
          <w:bookmarkEnd w:id="3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3"/>
          <w:p>
            <w:pPr>
              <w:spacing w:after="20"/>
              <w:ind w:left="20"/>
              <w:jc w:val="both"/>
            </w:pPr>
            <w:r>
              <w:rPr>
                <w:rFonts w:ascii="Times New Roman"/>
                <w:b w:val="false"/>
                <w:i w:val="false"/>
                <w:color w:val="000000"/>
                <w:sz w:val="20"/>
              </w:rPr>
              <w:t>
 </w:t>
            </w:r>
          </w:p>
          <w:bookmarkEnd w:id="3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4"/>
          <w:p>
            <w:pPr>
              <w:spacing w:after="20"/>
              <w:ind w:left="20"/>
              <w:jc w:val="both"/>
            </w:pPr>
            <w:r>
              <w:rPr>
                <w:rFonts w:ascii="Times New Roman"/>
                <w:b w:val="false"/>
                <w:i w:val="false"/>
                <w:color w:val="000000"/>
                <w:sz w:val="20"/>
              </w:rPr>
              <w:t>
 </w:t>
            </w:r>
          </w:p>
          <w:bookmarkEnd w:id="3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55"/>
          <w:p>
            <w:pPr>
              <w:spacing w:after="20"/>
              <w:ind w:left="20"/>
              <w:jc w:val="both"/>
            </w:pPr>
            <w:r>
              <w:rPr>
                <w:rFonts w:ascii="Times New Roman"/>
                <w:b w:val="false"/>
                <w:i w:val="false"/>
                <w:color w:val="000000"/>
                <w:sz w:val="20"/>
              </w:rPr>
              <w:t>
 </w:t>
            </w:r>
          </w:p>
          <w:bookmarkEnd w:id="3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6"/>
          <w:p>
            <w:pPr>
              <w:spacing w:after="20"/>
              <w:ind w:left="20"/>
              <w:jc w:val="both"/>
            </w:pPr>
            <w:r>
              <w:rPr>
                <w:rFonts w:ascii="Times New Roman"/>
                <w:b w:val="false"/>
                <w:i w:val="false"/>
                <w:color w:val="000000"/>
                <w:sz w:val="20"/>
              </w:rPr>
              <w:t>
Функционалдық топ</w:t>
            </w:r>
          </w:p>
          <w:bookmarkEnd w:id="3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57"/>
          <w:p>
            <w:pPr>
              <w:spacing w:after="20"/>
              <w:ind w:left="20"/>
              <w:jc w:val="both"/>
            </w:pPr>
            <w:r>
              <w:rPr>
                <w:rFonts w:ascii="Times New Roman"/>
                <w:b w:val="false"/>
                <w:i w:val="false"/>
                <w:color w:val="000000"/>
                <w:sz w:val="20"/>
              </w:rPr>
              <w:t>
 </w:t>
            </w:r>
          </w:p>
          <w:bookmarkEnd w:id="3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58"/>
          <w:p>
            <w:pPr>
              <w:spacing w:after="20"/>
              <w:ind w:left="20"/>
              <w:jc w:val="both"/>
            </w:pPr>
            <w:r>
              <w:rPr>
                <w:rFonts w:ascii="Times New Roman"/>
                <w:b w:val="false"/>
                <w:i w:val="false"/>
                <w:color w:val="000000"/>
                <w:sz w:val="20"/>
              </w:rPr>
              <w:t>
 </w:t>
            </w:r>
          </w:p>
          <w:bookmarkEnd w:id="3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9"/>
          <w:p>
            <w:pPr>
              <w:spacing w:after="20"/>
              <w:ind w:left="20"/>
              <w:jc w:val="both"/>
            </w:pPr>
            <w:r>
              <w:rPr>
                <w:rFonts w:ascii="Times New Roman"/>
                <w:b w:val="false"/>
                <w:i w:val="false"/>
                <w:color w:val="000000"/>
                <w:sz w:val="20"/>
              </w:rPr>
              <w:t>
13</w:t>
            </w:r>
          </w:p>
          <w:bookmarkEnd w:id="3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0"/>
          <w:p>
            <w:pPr>
              <w:spacing w:after="20"/>
              <w:ind w:left="20"/>
              <w:jc w:val="both"/>
            </w:pPr>
            <w:r>
              <w:rPr>
                <w:rFonts w:ascii="Times New Roman"/>
                <w:b w:val="false"/>
                <w:i w:val="false"/>
                <w:color w:val="000000"/>
                <w:sz w:val="20"/>
              </w:rPr>
              <w:t>
 </w:t>
            </w:r>
          </w:p>
          <w:bookmarkEnd w:id="3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1"/>
          <w:p>
            <w:pPr>
              <w:spacing w:after="20"/>
              <w:ind w:left="20"/>
              <w:jc w:val="both"/>
            </w:pPr>
            <w:r>
              <w:rPr>
                <w:rFonts w:ascii="Times New Roman"/>
                <w:b w:val="false"/>
                <w:i w:val="false"/>
                <w:color w:val="000000"/>
                <w:sz w:val="20"/>
              </w:rPr>
              <w:t>
 </w:t>
            </w:r>
          </w:p>
          <w:bookmarkEnd w:id="3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62"/>
          <w:p>
            <w:pPr>
              <w:spacing w:after="20"/>
              <w:ind w:left="20"/>
              <w:jc w:val="both"/>
            </w:pPr>
            <w:r>
              <w:rPr>
                <w:rFonts w:ascii="Times New Roman"/>
                <w:b w:val="false"/>
                <w:i w:val="false"/>
                <w:color w:val="000000"/>
                <w:sz w:val="20"/>
              </w:rPr>
              <w:t>
 </w:t>
            </w:r>
          </w:p>
          <w:bookmarkEnd w:id="3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63"/>
          <w:p>
            <w:pPr>
              <w:spacing w:after="20"/>
              <w:ind w:left="20"/>
              <w:jc w:val="both"/>
            </w:pPr>
            <w:r>
              <w:rPr>
                <w:rFonts w:ascii="Times New Roman"/>
                <w:b w:val="false"/>
                <w:i w:val="false"/>
                <w:color w:val="000000"/>
                <w:sz w:val="20"/>
              </w:rPr>
              <w:t>
Санаты</w:t>
            </w:r>
          </w:p>
          <w:bookmarkEnd w:id="3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64"/>
          <w:p>
            <w:pPr>
              <w:spacing w:after="20"/>
              <w:ind w:left="20"/>
              <w:jc w:val="both"/>
            </w:pPr>
            <w:r>
              <w:rPr>
                <w:rFonts w:ascii="Times New Roman"/>
                <w:b w:val="false"/>
                <w:i w:val="false"/>
                <w:color w:val="000000"/>
                <w:sz w:val="20"/>
              </w:rPr>
              <w:t>
6</w:t>
            </w:r>
          </w:p>
          <w:bookmarkEnd w:id="3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65"/>
          <w:p>
            <w:pPr>
              <w:spacing w:after="20"/>
              <w:ind w:left="20"/>
              <w:jc w:val="both"/>
            </w:pPr>
            <w:r>
              <w:rPr>
                <w:rFonts w:ascii="Times New Roman"/>
                <w:b w:val="false"/>
                <w:i w:val="false"/>
                <w:color w:val="000000"/>
                <w:sz w:val="20"/>
              </w:rPr>
              <w:t>
 </w:t>
            </w:r>
          </w:p>
          <w:bookmarkEnd w:id="3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66"/>
          <w:p>
            <w:pPr>
              <w:spacing w:after="20"/>
              <w:ind w:left="20"/>
              <w:jc w:val="both"/>
            </w:pPr>
            <w:r>
              <w:rPr>
                <w:rFonts w:ascii="Times New Roman"/>
                <w:b w:val="false"/>
                <w:i w:val="false"/>
                <w:color w:val="000000"/>
                <w:sz w:val="20"/>
              </w:rPr>
              <w:t>
 </w:t>
            </w:r>
          </w:p>
          <w:bookmarkEnd w:id="3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67"/>
          <w:p>
            <w:pPr>
              <w:spacing w:after="20"/>
              <w:ind w:left="20"/>
              <w:jc w:val="both"/>
            </w:pPr>
            <w:r>
              <w:rPr>
                <w:rFonts w:ascii="Times New Roman"/>
                <w:b w:val="false"/>
                <w:i w:val="false"/>
                <w:color w:val="000000"/>
                <w:sz w:val="20"/>
              </w:rPr>
              <w:t>
 </w:t>
            </w:r>
          </w:p>
          <w:bookmarkEnd w:id="3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8"/>
          <w:p>
            <w:pPr>
              <w:spacing w:after="20"/>
              <w:ind w:left="20"/>
              <w:jc w:val="both"/>
            </w:pPr>
            <w:r>
              <w:rPr>
                <w:rFonts w:ascii="Times New Roman"/>
                <w:b w:val="false"/>
                <w:i w:val="false"/>
                <w:color w:val="000000"/>
                <w:sz w:val="20"/>
              </w:rPr>
              <w:t>
 </w:t>
            </w:r>
          </w:p>
          <w:bookmarkEnd w:id="3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69"/>
          <w:p>
            <w:pPr>
              <w:spacing w:after="20"/>
              <w:ind w:left="20"/>
              <w:jc w:val="both"/>
            </w:pPr>
            <w:r>
              <w:rPr>
                <w:rFonts w:ascii="Times New Roman"/>
                <w:b w:val="false"/>
                <w:i w:val="false"/>
                <w:color w:val="000000"/>
                <w:sz w:val="20"/>
              </w:rPr>
              <w:t>
 </w:t>
            </w:r>
          </w:p>
          <w:bookmarkEnd w:id="3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0"/>
          <w:p>
            <w:pPr>
              <w:spacing w:after="20"/>
              <w:ind w:left="20"/>
              <w:jc w:val="both"/>
            </w:pPr>
            <w:r>
              <w:rPr>
                <w:rFonts w:ascii="Times New Roman"/>
                <w:b w:val="false"/>
                <w:i w:val="false"/>
                <w:color w:val="000000"/>
                <w:sz w:val="20"/>
              </w:rPr>
              <w:t>
 </w:t>
            </w:r>
          </w:p>
          <w:bookmarkEnd w:id="3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71"/>
          <w:p>
            <w:pPr>
              <w:spacing w:after="20"/>
              <w:ind w:left="20"/>
              <w:jc w:val="both"/>
            </w:pPr>
            <w:r>
              <w:rPr>
                <w:rFonts w:ascii="Times New Roman"/>
                <w:b w:val="false"/>
                <w:i w:val="false"/>
                <w:color w:val="000000"/>
                <w:sz w:val="20"/>
              </w:rPr>
              <w:t>
7</w:t>
            </w:r>
          </w:p>
          <w:bookmarkEnd w:id="3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72"/>
          <w:p>
            <w:pPr>
              <w:spacing w:after="20"/>
              <w:ind w:left="20"/>
              <w:jc w:val="both"/>
            </w:pPr>
            <w:r>
              <w:rPr>
                <w:rFonts w:ascii="Times New Roman"/>
                <w:b w:val="false"/>
                <w:i w:val="false"/>
                <w:color w:val="000000"/>
                <w:sz w:val="20"/>
              </w:rPr>
              <w:t>
 </w:t>
            </w:r>
          </w:p>
          <w:bookmarkEnd w:id="3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73"/>
          <w:p>
            <w:pPr>
              <w:spacing w:after="20"/>
              <w:ind w:left="20"/>
              <w:jc w:val="both"/>
            </w:pPr>
            <w:r>
              <w:rPr>
                <w:rFonts w:ascii="Times New Roman"/>
                <w:b w:val="false"/>
                <w:i w:val="false"/>
                <w:color w:val="000000"/>
                <w:sz w:val="20"/>
              </w:rPr>
              <w:t>
 </w:t>
            </w:r>
          </w:p>
          <w:bookmarkEnd w:id="3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74"/>
          <w:p>
            <w:pPr>
              <w:spacing w:after="20"/>
              <w:ind w:left="20"/>
              <w:jc w:val="both"/>
            </w:pPr>
            <w:r>
              <w:rPr>
                <w:rFonts w:ascii="Times New Roman"/>
                <w:b w:val="false"/>
                <w:i w:val="false"/>
                <w:color w:val="000000"/>
                <w:sz w:val="20"/>
              </w:rPr>
              <w:t>
 </w:t>
            </w:r>
          </w:p>
          <w:bookmarkEnd w:id="3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75"/>
          <w:p>
            <w:pPr>
              <w:spacing w:after="20"/>
              <w:ind w:left="20"/>
              <w:jc w:val="both"/>
            </w:pPr>
            <w:r>
              <w:rPr>
                <w:rFonts w:ascii="Times New Roman"/>
                <w:b w:val="false"/>
                <w:i w:val="false"/>
                <w:color w:val="000000"/>
                <w:sz w:val="20"/>
              </w:rPr>
              <w:t>
Функционалдық топ</w:t>
            </w:r>
          </w:p>
          <w:bookmarkEnd w:id="3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76"/>
          <w:p>
            <w:pPr>
              <w:spacing w:after="20"/>
              <w:ind w:left="20"/>
              <w:jc w:val="both"/>
            </w:pPr>
            <w:r>
              <w:rPr>
                <w:rFonts w:ascii="Times New Roman"/>
                <w:b w:val="false"/>
                <w:i w:val="false"/>
                <w:color w:val="000000"/>
                <w:sz w:val="20"/>
              </w:rPr>
              <w:t>
16</w:t>
            </w:r>
          </w:p>
          <w:bookmarkEnd w:id="3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77"/>
          <w:p>
            <w:pPr>
              <w:spacing w:after="20"/>
              <w:ind w:left="20"/>
              <w:jc w:val="both"/>
            </w:pPr>
            <w:r>
              <w:rPr>
                <w:rFonts w:ascii="Times New Roman"/>
                <w:b w:val="false"/>
                <w:i w:val="false"/>
                <w:color w:val="000000"/>
                <w:sz w:val="20"/>
              </w:rPr>
              <w:t>
 </w:t>
            </w:r>
          </w:p>
          <w:bookmarkEnd w:id="3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78"/>
          <w:p>
            <w:pPr>
              <w:spacing w:after="20"/>
              <w:ind w:left="20"/>
              <w:jc w:val="both"/>
            </w:pPr>
            <w:r>
              <w:rPr>
                <w:rFonts w:ascii="Times New Roman"/>
                <w:b w:val="false"/>
                <w:i w:val="false"/>
                <w:color w:val="000000"/>
                <w:sz w:val="20"/>
              </w:rPr>
              <w:t>
 </w:t>
            </w:r>
          </w:p>
          <w:bookmarkEnd w:id="3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79"/>
          <w:p>
            <w:pPr>
              <w:spacing w:after="20"/>
              <w:ind w:left="20"/>
              <w:jc w:val="both"/>
            </w:pPr>
            <w:r>
              <w:rPr>
                <w:rFonts w:ascii="Times New Roman"/>
                <w:b w:val="false"/>
                <w:i w:val="false"/>
                <w:color w:val="000000"/>
                <w:sz w:val="20"/>
              </w:rPr>
              <w:t>
 </w:t>
            </w:r>
          </w:p>
          <w:bookmarkEnd w:id="3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0"/>
          <w:p>
            <w:pPr>
              <w:spacing w:after="20"/>
              <w:ind w:left="20"/>
              <w:jc w:val="both"/>
            </w:pPr>
            <w:r>
              <w:rPr>
                <w:rFonts w:ascii="Times New Roman"/>
                <w:b w:val="false"/>
                <w:i w:val="false"/>
                <w:color w:val="000000"/>
                <w:sz w:val="20"/>
              </w:rPr>
              <w:t>
Санаты</w:t>
            </w:r>
          </w:p>
          <w:bookmarkEnd w:id="3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1"/>
          <w:p>
            <w:pPr>
              <w:spacing w:after="20"/>
              <w:ind w:left="20"/>
              <w:jc w:val="both"/>
            </w:pPr>
            <w:r>
              <w:rPr>
                <w:rFonts w:ascii="Times New Roman"/>
                <w:b w:val="false"/>
                <w:i w:val="false"/>
                <w:color w:val="000000"/>
                <w:sz w:val="20"/>
              </w:rPr>
              <w:t>
8</w:t>
            </w:r>
          </w:p>
          <w:bookmarkEnd w:id="3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2"/>
          <w:p>
            <w:pPr>
              <w:spacing w:after="20"/>
              <w:ind w:left="20"/>
              <w:jc w:val="both"/>
            </w:pPr>
            <w:r>
              <w:rPr>
                <w:rFonts w:ascii="Times New Roman"/>
                <w:b w:val="false"/>
                <w:i w:val="false"/>
                <w:color w:val="000000"/>
                <w:sz w:val="20"/>
              </w:rPr>
              <w:t>
 </w:t>
            </w:r>
          </w:p>
          <w:bookmarkEnd w:id="3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3"/>
          <w:p>
            <w:pPr>
              <w:spacing w:after="20"/>
              <w:ind w:left="20"/>
              <w:jc w:val="both"/>
            </w:pPr>
            <w:r>
              <w:rPr>
                <w:rFonts w:ascii="Times New Roman"/>
                <w:b w:val="false"/>
                <w:i w:val="false"/>
                <w:color w:val="000000"/>
                <w:sz w:val="20"/>
              </w:rPr>
              <w:t>
 </w:t>
            </w:r>
          </w:p>
          <w:bookmarkEnd w:id="3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 Жамбыл аудандық мәслихатының № 7/1 шешіміне 3 қосымша</w:t>
            </w:r>
          </w:p>
        </w:tc>
      </w:tr>
    </w:tbl>
    <w:bookmarkStart w:name="z477" w:id="384"/>
    <w:p>
      <w:pPr>
        <w:spacing w:after="0"/>
        <w:ind w:left="0"/>
        <w:jc w:val="left"/>
      </w:pPr>
      <w:r>
        <w:rPr>
          <w:rFonts w:ascii="Times New Roman"/>
          <w:b/>
          <w:i w:val="false"/>
          <w:color w:val="000000"/>
        </w:rPr>
        <w:t xml:space="preserve"> 2019 жылға арналған Жамбыл ауданының аудандық бюджеті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85"/>
          <w:p>
            <w:pPr>
              <w:spacing w:after="20"/>
              <w:ind w:left="20"/>
              <w:jc w:val="both"/>
            </w:pPr>
            <w:r>
              <w:rPr>
                <w:rFonts w:ascii="Times New Roman"/>
                <w:b w:val="false"/>
                <w:i w:val="false"/>
                <w:color w:val="000000"/>
                <w:sz w:val="20"/>
              </w:rPr>
              <w:t>
Санаты</w:t>
            </w:r>
          </w:p>
          <w:bookmarkEnd w:id="38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86"/>
          <w:p>
            <w:pPr>
              <w:spacing w:after="20"/>
              <w:ind w:left="20"/>
              <w:jc w:val="both"/>
            </w:pPr>
            <w:r>
              <w:rPr>
                <w:rFonts w:ascii="Times New Roman"/>
                <w:b w:val="false"/>
                <w:i w:val="false"/>
                <w:color w:val="000000"/>
                <w:sz w:val="20"/>
              </w:rPr>
              <w:t>
 </w:t>
            </w:r>
          </w:p>
          <w:bookmarkEnd w:id="38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3 605 236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7"/>
          <w:p>
            <w:pPr>
              <w:spacing w:after="20"/>
              <w:ind w:left="20"/>
              <w:jc w:val="both"/>
            </w:pPr>
            <w:r>
              <w:rPr>
                <w:rFonts w:ascii="Times New Roman"/>
                <w:b w:val="false"/>
                <w:i w:val="false"/>
                <w:color w:val="000000"/>
                <w:sz w:val="20"/>
              </w:rPr>
              <w:t>
1</w:t>
            </w:r>
          </w:p>
          <w:bookmarkEnd w:id="38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8"/>
          <w:p>
            <w:pPr>
              <w:spacing w:after="20"/>
              <w:ind w:left="20"/>
              <w:jc w:val="both"/>
            </w:pPr>
            <w:r>
              <w:rPr>
                <w:rFonts w:ascii="Times New Roman"/>
                <w:b w:val="false"/>
                <w:i w:val="false"/>
                <w:color w:val="000000"/>
                <w:sz w:val="20"/>
              </w:rPr>
              <w:t>
1</w:t>
            </w:r>
          </w:p>
          <w:bookmarkEnd w:id="38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89"/>
          <w:p>
            <w:pPr>
              <w:spacing w:after="20"/>
              <w:ind w:left="20"/>
              <w:jc w:val="both"/>
            </w:pPr>
            <w:r>
              <w:rPr>
                <w:rFonts w:ascii="Times New Roman"/>
                <w:b w:val="false"/>
                <w:i w:val="false"/>
                <w:color w:val="000000"/>
                <w:sz w:val="20"/>
              </w:rPr>
              <w:t>
 </w:t>
            </w:r>
          </w:p>
          <w:bookmarkEnd w:id="38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0"/>
          <w:p>
            <w:pPr>
              <w:spacing w:after="20"/>
              <w:ind w:left="20"/>
              <w:jc w:val="both"/>
            </w:pPr>
            <w:r>
              <w:rPr>
                <w:rFonts w:ascii="Times New Roman"/>
                <w:b w:val="false"/>
                <w:i w:val="false"/>
                <w:color w:val="000000"/>
                <w:sz w:val="20"/>
              </w:rPr>
              <w:t>
 </w:t>
            </w:r>
          </w:p>
          <w:bookmarkEnd w:id="39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1"/>
          <w:p>
            <w:pPr>
              <w:spacing w:after="20"/>
              <w:ind w:left="20"/>
              <w:jc w:val="both"/>
            </w:pPr>
            <w:r>
              <w:rPr>
                <w:rFonts w:ascii="Times New Roman"/>
                <w:b w:val="false"/>
                <w:i w:val="false"/>
                <w:color w:val="000000"/>
                <w:sz w:val="20"/>
              </w:rPr>
              <w:t>
 </w:t>
            </w:r>
          </w:p>
          <w:bookmarkEnd w:id="39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2"/>
          <w:p>
            <w:pPr>
              <w:spacing w:after="20"/>
              <w:ind w:left="20"/>
              <w:jc w:val="both"/>
            </w:pPr>
            <w:r>
              <w:rPr>
                <w:rFonts w:ascii="Times New Roman"/>
                <w:b w:val="false"/>
                <w:i w:val="false"/>
                <w:color w:val="000000"/>
                <w:sz w:val="20"/>
              </w:rPr>
              <w:t>
 </w:t>
            </w:r>
          </w:p>
          <w:bookmarkEnd w:id="39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3"/>
          <w:p>
            <w:pPr>
              <w:spacing w:after="20"/>
              <w:ind w:left="20"/>
              <w:jc w:val="both"/>
            </w:pPr>
            <w:r>
              <w:rPr>
                <w:rFonts w:ascii="Times New Roman"/>
                <w:b w:val="false"/>
                <w:i w:val="false"/>
                <w:color w:val="000000"/>
                <w:sz w:val="20"/>
              </w:rPr>
              <w:t>
 </w:t>
            </w:r>
          </w:p>
          <w:bookmarkEnd w:id="39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4"/>
          <w:p>
            <w:pPr>
              <w:spacing w:after="20"/>
              <w:ind w:left="20"/>
              <w:jc w:val="both"/>
            </w:pPr>
            <w:r>
              <w:rPr>
                <w:rFonts w:ascii="Times New Roman"/>
                <w:b w:val="false"/>
                <w:i w:val="false"/>
                <w:color w:val="000000"/>
                <w:sz w:val="20"/>
              </w:rPr>
              <w:t>
 </w:t>
            </w:r>
          </w:p>
          <w:bookmarkEnd w:id="39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95"/>
          <w:p>
            <w:pPr>
              <w:spacing w:after="20"/>
              <w:ind w:left="20"/>
              <w:jc w:val="both"/>
            </w:pPr>
            <w:r>
              <w:rPr>
                <w:rFonts w:ascii="Times New Roman"/>
                <w:b w:val="false"/>
                <w:i w:val="false"/>
                <w:color w:val="000000"/>
                <w:sz w:val="20"/>
              </w:rPr>
              <w:t>
 </w:t>
            </w:r>
          </w:p>
          <w:bookmarkEnd w:id="39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6"/>
          <w:p>
            <w:pPr>
              <w:spacing w:after="20"/>
              <w:ind w:left="20"/>
              <w:jc w:val="both"/>
            </w:pPr>
            <w:r>
              <w:rPr>
                <w:rFonts w:ascii="Times New Roman"/>
                <w:b w:val="false"/>
                <w:i w:val="false"/>
                <w:color w:val="000000"/>
                <w:sz w:val="20"/>
              </w:rPr>
              <w:t>
 </w:t>
            </w:r>
          </w:p>
          <w:bookmarkEnd w:id="39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97"/>
          <w:p>
            <w:pPr>
              <w:spacing w:after="20"/>
              <w:ind w:left="20"/>
              <w:jc w:val="both"/>
            </w:pPr>
            <w:r>
              <w:rPr>
                <w:rFonts w:ascii="Times New Roman"/>
                <w:b w:val="false"/>
                <w:i w:val="false"/>
                <w:color w:val="000000"/>
                <w:sz w:val="20"/>
              </w:rPr>
              <w:t>
 </w:t>
            </w:r>
          </w:p>
          <w:bookmarkEnd w:id="39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98"/>
          <w:p>
            <w:pPr>
              <w:spacing w:after="20"/>
              <w:ind w:left="20"/>
              <w:jc w:val="both"/>
            </w:pPr>
            <w:r>
              <w:rPr>
                <w:rFonts w:ascii="Times New Roman"/>
                <w:b w:val="false"/>
                <w:i w:val="false"/>
                <w:color w:val="000000"/>
                <w:sz w:val="20"/>
              </w:rPr>
              <w:t>
 </w:t>
            </w:r>
          </w:p>
          <w:bookmarkEnd w:id="39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99"/>
          <w:p>
            <w:pPr>
              <w:spacing w:after="20"/>
              <w:ind w:left="20"/>
              <w:jc w:val="both"/>
            </w:pPr>
            <w:r>
              <w:rPr>
                <w:rFonts w:ascii="Times New Roman"/>
                <w:b w:val="false"/>
                <w:i w:val="false"/>
                <w:color w:val="000000"/>
                <w:sz w:val="20"/>
              </w:rPr>
              <w:t>
 </w:t>
            </w:r>
          </w:p>
          <w:bookmarkEnd w:id="39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0"/>
          <w:p>
            <w:pPr>
              <w:spacing w:after="20"/>
              <w:ind w:left="20"/>
              <w:jc w:val="both"/>
            </w:pPr>
            <w:r>
              <w:rPr>
                <w:rFonts w:ascii="Times New Roman"/>
                <w:b w:val="false"/>
                <w:i w:val="false"/>
                <w:color w:val="000000"/>
                <w:sz w:val="20"/>
              </w:rPr>
              <w:t>
 </w:t>
            </w:r>
          </w:p>
          <w:bookmarkEnd w:id="40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1"/>
          <w:p>
            <w:pPr>
              <w:spacing w:after="20"/>
              <w:ind w:left="20"/>
              <w:jc w:val="both"/>
            </w:pPr>
            <w:r>
              <w:rPr>
                <w:rFonts w:ascii="Times New Roman"/>
                <w:b w:val="false"/>
                <w:i w:val="false"/>
                <w:color w:val="000000"/>
                <w:sz w:val="20"/>
              </w:rPr>
              <w:t>
 </w:t>
            </w:r>
          </w:p>
          <w:bookmarkEnd w:id="40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2"/>
          <w:p>
            <w:pPr>
              <w:spacing w:after="20"/>
              <w:ind w:left="20"/>
              <w:jc w:val="both"/>
            </w:pPr>
            <w:r>
              <w:rPr>
                <w:rFonts w:ascii="Times New Roman"/>
                <w:b w:val="false"/>
                <w:i w:val="false"/>
                <w:color w:val="000000"/>
                <w:sz w:val="20"/>
              </w:rPr>
              <w:t>
 </w:t>
            </w:r>
          </w:p>
          <w:bookmarkEnd w:id="40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3"/>
          <w:p>
            <w:pPr>
              <w:spacing w:after="20"/>
              <w:ind w:left="20"/>
              <w:jc w:val="both"/>
            </w:pPr>
            <w:r>
              <w:rPr>
                <w:rFonts w:ascii="Times New Roman"/>
                <w:b w:val="false"/>
                <w:i w:val="false"/>
                <w:color w:val="000000"/>
                <w:sz w:val="20"/>
              </w:rPr>
              <w:t>
 </w:t>
            </w:r>
          </w:p>
          <w:bookmarkEnd w:id="40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4"/>
          <w:p>
            <w:pPr>
              <w:spacing w:after="20"/>
              <w:ind w:left="20"/>
              <w:jc w:val="both"/>
            </w:pPr>
            <w:r>
              <w:rPr>
                <w:rFonts w:ascii="Times New Roman"/>
                <w:b w:val="false"/>
                <w:i w:val="false"/>
                <w:color w:val="000000"/>
                <w:sz w:val="20"/>
              </w:rPr>
              <w:t>
2</w:t>
            </w:r>
          </w:p>
          <w:bookmarkEnd w:id="40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5"/>
          <w:p>
            <w:pPr>
              <w:spacing w:after="20"/>
              <w:ind w:left="20"/>
              <w:jc w:val="both"/>
            </w:pPr>
            <w:r>
              <w:rPr>
                <w:rFonts w:ascii="Times New Roman"/>
                <w:b w:val="false"/>
                <w:i w:val="false"/>
                <w:color w:val="000000"/>
                <w:sz w:val="20"/>
              </w:rPr>
              <w:t>
 </w:t>
            </w:r>
          </w:p>
          <w:bookmarkEnd w:id="40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6"/>
          <w:p>
            <w:pPr>
              <w:spacing w:after="20"/>
              <w:ind w:left="20"/>
              <w:jc w:val="both"/>
            </w:pPr>
            <w:r>
              <w:rPr>
                <w:rFonts w:ascii="Times New Roman"/>
                <w:b w:val="false"/>
                <w:i w:val="false"/>
                <w:color w:val="000000"/>
                <w:sz w:val="20"/>
              </w:rPr>
              <w:t>
 </w:t>
            </w:r>
          </w:p>
          <w:bookmarkEnd w:id="40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7"/>
          <w:p>
            <w:pPr>
              <w:spacing w:after="20"/>
              <w:ind w:left="20"/>
              <w:jc w:val="both"/>
            </w:pPr>
            <w:r>
              <w:rPr>
                <w:rFonts w:ascii="Times New Roman"/>
                <w:b w:val="false"/>
                <w:i w:val="false"/>
                <w:color w:val="000000"/>
                <w:sz w:val="20"/>
              </w:rPr>
              <w:t>
 </w:t>
            </w:r>
          </w:p>
          <w:bookmarkEnd w:id="40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8"/>
          <w:p>
            <w:pPr>
              <w:spacing w:after="20"/>
              <w:ind w:left="20"/>
              <w:jc w:val="both"/>
            </w:pPr>
            <w:r>
              <w:rPr>
                <w:rFonts w:ascii="Times New Roman"/>
                <w:b w:val="false"/>
                <w:i w:val="false"/>
                <w:color w:val="000000"/>
                <w:sz w:val="20"/>
              </w:rPr>
              <w:t>
 </w:t>
            </w:r>
          </w:p>
          <w:bookmarkEnd w:id="40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тауарларын (жұмыстарын, қызметтерін)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9"/>
          <w:p>
            <w:pPr>
              <w:spacing w:after="20"/>
              <w:ind w:left="20"/>
              <w:jc w:val="both"/>
            </w:pPr>
            <w:r>
              <w:rPr>
                <w:rFonts w:ascii="Times New Roman"/>
                <w:b w:val="false"/>
                <w:i w:val="false"/>
                <w:color w:val="000000"/>
                <w:sz w:val="20"/>
              </w:rPr>
              <w:t>
 </w:t>
            </w:r>
          </w:p>
          <w:bookmarkEnd w:id="40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тауарларын (жұмыстарын, қызметтерін)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0"/>
          <w:p>
            <w:pPr>
              <w:spacing w:after="20"/>
              <w:ind w:left="20"/>
              <w:jc w:val="both"/>
            </w:pPr>
            <w:r>
              <w:rPr>
                <w:rFonts w:ascii="Times New Roman"/>
                <w:b w:val="false"/>
                <w:i w:val="false"/>
                <w:color w:val="000000"/>
                <w:sz w:val="20"/>
              </w:rPr>
              <w:t>
 </w:t>
            </w:r>
          </w:p>
          <w:bookmarkEnd w:id="41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1"/>
          <w:p>
            <w:pPr>
              <w:spacing w:after="20"/>
              <w:ind w:left="20"/>
              <w:jc w:val="both"/>
            </w:pPr>
            <w:r>
              <w:rPr>
                <w:rFonts w:ascii="Times New Roman"/>
                <w:b w:val="false"/>
                <w:i w:val="false"/>
                <w:color w:val="000000"/>
                <w:sz w:val="20"/>
              </w:rPr>
              <w:t>
 </w:t>
            </w:r>
          </w:p>
          <w:bookmarkEnd w:id="41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2"/>
          <w:p>
            <w:pPr>
              <w:spacing w:after="20"/>
              <w:ind w:left="20"/>
              <w:jc w:val="both"/>
            </w:pPr>
            <w:r>
              <w:rPr>
                <w:rFonts w:ascii="Times New Roman"/>
                <w:b w:val="false"/>
                <w:i w:val="false"/>
                <w:color w:val="000000"/>
                <w:sz w:val="20"/>
              </w:rPr>
              <w:t>
 </w:t>
            </w:r>
          </w:p>
          <w:bookmarkEnd w:id="41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3"/>
          <w:p>
            <w:pPr>
              <w:spacing w:after="20"/>
              <w:ind w:left="20"/>
              <w:jc w:val="both"/>
            </w:pPr>
            <w:r>
              <w:rPr>
                <w:rFonts w:ascii="Times New Roman"/>
                <w:b w:val="false"/>
                <w:i w:val="false"/>
                <w:color w:val="000000"/>
                <w:sz w:val="20"/>
              </w:rPr>
              <w:t>
 </w:t>
            </w:r>
          </w:p>
          <w:bookmarkEnd w:id="41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4"/>
          <w:p>
            <w:pPr>
              <w:spacing w:after="20"/>
              <w:ind w:left="20"/>
              <w:jc w:val="both"/>
            </w:pPr>
            <w:r>
              <w:rPr>
                <w:rFonts w:ascii="Times New Roman"/>
                <w:b w:val="false"/>
                <w:i w:val="false"/>
                <w:color w:val="000000"/>
                <w:sz w:val="20"/>
              </w:rPr>
              <w:t>
3</w:t>
            </w:r>
          </w:p>
          <w:bookmarkEnd w:id="41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5"/>
          <w:p>
            <w:pPr>
              <w:spacing w:after="20"/>
              <w:ind w:left="20"/>
              <w:jc w:val="both"/>
            </w:pPr>
            <w:r>
              <w:rPr>
                <w:rFonts w:ascii="Times New Roman"/>
                <w:b w:val="false"/>
                <w:i w:val="false"/>
                <w:color w:val="000000"/>
                <w:sz w:val="20"/>
              </w:rPr>
              <w:t>
 </w:t>
            </w:r>
          </w:p>
          <w:bookmarkEnd w:id="41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6"/>
          <w:p>
            <w:pPr>
              <w:spacing w:after="20"/>
              <w:ind w:left="20"/>
              <w:jc w:val="both"/>
            </w:pPr>
            <w:r>
              <w:rPr>
                <w:rFonts w:ascii="Times New Roman"/>
                <w:b w:val="false"/>
                <w:i w:val="false"/>
                <w:color w:val="000000"/>
                <w:sz w:val="20"/>
              </w:rPr>
              <w:t>
 </w:t>
            </w:r>
          </w:p>
          <w:bookmarkEnd w:id="41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7"/>
          <w:p>
            <w:pPr>
              <w:spacing w:after="20"/>
              <w:ind w:left="20"/>
              <w:jc w:val="both"/>
            </w:pPr>
            <w:r>
              <w:rPr>
                <w:rFonts w:ascii="Times New Roman"/>
                <w:b w:val="false"/>
                <w:i w:val="false"/>
                <w:color w:val="000000"/>
                <w:sz w:val="20"/>
              </w:rPr>
              <w:t>
4</w:t>
            </w:r>
          </w:p>
          <w:bookmarkEnd w:id="41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3 150 802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8"/>
          <w:p>
            <w:pPr>
              <w:spacing w:after="20"/>
              <w:ind w:left="20"/>
              <w:jc w:val="both"/>
            </w:pPr>
            <w:r>
              <w:rPr>
                <w:rFonts w:ascii="Times New Roman"/>
                <w:b w:val="false"/>
                <w:i w:val="false"/>
                <w:color w:val="000000"/>
                <w:sz w:val="20"/>
              </w:rPr>
              <w:t>
 </w:t>
            </w:r>
          </w:p>
          <w:bookmarkEnd w:id="41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3 150 802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9"/>
          <w:p>
            <w:pPr>
              <w:spacing w:after="20"/>
              <w:ind w:left="20"/>
              <w:jc w:val="both"/>
            </w:pPr>
            <w:r>
              <w:rPr>
                <w:rFonts w:ascii="Times New Roman"/>
                <w:b w:val="false"/>
                <w:i w:val="false"/>
                <w:color w:val="000000"/>
                <w:sz w:val="20"/>
              </w:rPr>
              <w:t>
 </w:t>
            </w:r>
          </w:p>
          <w:bookmarkEnd w:id="41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3 150 802</w:t>
            </w:r>
          </w:p>
        </w:tc>
      </w:tr>
    </w:tbl>
    <w:bookmarkStart w:name="z513" w:id="4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1"/>
          <w:p>
            <w:pPr>
              <w:spacing w:after="20"/>
              <w:ind w:left="20"/>
              <w:jc w:val="both"/>
            </w:pPr>
            <w:r>
              <w:rPr>
                <w:rFonts w:ascii="Times New Roman"/>
                <w:b w:val="false"/>
                <w:i w:val="false"/>
                <w:color w:val="000000"/>
                <w:sz w:val="20"/>
              </w:rPr>
              <w:t>
Функционалдық топ</w:t>
            </w:r>
          </w:p>
          <w:bookmarkEnd w:id="4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2"/>
          <w:p>
            <w:pPr>
              <w:spacing w:after="20"/>
              <w:ind w:left="20"/>
              <w:jc w:val="both"/>
            </w:pPr>
            <w:r>
              <w:rPr>
                <w:rFonts w:ascii="Times New Roman"/>
                <w:b w:val="false"/>
                <w:i w:val="false"/>
                <w:color w:val="000000"/>
                <w:sz w:val="20"/>
              </w:rPr>
              <w:t>
1</w:t>
            </w:r>
          </w:p>
          <w:bookmarkEnd w:id="4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3"/>
          <w:p>
            <w:pPr>
              <w:spacing w:after="20"/>
              <w:ind w:left="20"/>
              <w:jc w:val="both"/>
            </w:pPr>
            <w:r>
              <w:rPr>
                <w:rFonts w:ascii="Times New Roman"/>
                <w:b w:val="false"/>
                <w:i w:val="false"/>
                <w:color w:val="000000"/>
                <w:sz w:val="20"/>
              </w:rPr>
              <w:t>
 </w:t>
            </w:r>
          </w:p>
          <w:bookmarkEnd w:id="4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3 605 236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4"/>
          <w:p>
            <w:pPr>
              <w:spacing w:after="20"/>
              <w:ind w:left="20"/>
              <w:jc w:val="both"/>
            </w:pPr>
            <w:r>
              <w:rPr>
                <w:rFonts w:ascii="Times New Roman"/>
                <w:b w:val="false"/>
                <w:i w:val="false"/>
                <w:color w:val="000000"/>
                <w:sz w:val="20"/>
              </w:rPr>
              <w:t>
01</w:t>
            </w:r>
          </w:p>
          <w:bookmarkEnd w:id="4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5"/>
          <w:p>
            <w:pPr>
              <w:spacing w:after="20"/>
              <w:ind w:left="20"/>
              <w:jc w:val="both"/>
            </w:pPr>
            <w:r>
              <w:rPr>
                <w:rFonts w:ascii="Times New Roman"/>
                <w:b w:val="false"/>
                <w:i w:val="false"/>
                <w:color w:val="000000"/>
                <w:sz w:val="20"/>
              </w:rPr>
              <w:t>
 </w:t>
            </w:r>
          </w:p>
          <w:bookmarkEnd w:id="4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6"/>
          <w:p>
            <w:pPr>
              <w:spacing w:after="20"/>
              <w:ind w:left="20"/>
              <w:jc w:val="both"/>
            </w:pPr>
            <w:r>
              <w:rPr>
                <w:rFonts w:ascii="Times New Roman"/>
                <w:b w:val="false"/>
                <w:i w:val="false"/>
                <w:color w:val="000000"/>
                <w:sz w:val="20"/>
              </w:rPr>
              <w:t>
 </w:t>
            </w:r>
          </w:p>
          <w:bookmarkEnd w:id="4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7"/>
          <w:p>
            <w:pPr>
              <w:spacing w:after="20"/>
              <w:ind w:left="20"/>
              <w:jc w:val="both"/>
            </w:pPr>
            <w:r>
              <w:rPr>
                <w:rFonts w:ascii="Times New Roman"/>
                <w:b w:val="false"/>
                <w:i w:val="false"/>
                <w:color w:val="000000"/>
                <w:sz w:val="20"/>
              </w:rPr>
              <w:t>
 </w:t>
            </w:r>
          </w:p>
          <w:bookmarkEnd w:id="4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28"/>
          <w:p>
            <w:pPr>
              <w:spacing w:after="20"/>
              <w:ind w:left="20"/>
              <w:jc w:val="both"/>
            </w:pPr>
            <w:r>
              <w:rPr>
                <w:rFonts w:ascii="Times New Roman"/>
                <w:b w:val="false"/>
                <w:i w:val="false"/>
                <w:color w:val="000000"/>
                <w:sz w:val="20"/>
              </w:rPr>
              <w:t>
 </w:t>
            </w:r>
          </w:p>
          <w:bookmarkEnd w:id="4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29"/>
          <w:p>
            <w:pPr>
              <w:spacing w:after="20"/>
              <w:ind w:left="20"/>
              <w:jc w:val="both"/>
            </w:pPr>
            <w:r>
              <w:rPr>
                <w:rFonts w:ascii="Times New Roman"/>
                <w:b w:val="false"/>
                <w:i w:val="false"/>
                <w:color w:val="000000"/>
                <w:sz w:val="20"/>
              </w:rPr>
              <w:t>
 </w:t>
            </w:r>
          </w:p>
          <w:bookmarkEnd w:id="4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0"/>
          <w:p>
            <w:pPr>
              <w:spacing w:after="20"/>
              <w:ind w:left="20"/>
              <w:jc w:val="both"/>
            </w:pPr>
            <w:r>
              <w:rPr>
                <w:rFonts w:ascii="Times New Roman"/>
                <w:b w:val="false"/>
                <w:i w:val="false"/>
                <w:color w:val="000000"/>
                <w:sz w:val="20"/>
              </w:rPr>
              <w:t>
 </w:t>
            </w:r>
          </w:p>
          <w:bookmarkEnd w:id="4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1"/>
          <w:p>
            <w:pPr>
              <w:spacing w:after="20"/>
              <w:ind w:left="20"/>
              <w:jc w:val="both"/>
            </w:pPr>
            <w:r>
              <w:rPr>
                <w:rFonts w:ascii="Times New Roman"/>
                <w:b w:val="false"/>
                <w:i w:val="false"/>
                <w:color w:val="000000"/>
                <w:sz w:val="20"/>
              </w:rPr>
              <w:t>
 </w:t>
            </w:r>
          </w:p>
          <w:bookmarkEnd w:id="4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32"/>
          <w:p>
            <w:pPr>
              <w:spacing w:after="20"/>
              <w:ind w:left="20"/>
              <w:jc w:val="both"/>
            </w:pPr>
            <w:r>
              <w:rPr>
                <w:rFonts w:ascii="Times New Roman"/>
                <w:b w:val="false"/>
                <w:i w:val="false"/>
                <w:color w:val="000000"/>
                <w:sz w:val="20"/>
              </w:rPr>
              <w:t>
 </w:t>
            </w:r>
          </w:p>
          <w:bookmarkEnd w:id="4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3"/>
          <w:p>
            <w:pPr>
              <w:spacing w:after="20"/>
              <w:ind w:left="20"/>
              <w:jc w:val="both"/>
            </w:pPr>
            <w:r>
              <w:rPr>
                <w:rFonts w:ascii="Times New Roman"/>
                <w:b w:val="false"/>
                <w:i w:val="false"/>
                <w:color w:val="000000"/>
                <w:sz w:val="20"/>
              </w:rPr>
              <w:t>
 </w:t>
            </w:r>
          </w:p>
          <w:bookmarkEnd w:id="4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4"/>
          <w:p>
            <w:pPr>
              <w:spacing w:after="20"/>
              <w:ind w:left="20"/>
              <w:jc w:val="both"/>
            </w:pPr>
            <w:r>
              <w:rPr>
                <w:rFonts w:ascii="Times New Roman"/>
                <w:b w:val="false"/>
                <w:i w:val="false"/>
                <w:color w:val="000000"/>
                <w:sz w:val="20"/>
              </w:rPr>
              <w:t>
 </w:t>
            </w:r>
          </w:p>
          <w:bookmarkEnd w:id="4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5"/>
          <w:p>
            <w:pPr>
              <w:spacing w:after="20"/>
              <w:ind w:left="20"/>
              <w:jc w:val="both"/>
            </w:pPr>
            <w:r>
              <w:rPr>
                <w:rFonts w:ascii="Times New Roman"/>
                <w:b w:val="false"/>
                <w:i w:val="false"/>
                <w:color w:val="000000"/>
                <w:sz w:val="20"/>
              </w:rPr>
              <w:t>
 </w:t>
            </w:r>
          </w:p>
          <w:bookmarkEnd w:id="4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36"/>
          <w:p>
            <w:pPr>
              <w:spacing w:after="20"/>
              <w:ind w:left="20"/>
              <w:jc w:val="both"/>
            </w:pPr>
            <w:r>
              <w:rPr>
                <w:rFonts w:ascii="Times New Roman"/>
                <w:b w:val="false"/>
                <w:i w:val="false"/>
                <w:color w:val="000000"/>
                <w:sz w:val="20"/>
              </w:rPr>
              <w:t>
 </w:t>
            </w:r>
          </w:p>
          <w:bookmarkEnd w:id="4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37"/>
          <w:p>
            <w:pPr>
              <w:spacing w:after="20"/>
              <w:ind w:left="20"/>
              <w:jc w:val="both"/>
            </w:pPr>
            <w:r>
              <w:rPr>
                <w:rFonts w:ascii="Times New Roman"/>
                <w:b w:val="false"/>
                <w:i w:val="false"/>
                <w:color w:val="000000"/>
                <w:sz w:val="20"/>
              </w:rPr>
              <w:t>
 </w:t>
            </w:r>
          </w:p>
          <w:bookmarkEnd w:id="4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38"/>
          <w:p>
            <w:pPr>
              <w:spacing w:after="20"/>
              <w:ind w:left="20"/>
              <w:jc w:val="both"/>
            </w:pPr>
            <w:r>
              <w:rPr>
                <w:rFonts w:ascii="Times New Roman"/>
                <w:b w:val="false"/>
                <w:i w:val="false"/>
                <w:color w:val="000000"/>
                <w:sz w:val="20"/>
              </w:rPr>
              <w:t>
02</w:t>
            </w:r>
          </w:p>
          <w:bookmarkEnd w:id="4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39"/>
          <w:p>
            <w:pPr>
              <w:spacing w:after="20"/>
              <w:ind w:left="20"/>
              <w:jc w:val="both"/>
            </w:pPr>
            <w:r>
              <w:rPr>
                <w:rFonts w:ascii="Times New Roman"/>
                <w:b w:val="false"/>
                <w:i w:val="false"/>
                <w:color w:val="000000"/>
                <w:sz w:val="20"/>
              </w:rPr>
              <w:t>
 </w:t>
            </w:r>
          </w:p>
          <w:bookmarkEnd w:id="4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0"/>
          <w:p>
            <w:pPr>
              <w:spacing w:after="20"/>
              <w:ind w:left="20"/>
              <w:jc w:val="both"/>
            </w:pPr>
            <w:r>
              <w:rPr>
                <w:rFonts w:ascii="Times New Roman"/>
                <w:b w:val="false"/>
                <w:i w:val="false"/>
                <w:color w:val="000000"/>
                <w:sz w:val="20"/>
              </w:rPr>
              <w:t>
 </w:t>
            </w:r>
          </w:p>
          <w:bookmarkEnd w:id="4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1"/>
          <w:p>
            <w:pPr>
              <w:spacing w:after="20"/>
              <w:ind w:left="20"/>
              <w:jc w:val="both"/>
            </w:pPr>
            <w:r>
              <w:rPr>
                <w:rFonts w:ascii="Times New Roman"/>
                <w:b w:val="false"/>
                <w:i w:val="false"/>
                <w:color w:val="000000"/>
                <w:sz w:val="20"/>
              </w:rPr>
              <w:t>
 </w:t>
            </w:r>
          </w:p>
          <w:bookmarkEnd w:id="4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42"/>
          <w:p>
            <w:pPr>
              <w:spacing w:after="20"/>
              <w:ind w:left="20"/>
              <w:jc w:val="both"/>
            </w:pPr>
            <w:r>
              <w:rPr>
                <w:rFonts w:ascii="Times New Roman"/>
                <w:b w:val="false"/>
                <w:i w:val="false"/>
                <w:color w:val="000000"/>
                <w:sz w:val="20"/>
              </w:rPr>
              <w:t>
 </w:t>
            </w:r>
          </w:p>
          <w:bookmarkEnd w:id="4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3"/>
          <w:p>
            <w:pPr>
              <w:spacing w:after="20"/>
              <w:ind w:left="20"/>
              <w:jc w:val="both"/>
            </w:pPr>
            <w:r>
              <w:rPr>
                <w:rFonts w:ascii="Times New Roman"/>
                <w:b w:val="false"/>
                <w:i w:val="false"/>
                <w:color w:val="000000"/>
                <w:sz w:val="20"/>
              </w:rPr>
              <w:t>
04</w:t>
            </w:r>
          </w:p>
          <w:bookmarkEnd w:id="4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2 694 381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44"/>
          <w:p>
            <w:pPr>
              <w:spacing w:after="20"/>
              <w:ind w:left="20"/>
              <w:jc w:val="both"/>
            </w:pPr>
            <w:r>
              <w:rPr>
                <w:rFonts w:ascii="Times New Roman"/>
                <w:b w:val="false"/>
                <w:i w:val="false"/>
                <w:color w:val="000000"/>
                <w:sz w:val="20"/>
              </w:rPr>
              <w:t>
 </w:t>
            </w:r>
          </w:p>
          <w:bookmarkEnd w:id="4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45"/>
          <w:p>
            <w:pPr>
              <w:spacing w:after="20"/>
              <w:ind w:left="20"/>
              <w:jc w:val="both"/>
            </w:pPr>
            <w:r>
              <w:rPr>
                <w:rFonts w:ascii="Times New Roman"/>
                <w:b w:val="false"/>
                <w:i w:val="false"/>
                <w:color w:val="000000"/>
                <w:sz w:val="20"/>
              </w:rPr>
              <w:t>
 </w:t>
            </w:r>
          </w:p>
          <w:bookmarkEnd w:id="4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46"/>
          <w:p>
            <w:pPr>
              <w:spacing w:after="20"/>
              <w:ind w:left="20"/>
              <w:jc w:val="both"/>
            </w:pPr>
            <w:r>
              <w:rPr>
                <w:rFonts w:ascii="Times New Roman"/>
                <w:b w:val="false"/>
                <w:i w:val="false"/>
                <w:color w:val="000000"/>
                <w:sz w:val="20"/>
              </w:rPr>
              <w:t>
 </w:t>
            </w:r>
          </w:p>
          <w:bookmarkEnd w:id="4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47"/>
          <w:p>
            <w:pPr>
              <w:spacing w:after="20"/>
              <w:ind w:left="20"/>
              <w:jc w:val="both"/>
            </w:pPr>
            <w:r>
              <w:rPr>
                <w:rFonts w:ascii="Times New Roman"/>
                <w:b w:val="false"/>
                <w:i w:val="false"/>
                <w:color w:val="000000"/>
                <w:sz w:val="20"/>
              </w:rPr>
              <w:t>
 </w:t>
            </w:r>
          </w:p>
          <w:bookmarkEnd w:id="4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8"/>
          <w:p>
            <w:pPr>
              <w:spacing w:after="20"/>
              <w:ind w:left="20"/>
              <w:jc w:val="both"/>
            </w:pPr>
            <w:r>
              <w:rPr>
                <w:rFonts w:ascii="Times New Roman"/>
                <w:b w:val="false"/>
                <w:i w:val="false"/>
                <w:color w:val="000000"/>
                <w:sz w:val="20"/>
              </w:rPr>
              <w:t>
 </w:t>
            </w:r>
          </w:p>
          <w:bookmarkEnd w:id="4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49"/>
          <w:p>
            <w:pPr>
              <w:spacing w:after="20"/>
              <w:ind w:left="20"/>
              <w:jc w:val="both"/>
            </w:pPr>
            <w:r>
              <w:rPr>
                <w:rFonts w:ascii="Times New Roman"/>
                <w:b w:val="false"/>
                <w:i w:val="false"/>
                <w:color w:val="000000"/>
                <w:sz w:val="20"/>
              </w:rPr>
              <w:t>
 </w:t>
            </w:r>
          </w:p>
          <w:bookmarkEnd w:id="4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50"/>
          <w:p>
            <w:pPr>
              <w:spacing w:after="20"/>
              <w:ind w:left="20"/>
              <w:jc w:val="both"/>
            </w:pPr>
            <w:r>
              <w:rPr>
                <w:rFonts w:ascii="Times New Roman"/>
                <w:b w:val="false"/>
                <w:i w:val="false"/>
                <w:color w:val="000000"/>
                <w:sz w:val="20"/>
              </w:rPr>
              <w:t>
 </w:t>
            </w:r>
          </w:p>
          <w:bookmarkEnd w:id="4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51"/>
          <w:p>
            <w:pPr>
              <w:spacing w:after="20"/>
              <w:ind w:left="20"/>
              <w:jc w:val="both"/>
            </w:pPr>
            <w:r>
              <w:rPr>
                <w:rFonts w:ascii="Times New Roman"/>
                <w:b w:val="false"/>
                <w:i w:val="false"/>
                <w:color w:val="000000"/>
                <w:sz w:val="20"/>
              </w:rPr>
              <w:t>
 </w:t>
            </w:r>
          </w:p>
          <w:bookmarkEnd w:id="4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52"/>
          <w:p>
            <w:pPr>
              <w:spacing w:after="20"/>
              <w:ind w:left="20"/>
              <w:jc w:val="both"/>
            </w:pPr>
            <w:r>
              <w:rPr>
                <w:rFonts w:ascii="Times New Roman"/>
                <w:b w:val="false"/>
                <w:i w:val="false"/>
                <w:color w:val="000000"/>
                <w:sz w:val="20"/>
              </w:rPr>
              <w:t>
 </w:t>
            </w:r>
          </w:p>
          <w:bookmarkEnd w:id="4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53"/>
          <w:p>
            <w:pPr>
              <w:spacing w:after="20"/>
              <w:ind w:left="20"/>
              <w:jc w:val="both"/>
            </w:pPr>
            <w:r>
              <w:rPr>
                <w:rFonts w:ascii="Times New Roman"/>
                <w:b w:val="false"/>
                <w:i w:val="false"/>
                <w:color w:val="000000"/>
                <w:sz w:val="20"/>
              </w:rPr>
              <w:t>
 </w:t>
            </w:r>
          </w:p>
          <w:bookmarkEnd w:id="4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54"/>
          <w:p>
            <w:pPr>
              <w:spacing w:after="20"/>
              <w:ind w:left="20"/>
              <w:jc w:val="both"/>
            </w:pPr>
            <w:r>
              <w:rPr>
                <w:rFonts w:ascii="Times New Roman"/>
                <w:b w:val="false"/>
                <w:i w:val="false"/>
                <w:color w:val="000000"/>
                <w:sz w:val="20"/>
              </w:rPr>
              <w:t>
 </w:t>
            </w:r>
          </w:p>
          <w:bookmarkEnd w:id="4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55"/>
          <w:p>
            <w:pPr>
              <w:spacing w:after="20"/>
              <w:ind w:left="20"/>
              <w:jc w:val="both"/>
            </w:pPr>
            <w:r>
              <w:rPr>
                <w:rFonts w:ascii="Times New Roman"/>
                <w:b w:val="false"/>
                <w:i w:val="false"/>
                <w:color w:val="000000"/>
                <w:sz w:val="20"/>
              </w:rPr>
              <w:t>
 </w:t>
            </w:r>
          </w:p>
          <w:bookmarkEnd w:id="4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56"/>
          <w:p>
            <w:pPr>
              <w:spacing w:after="20"/>
              <w:ind w:left="20"/>
              <w:jc w:val="both"/>
            </w:pPr>
            <w:r>
              <w:rPr>
                <w:rFonts w:ascii="Times New Roman"/>
                <w:b w:val="false"/>
                <w:i w:val="false"/>
                <w:color w:val="000000"/>
                <w:sz w:val="20"/>
              </w:rPr>
              <w:t>
 </w:t>
            </w:r>
          </w:p>
          <w:bookmarkEnd w:id="4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7"/>
          <w:p>
            <w:pPr>
              <w:spacing w:after="20"/>
              <w:ind w:left="20"/>
              <w:jc w:val="both"/>
            </w:pPr>
            <w:r>
              <w:rPr>
                <w:rFonts w:ascii="Times New Roman"/>
                <w:b w:val="false"/>
                <w:i w:val="false"/>
                <w:color w:val="000000"/>
                <w:sz w:val="20"/>
              </w:rPr>
              <w:t>
 </w:t>
            </w:r>
          </w:p>
          <w:bookmarkEnd w:id="4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58"/>
          <w:p>
            <w:pPr>
              <w:spacing w:after="20"/>
              <w:ind w:left="20"/>
              <w:jc w:val="both"/>
            </w:pPr>
            <w:r>
              <w:rPr>
                <w:rFonts w:ascii="Times New Roman"/>
                <w:b w:val="false"/>
                <w:i w:val="false"/>
                <w:color w:val="000000"/>
                <w:sz w:val="20"/>
              </w:rPr>
              <w:t>
 </w:t>
            </w:r>
          </w:p>
          <w:bookmarkEnd w:id="4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9"/>
          <w:p>
            <w:pPr>
              <w:spacing w:after="20"/>
              <w:ind w:left="20"/>
              <w:jc w:val="both"/>
            </w:pPr>
            <w:r>
              <w:rPr>
                <w:rFonts w:ascii="Times New Roman"/>
                <w:b w:val="false"/>
                <w:i w:val="false"/>
                <w:color w:val="000000"/>
                <w:sz w:val="20"/>
              </w:rPr>
              <w:t>
 </w:t>
            </w:r>
          </w:p>
          <w:bookmarkEnd w:id="4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60"/>
          <w:p>
            <w:pPr>
              <w:spacing w:after="20"/>
              <w:ind w:left="20"/>
              <w:jc w:val="both"/>
            </w:pPr>
            <w:r>
              <w:rPr>
                <w:rFonts w:ascii="Times New Roman"/>
                <w:b w:val="false"/>
                <w:i w:val="false"/>
                <w:color w:val="000000"/>
                <w:sz w:val="20"/>
              </w:rPr>
              <w:t>
 </w:t>
            </w:r>
          </w:p>
          <w:bookmarkEnd w:id="4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61"/>
          <w:p>
            <w:pPr>
              <w:spacing w:after="20"/>
              <w:ind w:left="20"/>
              <w:jc w:val="both"/>
            </w:pPr>
            <w:r>
              <w:rPr>
                <w:rFonts w:ascii="Times New Roman"/>
                <w:b w:val="false"/>
                <w:i w:val="false"/>
                <w:color w:val="000000"/>
                <w:sz w:val="20"/>
              </w:rPr>
              <w:t>
 </w:t>
            </w:r>
          </w:p>
          <w:bookmarkEnd w:id="4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62"/>
          <w:p>
            <w:pPr>
              <w:spacing w:after="20"/>
              <w:ind w:left="20"/>
              <w:jc w:val="both"/>
            </w:pPr>
            <w:r>
              <w:rPr>
                <w:rFonts w:ascii="Times New Roman"/>
                <w:b w:val="false"/>
                <w:i w:val="false"/>
                <w:color w:val="000000"/>
                <w:sz w:val="20"/>
              </w:rPr>
              <w:t>
06</w:t>
            </w:r>
          </w:p>
          <w:bookmarkEnd w:id="4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63"/>
          <w:p>
            <w:pPr>
              <w:spacing w:after="20"/>
              <w:ind w:left="20"/>
              <w:jc w:val="both"/>
            </w:pPr>
            <w:r>
              <w:rPr>
                <w:rFonts w:ascii="Times New Roman"/>
                <w:b w:val="false"/>
                <w:i w:val="false"/>
                <w:color w:val="000000"/>
                <w:sz w:val="20"/>
              </w:rPr>
              <w:t>
 </w:t>
            </w:r>
          </w:p>
          <w:bookmarkEnd w:id="4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64"/>
          <w:p>
            <w:pPr>
              <w:spacing w:after="20"/>
              <w:ind w:left="20"/>
              <w:jc w:val="both"/>
            </w:pPr>
            <w:r>
              <w:rPr>
                <w:rFonts w:ascii="Times New Roman"/>
                <w:b w:val="false"/>
                <w:i w:val="false"/>
                <w:color w:val="000000"/>
                <w:sz w:val="20"/>
              </w:rPr>
              <w:t>
 </w:t>
            </w:r>
          </w:p>
          <w:bookmarkEnd w:id="4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65"/>
          <w:p>
            <w:pPr>
              <w:spacing w:after="20"/>
              <w:ind w:left="20"/>
              <w:jc w:val="both"/>
            </w:pPr>
            <w:r>
              <w:rPr>
                <w:rFonts w:ascii="Times New Roman"/>
                <w:b w:val="false"/>
                <w:i w:val="false"/>
                <w:color w:val="000000"/>
                <w:sz w:val="20"/>
              </w:rPr>
              <w:t>
 </w:t>
            </w:r>
          </w:p>
          <w:bookmarkEnd w:id="4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66"/>
          <w:p>
            <w:pPr>
              <w:spacing w:after="20"/>
              <w:ind w:left="20"/>
              <w:jc w:val="both"/>
            </w:pPr>
            <w:r>
              <w:rPr>
                <w:rFonts w:ascii="Times New Roman"/>
                <w:b w:val="false"/>
                <w:i w:val="false"/>
                <w:color w:val="000000"/>
                <w:sz w:val="20"/>
              </w:rPr>
              <w:t>
 </w:t>
            </w:r>
          </w:p>
          <w:bookmarkEnd w:id="4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67"/>
          <w:p>
            <w:pPr>
              <w:spacing w:after="20"/>
              <w:ind w:left="20"/>
              <w:jc w:val="both"/>
            </w:pPr>
            <w:r>
              <w:rPr>
                <w:rFonts w:ascii="Times New Roman"/>
                <w:b w:val="false"/>
                <w:i w:val="false"/>
                <w:color w:val="000000"/>
                <w:sz w:val="20"/>
              </w:rPr>
              <w:t>
 </w:t>
            </w:r>
          </w:p>
          <w:bookmarkEnd w:id="4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68"/>
          <w:p>
            <w:pPr>
              <w:spacing w:after="20"/>
              <w:ind w:left="20"/>
              <w:jc w:val="both"/>
            </w:pPr>
            <w:r>
              <w:rPr>
                <w:rFonts w:ascii="Times New Roman"/>
                <w:b w:val="false"/>
                <w:i w:val="false"/>
                <w:color w:val="000000"/>
                <w:sz w:val="20"/>
              </w:rPr>
              <w:t>
 </w:t>
            </w:r>
          </w:p>
          <w:bookmarkEnd w:id="4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69"/>
          <w:p>
            <w:pPr>
              <w:spacing w:after="20"/>
              <w:ind w:left="20"/>
              <w:jc w:val="both"/>
            </w:pPr>
            <w:r>
              <w:rPr>
                <w:rFonts w:ascii="Times New Roman"/>
                <w:b w:val="false"/>
                <w:i w:val="false"/>
                <w:color w:val="000000"/>
                <w:sz w:val="20"/>
              </w:rPr>
              <w:t>
 </w:t>
            </w:r>
          </w:p>
          <w:bookmarkEnd w:id="4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0"/>
          <w:p>
            <w:pPr>
              <w:spacing w:after="20"/>
              <w:ind w:left="20"/>
              <w:jc w:val="both"/>
            </w:pPr>
            <w:r>
              <w:rPr>
                <w:rFonts w:ascii="Times New Roman"/>
                <w:b w:val="false"/>
                <w:i w:val="false"/>
                <w:color w:val="000000"/>
                <w:sz w:val="20"/>
              </w:rPr>
              <w:t>
 </w:t>
            </w:r>
          </w:p>
          <w:bookmarkEnd w:id="4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71"/>
          <w:p>
            <w:pPr>
              <w:spacing w:after="20"/>
              <w:ind w:left="20"/>
              <w:jc w:val="both"/>
            </w:pPr>
            <w:r>
              <w:rPr>
                <w:rFonts w:ascii="Times New Roman"/>
                <w:b w:val="false"/>
                <w:i w:val="false"/>
                <w:color w:val="000000"/>
                <w:sz w:val="20"/>
              </w:rPr>
              <w:t>
 </w:t>
            </w:r>
          </w:p>
          <w:bookmarkEnd w:id="4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2"/>
          <w:p>
            <w:pPr>
              <w:spacing w:after="20"/>
              <w:ind w:left="20"/>
              <w:jc w:val="both"/>
            </w:pPr>
            <w:r>
              <w:rPr>
                <w:rFonts w:ascii="Times New Roman"/>
                <w:b w:val="false"/>
                <w:i w:val="false"/>
                <w:color w:val="000000"/>
                <w:sz w:val="20"/>
              </w:rPr>
              <w:t>
 </w:t>
            </w:r>
          </w:p>
          <w:bookmarkEnd w:id="4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3"/>
          <w:p>
            <w:pPr>
              <w:spacing w:after="20"/>
              <w:ind w:left="20"/>
              <w:jc w:val="both"/>
            </w:pPr>
            <w:r>
              <w:rPr>
                <w:rFonts w:ascii="Times New Roman"/>
                <w:b w:val="false"/>
                <w:i w:val="false"/>
                <w:color w:val="000000"/>
                <w:sz w:val="20"/>
              </w:rPr>
              <w:t>
 </w:t>
            </w:r>
          </w:p>
          <w:bookmarkEnd w:id="4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74"/>
          <w:p>
            <w:pPr>
              <w:spacing w:after="20"/>
              <w:ind w:left="20"/>
              <w:jc w:val="both"/>
            </w:pPr>
            <w:r>
              <w:rPr>
                <w:rFonts w:ascii="Times New Roman"/>
                <w:b w:val="false"/>
                <w:i w:val="false"/>
                <w:color w:val="000000"/>
                <w:sz w:val="20"/>
              </w:rPr>
              <w:t>
 </w:t>
            </w:r>
          </w:p>
          <w:bookmarkEnd w:id="4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75"/>
          <w:p>
            <w:pPr>
              <w:spacing w:after="20"/>
              <w:ind w:left="20"/>
              <w:jc w:val="both"/>
            </w:pPr>
            <w:r>
              <w:rPr>
                <w:rFonts w:ascii="Times New Roman"/>
                <w:b w:val="false"/>
                <w:i w:val="false"/>
                <w:color w:val="000000"/>
                <w:sz w:val="20"/>
              </w:rPr>
              <w:t>
 </w:t>
            </w:r>
          </w:p>
          <w:bookmarkEnd w:id="4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76"/>
          <w:p>
            <w:pPr>
              <w:spacing w:after="20"/>
              <w:ind w:left="20"/>
              <w:jc w:val="both"/>
            </w:pPr>
            <w:r>
              <w:rPr>
                <w:rFonts w:ascii="Times New Roman"/>
                <w:b w:val="false"/>
                <w:i w:val="false"/>
                <w:color w:val="000000"/>
                <w:sz w:val="20"/>
              </w:rPr>
              <w:t>
 </w:t>
            </w:r>
          </w:p>
          <w:bookmarkEnd w:id="4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77"/>
          <w:p>
            <w:pPr>
              <w:spacing w:after="20"/>
              <w:ind w:left="20"/>
              <w:jc w:val="both"/>
            </w:pPr>
            <w:r>
              <w:rPr>
                <w:rFonts w:ascii="Times New Roman"/>
                <w:b w:val="false"/>
                <w:i w:val="false"/>
                <w:color w:val="000000"/>
                <w:sz w:val="20"/>
              </w:rPr>
              <w:t>
 </w:t>
            </w:r>
          </w:p>
          <w:bookmarkEnd w:id="4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78"/>
          <w:p>
            <w:pPr>
              <w:spacing w:after="20"/>
              <w:ind w:left="20"/>
              <w:jc w:val="both"/>
            </w:pPr>
            <w:r>
              <w:rPr>
                <w:rFonts w:ascii="Times New Roman"/>
                <w:b w:val="false"/>
                <w:i w:val="false"/>
                <w:color w:val="000000"/>
                <w:sz w:val="20"/>
              </w:rPr>
              <w:t>
 </w:t>
            </w:r>
          </w:p>
          <w:bookmarkEnd w:id="4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79"/>
          <w:p>
            <w:pPr>
              <w:spacing w:after="20"/>
              <w:ind w:left="20"/>
              <w:jc w:val="both"/>
            </w:pPr>
            <w:r>
              <w:rPr>
                <w:rFonts w:ascii="Times New Roman"/>
                <w:b w:val="false"/>
                <w:i w:val="false"/>
                <w:color w:val="000000"/>
                <w:sz w:val="20"/>
              </w:rPr>
              <w:t>
07</w:t>
            </w:r>
          </w:p>
          <w:bookmarkEnd w:id="4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0"/>
          <w:p>
            <w:pPr>
              <w:spacing w:after="20"/>
              <w:ind w:left="20"/>
              <w:jc w:val="both"/>
            </w:pPr>
            <w:r>
              <w:rPr>
                <w:rFonts w:ascii="Times New Roman"/>
                <w:b w:val="false"/>
                <w:i w:val="false"/>
                <w:color w:val="000000"/>
                <w:sz w:val="20"/>
              </w:rPr>
              <w:t>
 </w:t>
            </w:r>
          </w:p>
          <w:bookmarkEnd w:id="4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1"/>
          <w:p>
            <w:pPr>
              <w:spacing w:after="20"/>
              <w:ind w:left="20"/>
              <w:jc w:val="both"/>
            </w:pPr>
            <w:r>
              <w:rPr>
                <w:rFonts w:ascii="Times New Roman"/>
                <w:b w:val="false"/>
                <w:i w:val="false"/>
                <w:color w:val="000000"/>
                <w:sz w:val="20"/>
              </w:rPr>
              <w:t>
 </w:t>
            </w:r>
          </w:p>
          <w:bookmarkEnd w:id="4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2"/>
          <w:p>
            <w:pPr>
              <w:spacing w:after="20"/>
              <w:ind w:left="20"/>
              <w:jc w:val="both"/>
            </w:pPr>
            <w:r>
              <w:rPr>
                <w:rFonts w:ascii="Times New Roman"/>
                <w:b w:val="false"/>
                <w:i w:val="false"/>
                <w:color w:val="000000"/>
                <w:sz w:val="20"/>
              </w:rPr>
              <w:t>
 </w:t>
            </w:r>
          </w:p>
          <w:bookmarkEnd w:id="4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3"/>
          <w:p>
            <w:pPr>
              <w:spacing w:after="20"/>
              <w:ind w:left="20"/>
              <w:jc w:val="both"/>
            </w:pPr>
            <w:r>
              <w:rPr>
                <w:rFonts w:ascii="Times New Roman"/>
                <w:b w:val="false"/>
                <w:i w:val="false"/>
                <w:color w:val="000000"/>
                <w:sz w:val="20"/>
              </w:rPr>
              <w:t>
08</w:t>
            </w:r>
          </w:p>
          <w:bookmarkEnd w:id="4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84"/>
          <w:p>
            <w:pPr>
              <w:spacing w:after="20"/>
              <w:ind w:left="20"/>
              <w:jc w:val="both"/>
            </w:pPr>
            <w:r>
              <w:rPr>
                <w:rFonts w:ascii="Times New Roman"/>
                <w:b w:val="false"/>
                <w:i w:val="false"/>
                <w:color w:val="000000"/>
                <w:sz w:val="20"/>
              </w:rPr>
              <w:t>
 </w:t>
            </w:r>
          </w:p>
          <w:bookmarkEnd w:id="4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85"/>
          <w:p>
            <w:pPr>
              <w:spacing w:after="20"/>
              <w:ind w:left="20"/>
              <w:jc w:val="both"/>
            </w:pPr>
            <w:r>
              <w:rPr>
                <w:rFonts w:ascii="Times New Roman"/>
                <w:b w:val="false"/>
                <w:i w:val="false"/>
                <w:color w:val="000000"/>
                <w:sz w:val="20"/>
              </w:rPr>
              <w:t>
 </w:t>
            </w:r>
          </w:p>
          <w:bookmarkEnd w:id="4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86"/>
          <w:p>
            <w:pPr>
              <w:spacing w:after="20"/>
              <w:ind w:left="20"/>
              <w:jc w:val="both"/>
            </w:pPr>
            <w:r>
              <w:rPr>
                <w:rFonts w:ascii="Times New Roman"/>
                <w:b w:val="false"/>
                <w:i w:val="false"/>
                <w:color w:val="000000"/>
                <w:sz w:val="20"/>
              </w:rPr>
              <w:t>
 </w:t>
            </w:r>
          </w:p>
          <w:bookmarkEnd w:id="4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87"/>
          <w:p>
            <w:pPr>
              <w:spacing w:after="20"/>
              <w:ind w:left="20"/>
              <w:jc w:val="both"/>
            </w:pPr>
            <w:r>
              <w:rPr>
                <w:rFonts w:ascii="Times New Roman"/>
                <w:b w:val="false"/>
                <w:i w:val="false"/>
                <w:color w:val="000000"/>
                <w:sz w:val="20"/>
              </w:rPr>
              <w:t>
 </w:t>
            </w:r>
          </w:p>
          <w:bookmarkEnd w:id="4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88"/>
          <w:p>
            <w:pPr>
              <w:spacing w:after="20"/>
              <w:ind w:left="20"/>
              <w:jc w:val="both"/>
            </w:pPr>
            <w:r>
              <w:rPr>
                <w:rFonts w:ascii="Times New Roman"/>
                <w:b w:val="false"/>
                <w:i w:val="false"/>
                <w:color w:val="000000"/>
                <w:sz w:val="20"/>
              </w:rPr>
              <w:t>
 </w:t>
            </w:r>
          </w:p>
          <w:bookmarkEnd w:id="4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89"/>
          <w:p>
            <w:pPr>
              <w:spacing w:after="20"/>
              <w:ind w:left="20"/>
              <w:jc w:val="both"/>
            </w:pPr>
            <w:r>
              <w:rPr>
                <w:rFonts w:ascii="Times New Roman"/>
                <w:b w:val="false"/>
                <w:i w:val="false"/>
                <w:color w:val="000000"/>
                <w:sz w:val="20"/>
              </w:rPr>
              <w:t>
 </w:t>
            </w:r>
          </w:p>
          <w:bookmarkEnd w:id="4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90"/>
          <w:p>
            <w:pPr>
              <w:spacing w:after="20"/>
              <w:ind w:left="20"/>
              <w:jc w:val="both"/>
            </w:pPr>
            <w:r>
              <w:rPr>
                <w:rFonts w:ascii="Times New Roman"/>
                <w:b w:val="false"/>
                <w:i w:val="false"/>
                <w:color w:val="000000"/>
                <w:sz w:val="20"/>
              </w:rPr>
              <w:t>
 </w:t>
            </w:r>
          </w:p>
          <w:bookmarkEnd w:id="4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91"/>
          <w:p>
            <w:pPr>
              <w:spacing w:after="20"/>
              <w:ind w:left="20"/>
              <w:jc w:val="both"/>
            </w:pPr>
            <w:r>
              <w:rPr>
                <w:rFonts w:ascii="Times New Roman"/>
                <w:b w:val="false"/>
                <w:i w:val="false"/>
                <w:color w:val="000000"/>
                <w:sz w:val="20"/>
              </w:rPr>
              <w:t>
 </w:t>
            </w:r>
          </w:p>
          <w:bookmarkEnd w:id="4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92"/>
          <w:p>
            <w:pPr>
              <w:spacing w:after="20"/>
              <w:ind w:left="20"/>
              <w:jc w:val="both"/>
            </w:pPr>
            <w:r>
              <w:rPr>
                <w:rFonts w:ascii="Times New Roman"/>
                <w:b w:val="false"/>
                <w:i w:val="false"/>
                <w:color w:val="000000"/>
                <w:sz w:val="20"/>
              </w:rPr>
              <w:t>
 </w:t>
            </w:r>
          </w:p>
          <w:bookmarkEnd w:id="4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93"/>
          <w:p>
            <w:pPr>
              <w:spacing w:after="20"/>
              <w:ind w:left="20"/>
              <w:jc w:val="both"/>
            </w:pPr>
            <w:r>
              <w:rPr>
                <w:rFonts w:ascii="Times New Roman"/>
                <w:b w:val="false"/>
                <w:i w:val="false"/>
                <w:color w:val="000000"/>
                <w:sz w:val="20"/>
              </w:rPr>
              <w:t>
 </w:t>
            </w:r>
          </w:p>
          <w:bookmarkEnd w:id="4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4"/>
          <w:p>
            <w:pPr>
              <w:spacing w:after="20"/>
              <w:ind w:left="20"/>
              <w:jc w:val="both"/>
            </w:pPr>
            <w:r>
              <w:rPr>
                <w:rFonts w:ascii="Times New Roman"/>
                <w:b w:val="false"/>
                <w:i w:val="false"/>
                <w:color w:val="000000"/>
                <w:sz w:val="20"/>
              </w:rPr>
              <w:t>
 </w:t>
            </w:r>
          </w:p>
          <w:bookmarkEnd w:id="4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5"/>
          <w:p>
            <w:pPr>
              <w:spacing w:after="20"/>
              <w:ind w:left="20"/>
              <w:jc w:val="both"/>
            </w:pPr>
            <w:r>
              <w:rPr>
                <w:rFonts w:ascii="Times New Roman"/>
                <w:b w:val="false"/>
                <w:i w:val="false"/>
                <w:color w:val="000000"/>
                <w:sz w:val="20"/>
              </w:rPr>
              <w:t>
 </w:t>
            </w:r>
          </w:p>
          <w:bookmarkEnd w:id="4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6"/>
          <w:p>
            <w:pPr>
              <w:spacing w:after="20"/>
              <w:ind w:left="20"/>
              <w:jc w:val="both"/>
            </w:pPr>
            <w:r>
              <w:rPr>
                <w:rFonts w:ascii="Times New Roman"/>
                <w:b w:val="false"/>
                <w:i w:val="false"/>
                <w:color w:val="000000"/>
                <w:sz w:val="20"/>
              </w:rPr>
              <w:t>
 </w:t>
            </w:r>
          </w:p>
          <w:bookmarkEnd w:id="4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7"/>
          <w:p>
            <w:pPr>
              <w:spacing w:after="20"/>
              <w:ind w:left="20"/>
              <w:jc w:val="both"/>
            </w:pPr>
            <w:r>
              <w:rPr>
                <w:rFonts w:ascii="Times New Roman"/>
                <w:b w:val="false"/>
                <w:i w:val="false"/>
                <w:color w:val="000000"/>
                <w:sz w:val="20"/>
              </w:rPr>
              <w:t>
 </w:t>
            </w:r>
          </w:p>
          <w:bookmarkEnd w:id="4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98"/>
          <w:p>
            <w:pPr>
              <w:spacing w:after="20"/>
              <w:ind w:left="20"/>
              <w:jc w:val="both"/>
            </w:pPr>
            <w:r>
              <w:rPr>
                <w:rFonts w:ascii="Times New Roman"/>
                <w:b w:val="false"/>
                <w:i w:val="false"/>
                <w:color w:val="000000"/>
                <w:sz w:val="20"/>
              </w:rPr>
              <w:t>
 </w:t>
            </w:r>
          </w:p>
          <w:bookmarkEnd w:id="4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99"/>
          <w:p>
            <w:pPr>
              <w:spacing w:after="20"/>
              <w:ind w:left="20"/>
              <w:jc w:val="both"/>
            </w:pPr>
            <w:r>
              <w:rPr>
                <w:rFonts w:ascii="Times New Roman"/>
                <w:b w:val="false"/>
                <w:i w:val="false"/>
                <w:color w:val="000000"/>
                <w:sz w:val="20"/>
              </w:rPr>
              <w:t>
 </w:t>
            </w:r>
          </w:p>
          <w:bookmarkEnd w:id="4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00"/>
          <w:p>
            <w:pPr>
              <w:spacing w:after="20"/>
              <w:ind w:left="20"/>
              <w:jc w:val="both"/>
            </w:pPr>
            <w:r>
              <w:rPr>
                <w:rFonts w:ascii="Times New Roman"/>
                <w:b w:val="false"/>
                <w:i w:val="false"/>
                <w:color w:val="000000"/>
                <w:sz w:val="20"/>
              </w:rPr>
              <w:t>
 </w:t>
            </w:r>
          </w:p>
          <w:bookmarkEnd w:id="5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01"/>
          <w:p>
            <w:pPr>
              <w:spacing w:after="20"/>
              <w:ind w:left="20"/>
              <w:jc w:val="both"/>
            </w:pPr>
            <w:r>
              <w:rPr>
                <w:rFonts w:ascii="Times New Roman"/>
                <w:b w:val="false"/>
                <w:i w:val="false"/>
                <w:color w:val="000000"/>
                <w:sz w:val="20"/>
              </w:rPr>
              <w:t>
 </w:t>
            </w:r>
          </w:p>
          <w:bookmarkEnd w:id="5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02"/>
          <w:p>
            <w:pPr>
              <w:spacing w:after="20"/>
              <w:ind w:left="20"/>
              <w:jc w:val="both"/>
            </w:pPr>
            <w:r>
              <w:rPr>
                <w:rFonts w:ascii="Times New Roman"/>
                <w:b w:val="false"/>
                <w:i w:val="false"/>
                <w:color w:val="000000"/>
                <w:sz w:val="20"/>
              </w:rPr>
              <w:t>
 </w:t>
            </w:r>
          </w:p>
          <w:bookmarkEnd w:id="5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03"/>
          <w:p>
            <w:pPr>
              <w:spacing w:after="20"/>
              <w:ind w:left="20"/>
              <w:jc w:val="both"/>
            </w:pPr>
            <w:r>
              <w:rPr>
                <w:rFonts w:ascii="Times New Roman"/>
                <w:b w:val="false"/>
                <w:i w:val="false"/>
                <w:color w:val="000000"/>
                <w:sz w:val="20"/>
              </w:rPr>
              <w:t>
10</w:t>
            </w:r>
          </w:p>
          <w:bookmarkEnd w:id="5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04"/>
          <w:p>
            <w:pPr>
              <w:spacing w:after="20"/>
              <w:ind w:left="20"/>
              <w:jc w:val="both"/>
            </w:pPr>
            <w:r>
              <w:rPr>
                <w:rFonts w:ascii="Times New Roman"/>
                <w:b w:val="false"/>
                <w:i w:val="false"/>
                <w:color w:val="000000"/>
                <w:sz w:val="20"/>
              </w:rPr>
              <w:t>
 </w:t>
            </w:r>
          </w:p>
          <w:bookmarkEnd w:id="5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05"/>
          <w:p>
            <w:pPr>
              <w:spacing w:after="20"/>
              <w:ind w:left="20"/>
              <w:jc w:val="both"/>
            </w:pPr>
            <w:r>
              <w:rPr>
                <w:rFonts w:ascii="Times New Roman"/>
                <w:b w:val="false"/>
                <w:i w:val="false"/>
                <w:color w:val="000000"/>
                <w:sz w:val="20"/>
              </w:rPr>
              <w:t>
 </w:t>
            </w:r>
          </w:p>
          <w:bookmarkEnd w:id="5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06"/>
          <w:p>
            <w:pPr>
              <w:spacing w:after="20"/>
              <w:ind w:left="20"/>
              <w:jc w:val="both"/>
            </w:pPr>
            <w:r>
              <w:rPr>
                <w:rFonts w:ascii="Times New Roman"/>
                <w:b w:val="false"/>
                <w:i w:val="false"/>
                <w:color w:val="000000"/>
                <w:sz w:val="20"/>
              </w:rPr>
              <w:t>
 </w:t>
            </w:r>
          </w:p>
          <w:bookmarkEnd w:id="5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07"/>
          <w:p>
            <w:pPr>
              <w:spacing w:after="20"/>
              <w:ind w:left="20"/>
              <w:jc w:val="both"/>
            </w:pPr>
            <w:r>
              <w:rPr>
                <w:rFonts w:ascii="Times New Roman"/>
                <w:b w:val="false"/>
                <w:i w:val="false"/>
                <w:color w:val="000000"/>
                <w:sz w:val="20"/>
              </w:rPr>
              <w:t>
 </w:t>
            </w:r>
          </w:p>
          <w:bookmarkEnd w:id="5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08"/>
          <w:p>
            <w:pPr>
              <w:spacing w:after="20"/>
              <w:ind w:left="20"/>
              <w:jc w:val="both"/>
            </w:pPr>
            <w:r>
              <w:rPr>
                <w:rFonts w:ascii="Times New Roman"/>
                <w:b w:val="false"/>
                <w:i w:val="false"/>
                <w:color w:val="000000"/>
                <w:sz w:val="20"/>
              </w:rPr>
              <w:t>
 </w:t>
            </w:r>
          </w:p>
          <w:bookmarkEnd w:id="5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09"/>
          <w:p>
            <w:pPr>
              <w:spacing w:after="20"/>
              <w:ind w:left="20"/>
              <w:jc w:val="both"/>
            </w:pPr>
            <w:r>
              <w:rPr>
                <w:rFonts w:ascii="Times New Roman"/>
                <w:b w:val="false"/>
                <w:i w:val="false"/>
                <w:color w:val="000000"/>
                <w:sz w:val="20"/>
              </w:rPr>
              <w:t>
 </w:t>
            </w:r>
          </w:p>
          <w:bookmarkEnd w:id="5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10"/>
          <w:p>
            <w:pPr>
              <w:spacing w:after="20"/>
              <w:ind w:left="20"/>
              <w:jc w:val="both"/>
            </w:pPr>
          </w:p>
          <w:bookmarkEnd w:id="5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1"/>
          <w:p>
            <w:pPr>
              <w:spacing w:after="20"/>
              <w:ind w:left="20"/>
              <w:jc w:val="both"/>
            </w:pPr>
            <w:r>
              <w:rPr>
                <w:rFonts w:ascii="Times New Roman"/>
                <w:b w:val="false"/>
                <w:i w:val="false"/>
                <w:color w:val="000000"/>
                <w:sz w:val="20"/>
              </w:rPr>
              <w:t>
 </w:t>
            </w:r>
          </w:p>
          <w:bookmarkEnd w:id="5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12"/>
          <w:p>
            <w:pPr>
              <w:spacing w:after="20"/>
              <w:ind w:left="20"/>
              <w:jc w:val="both"/>
            </w:pPr>
            <w:r>
              <w:rPr>
                <w:rFonts w:ascii="Times New Roman"/>
                <w:b w:val="false"/>
                <w:i w:val="false"/>
                <w:color w:val="000000"/>
                <w:sz w:val="20"/>
              </w:rPr>
              <w:t>
 </w:t>
            </w:r>
          </w:p>
          <w:bookmarkEnd w:id="5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13"/>
          <w:p>
            <w:pPr>
              <w:spacing w:after="20"/>
              <w:ind w:left="20"/>
              <w:jc w:val="both"/>
            </w:pPr>
            <w:r>
              <w:rPr>
                <w:rFonts w:ascii="Times New Roman"/>
                <w:b w:val="false"/>
                <w:i w:val="false"/>
                <w:color w:val="000000"/>
                <w:sz w:val="20"/>
              </w:rPr>
              <w:t>
 </w:t>
            </w:r>
          </w:p>
          <w:bookmarkEnd w:id="5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14"/>
          <w:p>
            <w:pPr>
              <w:spacing w:after="20"/>
              <w:ind w:left="20"/>
              <w:jc w:val="both"/>
            </w:pPr>
            <w:r>
              <w:rPr>
                <w:rFonts w:ascii="Times New Roman"/>
                <w:b w:val="false"/>
                <w:i w:val="false"/>
                <w:color w:val="000000"/>
                <w:sz w:val="20"/>
              </w:rPr>
              <w:t>
 </w:t>
            </w:r>
          </w:p>
          <w:bookmarkEnd w:id="5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жер-шаруашылық орналастыру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15"/>
          <w:p>
            <w:pPr>
              <w:spacing w:after="20"/>
              <w:ind w:left="20"/>
              <w:jc w:val="both"/>
            </w:pPr>
            <w:r>
              <w:rPr>
                <w:rFonts w:ascii="Times New Roman"/>
                <w:b w:val="false"/>
                <w:i w:val="false"/>
                <w:color w:val="000000"/>
                <w:sz w:val="20"/>
              </w:rPr>
              <w:t>
 </w:t>
            </w:r>
          </w:p>
          <w:bookmarkEnd w:id="5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6"/>
          <w:p>
            <w:pPr>
              <w:spacing w:after="20"/>
              <w:ind w:left="20"/>
              <w:jc w:val="both"/>
            </w:pPr>
            <w:r>
              <w:rPr>
                <w:rFonts w:ascii="Times New Roman"/>
                <w:b w:val="false"/>
                <w:i w:val="false"/>
                <w:color w:val="000000"/>
                <w:sz w:val="20"/>
              </w:rPr>
              <w:t>
 </w:t>
            </w:r>
          </w:p>
          <w:bookmarkEnd w:id="5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7"/>
          <w:p>
            <w:pPr>
              <w:spacing w:after="20"/>
              <w:ind w:left="20"/>
              <w:jc w:val="both"/>
            </w:pPr>
            <w:r>
              <w:rPr>
                <w:rFonts w:ascii="Times New Roman"/>
                <w:b w:val="false"/>
                <w:i w:val="false"/>
                <w:color w:val="000000"/>
                <w:sz w:val="20"/>
              </w:rPr>
              <w:t>
11</w:t>
            </w:r>
          </w:p>
          <w:bookmarkEnd w:id="5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18"/>
          <w:p>
            <w:pPr>
              <w:spacing w:after="20"/>
              <w:ind w:left="20"/>
              <w:jc w:val="both"/>
            </w:pPr>
            <w:r>
              <w:rPr>
                <w:rFonts w:ascii="Times New Roman"/>
                <w:b w:val="false"/>
                <w:i w:val="false"/>
                <w:color w:val="000000"/>
                <w:sz w:val="20"/>
              </w:rPr>
              <w:t>
 </w:t>
            </w:r>
          </w:p>
          <w:bookmarkEnd w:id="5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19"/>
          <w:p>
            <w:pPr>
              <w:spacing w:after="20"/>
              <w:ind w:left="20"/>
              <w:jc w:val="both"/>
            </w:pPr>
            <w:r>
              <w:rPr>
                <w:rFonts w:ascii="Times New Roman"/>
                <w:b w:val="false"/>
                <w:i w:val="false"/>
                <w:color w:val="000000"/>
                <w:sz w:val="20"/>
              </w:rPr>
              <w:t>
 </w:t>
            </w:r>
          </w:p>
          <w:bookmarkEnd w:id="5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0"/>
          <w:p>
            <w:pPr>
              <w:spacing w:after="20"/>
              <w:ind w:left="20"/>
              <w:jc w:val="both"/>
            </w:pPr>
            <w:r>
              <w:rPr>
                <w:rFonts w:ascii="Times New Roman"/>
                <w:b w:val="false"/>
                <w:i w:val="false"/>
                <w:color w:val="000000"/>
                <w:sz w:val="20"/>
              </w:rPr>
              <w:t>
12</w:t>
            </w:r>
          </w:p>
          <w:bookmarkEnd w:id="5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21"/>
          <w:p>
            <w:pPr>
              <w:spacing w:after="20"/>
              <w:ind w:left="20"/>
              <w:jc w:val="both"/>
            </w:pPr>
            <w:r>
              <w:rPr>
                <w:rFonts w:ascii="Times New Roman"/>
                <w:b w:val="false"/>
                <w:i w:val="false"/>
                <w:color w:val="000000"/>
                <w:sz w:val="20"/>
              </w:rPr>
              <w:t>
 </w:t>
            </w:r>
          </w:p>
          <w:bookmarkEnd w:id="5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22"/>
          <w:p>
            <w:pPr>
              <w:spacing w:after="20"/>
              <w:ind w:left="20"/>
              <w:jc w:val="both"/>
            </w:pPr>
            <w:r>
              <w:rPr>
                <w:rFonts w:ascii="Times New Roman"/>
                <w:b w:val="false"/>
                <w:i w:val="false"/>
                <w:color w:val="000000"/>
                <w:sz w:val="20"/>
              </w:rPr>
              <w:t>
 </w:t>
            </w:r>
          </w:p>
          <w:bookmarkEnd w:id="5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23"/>
          <w:p>
            <w:pPr>
              <w:spacing w:after="20"/>
              <w:ind w:left="20"/>
              <w:jc w:val="both"/>
            </w:pPr>
            <w:r>
              <w:rPr>
                <w:rFonts w:ascii="Times New Roman"/>
                <w:b w:val="false"/>
                <w:i w:val="false"/>
                <w:color w:val="000000"/>
                <w:sz w:val="20"/>
              </w:rPr>
              <w:t>
 </w:t>
            </w:r>
          </w:p>
          <w:bookmarkEnd w:id="5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24"/>
          <w:p>
            <w:pPr>
              <w:spacing w:after="20"/>
              <w:ind w:left="20"/>
              <w:jc w:val="both"/>
            </w:pPr>
            <w:r>
              <w:rPr>
                <w:rFonts w:ascii="Times New Roman"/>
                <w:b w:val="false"/>
                <w:i w:val="false"/>
                <w:color w:val="000000"/>
                <w:sz w:val="20"/>
              </w:rPr>
              <w:t>
 </w:t>
            </w:r>
          </w:p>
          <w:bookmarkEnd w:id="5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25"/>
          <w:p>
            <w:pPr>
              <w:spacing w:after="20"/>
              <w:ind w:left="20"/>
              <w:jc w:val="both"/>
            </w:pPr>
            <w:r>
              <w:rPr>
                <w:rFonts w:ascii="Times New Roman"/>
                <w:b w:val="false"/>
                <w:i w:val="false"/>
                <w:color w:val="000000"/>
                <w:sz w:val="20"/>
              </w:rPr>
              <w:t>
 </w:t>
            </w:r>
          </w:p>
          <w:bookmarkEnd w:id="5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26"/>
          <w:p>
            <w:pPr>
              <w:spacing w:after="20"/>
              <w:ind w:left="20"/>
              <w:jc w:val="both"/>
            </w:pPr>
            <w:r>
              <w:rPr>
                <w:rFonts w:ascii="Times New Roman"/>
                <w:b w:val="false"/>
                <w:i w:val="false"/>
                <w:color w:val="000000"/>
                <w:sz w:val="20"/>
              </w:rPr>
              <w:t>
13</w:t>
            </w:r>
          </w:p>
          <w:bookmarkEnd w:id="5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27"/>
          <w:p>
            <w:pPr>
              <w:spacing w:after="20"/>
              <w:ind w:left="20"/>
              <w:jc w:val="both"/>
            </w:pPr>
            <w:r>
              <w:rPr>
                <w:rFonts w:ascii="Times New Roman"/>
                <w:b w:val="false"/>
                <w:i w:val="false"/>
                <w:color w:val="000000"/>
                <w:sz w:val="20"/>
              </w:rPr>
              <w:t>
 </w:t>
            </w:r>
          </w:p>
          <w:bookmarkEnd w:id="5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28"/>
          <w:p>
            <w:pPr>
              <w:spacing w:after="20"/>
              <w:ind w:left="20"/>
              <w:jc w:val="both"/>
            </w:pPr>
            <w:r>
              <w:rPr>
                <w:rFonts w:ascii="Times New Roman"/>
                <w:b w:val="false"/>
                <w:i w:val="false"/>
                <w:color w:val="000000"/>
                <w:sz w:val="20"/>
              </w:rPr>
              <w:t>
 </w:t>
            </w:r>
          </w:p>
          <w:bookmarkEnd w:id="5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29"/>
          <w:p>
            <w:pPr>
              <w:spacing w:after="20"/>
              <w:ind w:left="20"/>
              <w:jc w:val="both"/>
            </w:pPr>
            <w:r>
              <w:rPr>
                <w:rFonts w:ascii="Times New Roman"/>
                <w:b w:val="false"/>
                <w:i w:val="false"/>
                <w:color w:val="000000"/>
                <w:sz w:val="20"/>
              </w:rPr>
              <w:t>
 </w:t>
            </w:r>
          </w:p>
          <w:bookmarkEnd w:id="5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30"/>
          <w:p>
            <w:pPr>
              <w:spacing w:after="20"/>
              <w:ind w:left="20"/>
              <w:jc w:val="both"/>
            </w:pPr>
            <w:r>
              <w:rPr>
                <w:rFonts w:ascii="Times New Roman"/>
                <w:b w:val="false"/>
                <w:i w:val="false"/>
                <w:color w:val="000000"/>
                <w:sz w:val="20"/>
              </w:rPr>
              <w:t>
 </w:t>
            </w:r>
          </w:p>
          <w:bookmarkEnd w:id="5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31"/>
          <w:p>
            <w:pPr>
              <w:spacing w:after="20"/>
              <w:ind w:left="20"/>
              <w:jc w:val="both"/>
            </w:pPr>
            <w:r>
              <w:rPr>
                <w:rFonts w:ascii="Times New Roman"/>
                <w:b w:val="false"/>
                <w:i w:val="false"/>
                <w:color w:val="000000"/>
                <w:sz w:val="20"/>
              </w:rPr>
              <w:t>
 </w:t>
            </w:r>
          </w:p>
          <w:bookmarkEnd w:id="5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32"/>
          <w:p>
            <w:pPr>
              <w:spacing w:after="20"/>
              <w:ind w:left="20"/>
              <w:jc w:val="both"/>
            </w:pPr>
            <w:r>
              <w:rPr>
                <w:rFonts w:ascii="Times New Roman"/>
                <w:b w:val="false"/>
                <w:i w:val="false"/>
                <w:color w:val="000000"/>
                <w:sz w:val="20"/>
              </w:rPr>
              <w:t>
 </w:t>
            </w:r>
          </w:p>
          <w:bookmarkEnd w:id="5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органның қоры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33"/>
          <w:p>
            <w:pPr>
              <w:spacing w:after="20"/>
              <w:ind w:left="20"/>
              <w:jc w:val="both"/>
            </w:pPr>
            <w:r>
              <w:rPr>
                <w:rFonts w:ascii="Times New Roman"/>
                <w:b w:val="false"/>
                <w:i w:val="false"/>
                <w:color w:val="000000"/>
                <w:sz w:val="20"/>
              </w:rPr>
              <w:t>
15</w:t>
            </w:r>
          </w:p>
          <w:bookmarkEnd w:id="5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34"/>
          <w:p>
            <w:pPr>
              <w:spacing w:after="20"/>
              <w:ind w:left="20"/>
              <w:jc w:val="both"/>
            </w:pPr>
            <w:r>
              <w:rPr>
                <w:rFonts w:ascii="Times New Roman"/>
                <w:b w:val="false"/>
                <w:i w:val="false"/>
                <w:color w:val="000000"/>
                <w:sz w:val="20"/>
              </w:rPr>
              <w:t>
 </w:t>
            </w:r>
          </w:p>
          <w:bookmarkEnd w:id="5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35"/>
          <w:p>
            <w:pPr>
              <w:spacing w:after="20"/>
              <w:ind w:left="20"/>
              <w:jc w:val="both"/>
            </w:pPr>
            <w:r>
              <w:rPr>
                <w:rFonts w:ascii="Times New Roman"/>
                <w:b w:val="false"/>
                <w:i w:val="false"/>
                <w:color w:val="000000"/>
                <w:sz w:val="20"/>
              </w:rPr>
              <w:t>
 </w:t>
            </w:r>
          </w:p>
          <w:bookmarkEnd w:id="5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36"/>
          <w:p>
            <w:pPr>
              <w:spacing w:after="20"/>
              <w:ind w:left="20"/>
              <w:jc w:val="both"/>
            </w:pPr>
            <w:r>
              <w:rPr>
                <w:rFonts w:ascii="Times New Roman"/>
                <w:b w:val="false"/>
                <w:i w:val="false"/>
                <w:color w:val="000000"/>
                <w:sz w:val="20"/>
              </w:rPr>
              <w:t>
 </w:t>
            </w:r>
          </w:p>
          <w:bookmarkEnd w:id="5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37"/>
          <w:p>
            <w:pPr>
              <w:spacing w:after="20"/>
              <w:ind w:left="20"/>
              <w:jc w:val="both"/>
            </w:pPr>
            <w:r>
              <w:rPr>
                <w:rFonts w:ascii="Times New Roman"/>
                <w:b w:val="false"/>
                <w:i w:val="false"/>
                <w:color w:val="000000"/>
                <w:sz w:val="20"/>
              </w:rPr>
              <w:t>
 </w:t>
            </w:r>
          </w:p>
          <w:bookmarkEnd w:id="5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38"/>
          <w:p>
            <w:pPr>
              <w:spacing w:after="20"/>
              <w:ind w:left="20"/>
              <w:jc w:val="both"/>
            </w:pPr>
            <w:r>
              <w:rPr>
                <w:rFonts w:ascii="Times New Roman"/>
                <w:b w:val="false"/>
                <w:i w:val="false"/>
                <w:color w:val="000000"/>
                <w:sz w:val="20"/>
              </w:rPr>
              <w:t>
10</w:t>
            </w:r>
          </w:p>
          <w:bookmarkEnd w:id="5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39"/>
          <w:p>
            <w:pPr>
              <w:spacing w:after="20"/>
              <w:ind w:left="20"/>
              <w:jc w:val="both"/>
            </w:pPr>
            <w:r>
              <w:rPr>
                <w:rFonts w:ascii="Times New Roman"/>
                <w:b w:val="false"/>
                <w:i w:val="false"/>
                <w:color w:val="000000"/>
                <w:sz w:val="20"/>
              </w:rPr>
              <w:t>
 </w:t>
            </w:r>
          </w:p>
          <w:bookmarkEnd w:id="5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0"/>
          <w:p>
            <w:pPr>
              <w:spacing w:after="20"/>
              <w:ind w:left="20"/>
              <w:jc w:val="both"/>
            </w:pPr>
            <w:r>
              <w:rPr>
                <w:rFonts w:ascii="Times New Roman"/>
                <w:b w:val="false"/>
                <w:i w:val="false"/>
                <w:color w:val="000000"/>
                <w:sz w:val="20"/>
              </w:rPr>
              <w:t>
 </w:t>
            </w:r>
          </w:p>
          <w:bookmarkEnd w:id="5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1"/>
          <w:p>
            <w:pPr>
              <w:spacing w:after="20"/>
              <w:ind w:left="20"/>
              <w:jc w:val="both"/>
            </w:pPr>
            <w:r>
              <w:rPr>
                <w:rFonts w:ascii="Times New Roman"/>
                <w:b w:val="false"/>
                <w:i w:val="false"/>
                <w:color w:val="000000"/>
                <w:sz w:val="20"/>
              </w:rPr>
              <w:t>
 </w:t>
            </w:r>
          </w:p>
          <w:bookmarkEnd w:id="5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42"/>
          <w:p>
            <w:pPr>
              <w:spacing w:after="20"/>
              <w:ind w:left="20"/>
              <w:jc w:val="both"/>
            </w:pPr>
            <w:r>
              <w:rPr>
                <w:rFonts w:ascii="Times New Roman"/>
                <w:b w:val="false"/>
                <w:i w:val="false"/>
                <w:color w:val="000000"/>
                <w:sz w:val="20"/>
              </w:rPr>
              <w:t>
Санаты</w:t>
            </w:r>
          </w:p>
          <w:bookmarkEnd w:id="5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43"/>
          <w:p>
            <w:pPr>
              <w:spacing w:after="20"/>
              <w:ind w:left="20"/>
              <w:jc w:val="both"/>
            </w:pPr>
            <w:r>
              <w:rPr>
                <w:rFonts w:ascii="Times New Roman"/>
                <w:b w:val="false"/>
                <w:i w:val="false"/>
                <w:color w:val="000000"/>
                <w:sz w:val="20"/>
              </w:rPr>
              <w:t>
5</w:t>
            </w:r>
          </w:p>
          <w:bookmarkEnd w:id="5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44"/>
          <w:p>
            <w:pPr>
              <w:spacing w:after="20"/>
              <w:ind w:left="20"/>
              <w:jc w:val="both"/>
            </w:pPr>
            <w:r>
              <w:rPr>
                <w:rFonts w:ascii="Times New Roman"/>
                <w:b w:val="false"/>
                <w:i w:val="false"/>
                <w:color w:val="000000"/>
                <w:sz w:val="20"/>
              </w:rPr>
              <w:t>
 </w:t>
            </w:r>
          </w:p>
          <w:bookmarkEnd w:id="5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45"/>
          <w:p>
            <w:pPr>
              <w:spacing w:after="20"/>
              <w:ind w:left="20"/>
              <w:jc w:val="both"/>
            </w:pPr>
            <w:r>
              <w:rPr>
                <w:rFonts w:ascii="Times New Roman"/>
                <w:b w:val="false"/>
                <w:i w:val="false"/>
                <w:color w:val="000000"/>
                <w:sz w:val="20"/>
              </w:rPr>
              <w:t>
 </w:t>
            </w:r>
          </w:p>
          <w:bookmarkEnd w:id="5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46"/>
          <w:p>
            <w:pPr>
              <w:spacing w:after="20"/>
              <w:ind w:left="20"/>
              <w:jc w:val="both"/>
            </w:pPr>
            <w:r>
              <w:rPr>
                <w:rFonts w:ascii="Times New Roman"/>
                <w:b w:val="false"/>
                <w:i w:val="false"/>
                <w:color w:val="000000"/>
                <w:sz w:val="20"/>
              </w:rPr>
              <w:t>
 </w:t>
            </w:r>
          </w:p>
          <w:bookmarkEnd w:id="5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47"/>
          <w:p>
            <w:pPr>
              <w:spacing w:after="20"/>
              <w:ind w:left="20"/>
              <w:jc w:val="both"/>
            </w:pPr>
            <w:r>
              <w:rPr>
                <w:rFonts w:ascii="Times New Roman"/>
                <w:b w:val="false"/>
                <w:i w:val="false"/>
                <w:color w:val="000000"/>
                <w:sz w:val="20"/>
              </w:rPr>
              <w:t>
Функционалдық топ</w:t>
            </w:r>
          </w:p>
          <w:bookmarkEnd w:id="5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48"/>
          <w:p>
            <w:pPr>
              <w:spacing w:after="20"/>
              <w:ind w:left="20"/>
              <w:jc w:val="both"/>
            </w:pPr>
            <w:r>
              <w:rPr>
                <w:rFonts w:ascii="Times New Roman"/>
                <w:b w:val="false"/>
                <w:i w:val="false"/>
                <w:color w:val="000000"/>
                <w:sz w:val="20"/>
              </w:rPr>
              <w:t>
 </w:t>
            </w:r>
          </w:p>
          <w:bookmarkEnd w:id="5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49"/>
          <w:p>
            <w:pPr>
              <w:spacing w:after="20"/>
              <w:ind w:left="20"/>
              <w:jc w:val="both"/>
            </w:pPr>
            <w:r>
              <w:rPr>
                <w:rFonts w:ascii="Times New Roman"/>
                <w:b w:val="false"/>
                <w:i w:val="false"/>
                <w:color w:val="000000"/>
                <w:sz w:val="20"/>
              </w:rPr>
              <w:t>
 </w:t>
            </w:r>
          </w:p>
          <w:bookmarkEnd w:id="5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0"/>
          <w:p>
            <w:pPr>
              <w:spacing w:after="20"/>
              <w:ind w:left="20"/>
              <w:jc w:val="both"/>
            </w:pPr>
            <w:r>
              <w:rPr>
                <w:rFonts w:ascii="Times New Roman"/>
                <w:b w:val="false"/>
                <w:i w:val="false"/>
                <w:color w:val="000000"/>
                <w:sz w:val="20"/>
              </w:rPr>
              <w:t>
13</w:t>
            </w:r>
          </w:p>
          <w:bookmarkEnd w:id="5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51"/>
          <w:p>
            <w:pPr>
              <w:spacing w:after="20"/>
              <w:ind w:left="20"/>
              <w:jc w:val="both"/>
            </w:pPr>
            <w:r>
              <w:rPr>
                <w:rFonts w:ascii="Times New Roman"/>
                <w:b w:val="false"/>
                <w:i w:val="false"/>
                <w:color w:val="000000"/>
                <w:sz w:val="20"/>
              </w:rPr>
              <w:t>
 </w:t>
            </w:r>
          </w:p>
          <w:bookmarkEnd w:id="5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52"/>
          <w:p>
            <w:pPr>
              <w:spacing w:after="20"/>
              <w:ind w:left="20"/>
              <w:jc w:val="both"/>
            </w:pPr>
            <w:r>
              <w:rPr>
                <w:rFonts w:ascii="Times New Roman"/>
                <w:b w:val="false"/>
                <w:i w:val="false"/>
                <w:color w:val="000000"/>
                <w:sz w:val="20"/>
              </w:rPr>
              <w:t>
 </w:t>
            </w:r>
          </w:p>
          <w:bookmarkEnd w:id="5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53"/>
          <w:p>
            <w:pPr>
              <w:spacing w:after="20"/>
              <w:ind w:left="20"/>
              <w:jc w:val="both"/>
            </w:pPr>
            <w:r>
              <w:rPr>
                <w:rFonts w:ascii="Times New Roman"/>
                <w:b w:val="false"/>
                <w:i w:val="false"/>
                <w:color w:val="000000"/>
                <w:sz w:val="20"/>
              </w:rPr>
              <w:t>
 </w:t>
            </w:r>
          </w:p>
          <w:bookmarkEnd w:id="5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54"/>
          <w:p>
            <w:pPr>
              <w:spacing w:after="20"/>
              <w:ind w:left="20"/>
              <w:jc w:val="both"/>
            </w:pPr>
            <w:r>
              <w:rPr>
                <w:rFonts w:ascii="Times New Roman"/>
                <w:b w:val="false"/>
                <w:i w:val="false"/>
                <w:color w:val="000000"/>
                <w:sz w:val="20"/>
              </w:rPr>
              <w:t>
Санаты</w:t>
            </w:r>
          </w:p>
          <w:bookmarkEnd w:id="5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55"/>
          <w:p>
            <w:pPr>
              <w:spacing w:after="20"/>
              <w:ind w:left="20"/>
              <w:jc w:val="both"/>
            </w:pPr>
            <w:r>
              <w:rPr>
                <w:rFonts w:ascii="Times New Roman"/>
                <w:b w:val="false"/>
                <w:i w:val="false"/>
                <w:color w:val="000000"/>
                <w:sz w:val="20"/>
              </w:rPr>
              <w:t>
6</w:t>
            </w:r>
          </w:p>
          <w:bookmarkEnd w:id="5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56"/>
          <w:p>
            <w:pPr>
              <w:spacing w:after="20"/>
              <w:ind w:left="20"/>
              <w:jc w:val="both"/>
            </w:pPr>
            <w:r>
              <w:rPr>
                <w:rFonts w:ascii="Times New Roman"/>
                <w:b w:val="false"/>
                <w:i w:val="false"/>
                <w:color w:val="000000"/>
                <w:sz w:val="20"/>
              </w:rPr>
              <w:t>
 </w:t>
            </w:r>
          </w:p>
          <w:bookmarkEnd w:id="5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57"/>
          <w:p>
            <w:pPr>
              <w:spacing w:after="20"/>
              <w:ind w:left="20"/>
              <w:jc w:val="both"/>
            </w:pPr>
            <w:r>
              <w:rPr>
                <w:rFonts w:ascii="Times New Roman"/>
                <w:b w:val="false"/>
                <w:i w:val="false"/>
                <w:color w:val="000000"/>
                <w:sz w:val="20"/>
              </w:rPr>
              <w:t>
 </w:t>
            </w:r>
          </w:p>
          <w:bookmarkEnd w:id="5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58"/>
          <w:p>
            <w:pPr>
              <w:spacing w:after="20"/>
              <w:ind w:left="20"/>
              <w:jc w:val="both"/>
            </w:pPr>
            <w:r>
              <w:rPr>
                <w:rFonts w:ascii="Times New Roman"/>
                <w:b w:val="false"/>
                <w:i w:val="false"/>
                <w:color w:val="000000"/>
                <w:sz w:val="20"/>
              </w:rPr>
              <w:t>
 </w:t>
            </w:r>
          </w:p>
          <w:bookmarkEnd w:id="5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59"/>
          <w:p>
            <w:pPr>
              <w:spacing w:after="20"/>
              <w:ind w:left="20"/>
              <w:jc w:val="both"/>
            </w:pPr>
            <w:r>
              <w:rPr>
                <w:rFonts w:ascii="Times New Roman"/>
                <w:b w:val="false"/>
                <w:i w:val="false"/>
                <w:color w:val="000000"/>
                <w:sz w:val="20"/>
              </w:rPr>
              <w:t>
 </w:t>
            </w:r>
          </w:p>
          <w:bookmarkEnd w:id="5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0"/>
          <w:p>
            <w:pPr>
              <w:spacing w:after="20"/>
              <w:ind w:left="20"/>
              <w:jc w:val="both"/>
            </w:pPr>
            <w:r>
              <w:rPr>
                <w:rFonts w:ascii="Times New Roman"/>
                <w:b w:val="false"/>
                <w:i w:val="false"/>
                <w:color w:val="000000"/>
                <w:sz w:val="20"/>
              </w:rPr>
              <w:t>
 </w:t>
            </w:r>
          </w:p>
          <w:bookmarkEnd w:id="5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61"/>
          <w:p>
            <w:pPr>
              <w:spacing w:after="20"/>
              <w:ind w:left="20"/>
              <w:jc w:val="both"/>
            </w:pPr>
            <w:r>
              <w:rPr>
                <w:rFonts w:ascii="Times New Roman"/>
                <w:b w:val="false"/>
                <w:i w:val="false"/>
                <w:color w:val="000000"/>
                <w:sz w:val="20"/>
              </w:rPr>
              <w:t>
 </w:t>
            </w:r>
          </w:p>
          <w:bookmarkEnd w:id="5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2"/>
          <w:p>
            <w:pPr>
              <w:spacing w:after="20"/>
              <w:ind w:left="20"/>
              <w:jc w:val="both"/>
            </w:pPr>
            <w:r>
              <w:rPr>
                <w:rFonts w:ascii="Times New Roman"/>
                <w:b w:val="false"/>
                <w:i w:val="false"/>
                <w:color w:val="000000"/>
                <w:sz w:val="20"/>
              </w:rPr>
              <w:t>
7</w:t>
            </w:r>
          </w:p>
          <w:bookmarkEnd w:id="5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63"/>
          <w:p>
            <w:pPr>
              <w:spacing w:after="20"/>
              <w:ind w:left="20"/>
              <w:jc w:val="both"/>
            </w:pPr>
            <w:r>
              <w:rPr>
                <w:rFonts w:ascii="Times New Roman"/>
                <w:b w:val="false"/>
                <w:i w:val="false"/>
                <w:color w:val="000000"/>
                <w:sz w:val="20"/>
              </w:rPr>
              <w:t>
 </w:t>
            </w:r>
          </w:p>
          <w:bookmarkEnd w:id="5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64"/>
          <w:p>
            <w:pPr>
              <w:spacing w:after="20"/>
              <w:ind w:left="20"/>
              <w:jc w:val="both"/>
            </w:pPr>
            <w:r>
              <w:rPr>
                <w:rFonts w:ascii="Times New Roman"/>
                <w:b w:val="false"/>
                <w:i w:val="false"/>
                <w:color w:val="000000"/>
                <w:sz w:val="20"/>
              </w:rPr>
              <w:t>
 </w:t>
            </w:r>
          </w:p>
          <w:bookmarkEnd w:id="5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65"/>
          <w:p>
            <w:pPr>
              <w:spacing w:after="20"/>
              <w:ind w:left="20"/>
              <w:jc w:val="both"/>
            </w:pPr>
            <w:r>
              <w:rPr>
                <w:rFonts w:ascii="Times New Roman"/>
                <w:b w:val="false"/>
                <w:i w:val="false"/>
                <w:color w:val="000000"/>
                <w:sz w:val="20"/>
              </w:rPr>
              <w:t>
 </w:t>
            </w:r>
          </w:p>
          <w:bookmarkEnd w:id="5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66"/>
          <w:p>
            <w:pPr>
              <w:spacing w:after="20"/>
              <w:ind w:left="20"/>
              <w:jc w:val="both"/>
            </w:pPr>
            <w:r>
              <w:rPr>
                <w:rFonts w:ascii="Times New Roman"/>
                <w:b w:val="false"/>
                <w:i w:val="false"/>
                <w:color w:val="000000"/>
                <w:sz w:val="20"/>
              </w:rPr>
              <w:t>
Функционалдық топ</w:t>
            </w:r>
          </w:p>
          <w:bookmarkEnd w:id="5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67"/>
          <w:p>
            <w:pPr>
              <w:spacing w:after="20"/>
              <w:ind w:left="20"/>
              <w:jc w:val="both"/>
            </w:pPr>
            <w:r>
              <w:rPr>
                <w:rFonts w:ascii="Times New Roman"/>
                <w:b w:val="false"/>
                <w:i w:val="false"/>
                <w:color w:val="000000"/>
                <w:sz w:val="20"/>
              </w:rPr>
              <w:t>
16</w:t>
            </w:r>
          </w:p>
          <w:bookmarkEnd w:id="5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68"/>
          <w:p>
            <w:pPr>
              <w:spacing w:after="20"/>
              <w:ind w:left="20"/>
              <w:jc w:val="both"/>
            </w:pPr>
            <w:r>
              <w:rPr>
                <w:rFonts w:ascii="Times New Roman"/>
                <w:b w:val="false"/>
                <w:i w:val="false"/>
                <w:color w:val="000000"/>
                <w:sz w:val="20"/>
              </w:rPr>
              <w:t>
 </w:t>
            </w:r>
          </w:p>
          <w:bookmarkEnd w:id="5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69"/>
          <w:p>
            <w:pPr>
              <w:spacing w:after="20"/>
              <w:ind w:left="20"/>
              <w:jc w:val="both"/>
            </w:pPr>
            <w:r>
              <w:rPr>
                <w:rFonts w:ascii="Times New Roman"/>
                <w:b w:val="false"/>
                <w:i w:val="false"/>
                <w:color w:val="000000"/>
                <w:sz w:val="20"/>
              </w:rPr>
              <w:t>
 </w:t>
            </w:r>
          </w:p>
          <w:bookmarkEnd w:id="5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0"/>
          <w:p>
            <w:pPr>
              <w:spacing w:after="20"/>
              <w:ind w:left="20"/>
              <w:jc w:val="both"/>
            </w:pPr>
            <w:r>
              <w:rPr>
                <w:rFonts w:ascii="Times New Roman"/>
                <w:b w:val="false"/>
                <w:i w:val="false"/>
                <w:color w:val="000000"/>
                <w:sz w:val="20"/>
              </w:rPr>
              <w:t>
 </w:t>
            </w:r>
          </w:p>
          <w:bookmarkEnd w:id="5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1"/>
          <w:p>
            <w:pPr>
              <w:spacing w:after="20"/>
              <w:ind w:left="20"/>
              <w:jc w:val="both"/>
            </w:pPr>
            <w:r>
              <w:rPr>
                <w:rFonts w:ascii="Times New Roman"/>
                <w:b w:val="false"/>
                <w:i w:val="false"/>
                <w:color w:val="000000"/>
                <w:sz w:val="20"/>
              </w:rPr>
              <w:t>
Санаты</w:t>
            </w:r>
          </w:p>
          <w:bookmarkEnd w:id="5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2"/>
          <w:p>
            <w:pPr>
              <w:spacing w:after="20"/>
              <w:ind w:left="20"/>
              <w:jc w:val="both"/>
            </w:pPr>
            <w:r>
              <w:rPr>
                <w:rFonts w:ascii="Times New Roman"/>
                <w:b w:val="false"/>
                <w:i w:val="false"/>
                <w:color w:val="000000"/>
                <w:sz w:val="20"/>
              </w:rPr>
              <w:t>
8</w:t>
            </w:r>
          </w:p>
          <w:bookmarkEnd w:id="5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3"/>
          <w:p>
            <w:pPr>
              <w:spacing w:after="20"/>
              <w:ind w:left="20"/>
              <w:jc w:val="both"/>
            </w:pPr>
            <w:r>
              <w:rPr>
                <w:rFonts w:ascii="Times New Roman"/>
                <w:b w:val="false"/>
                <w:i w:val="false"/>
                <w:color w:val="000000"/>
                <w:sz w:val="20"/>
              </w:rPr>
              <w:t>
 </w:t>
            </w:r>
          </w:p>
          <w:bookmarkEnd w:id="5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4"/>
          <w:p>
            <w:pPr>
              <w:spacing w:after="20"/>
              <w:ind w:left="20"/>
              <w:jc w:val="both"/>
            </w:pPr>
            <w:r>
              <w:rPr>
                <w:rFonts w:ascii="Times New Roman"/>
                <w:b w:val="false"/>
                <w:i w:val="false"/>
                <w:color w:val="000000"/>
                <w:sz w:val="20"/>
              </w:rPr>
              <w:t>
 </w:t>
            </w:r>
          </w:p>
          <w:bookmarkEnd w:id="5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 Жамбыл аудандық мәслихатының № 7/1 шешіміне 4 қосымша</w:t>
            </w:r>
          </w:p>
        </w:tc>
      </w:tr>
    </w:tbl>
    <w:bookmarkStart w:name="z669" w:id="575"/>
    <w:p>
      <w:pPr>
        <w:spacing w:after="0"/>
        <w:ind w:left="0"/>
        <w:jc w:val="left"/>
      </w:pPr>
      <w:r>
        <w:rPr>
          <w:rFonts w:ascii="Times New Roman"/>
          <w:b/>
          <w:i w:val="false"/>
          <w:color w:val="000000"/>
        </w:rPr>
        <w:t xml:space="preserve"> 2017 жылға арналған Жамбыл ауданының аудандық бюджетті орындау процесінде секвестрге жатпайтын жергілікті бюджеттік бағдарламалар тізімі</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76"/>
          <w:p>
            <w:pPr>
              <w:spacing w:after="20"/>
              <w:ind w:left="20"/>
              <w:jc w:val="both"/>
            </w:pPr>
            <w:r>
              <w:rPr>
                <w:rFonts w:ascii="Times New Roman"/>
                <w:b w:val="false"/>
                <w:i w:val="false"/>
                <w:color w:val="000000"/>
                <w:sz w:val="20"/>
              </w:rPr>
              <w:t>
Атауы</w:t>
            </w:r>
          </w:p>
          <w:bookmarkEnd w:id="57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77"/>
          <w:p>
            <w:pPr>
              <w:spacing w:after="20"/>
              <w:ind w:left="20"/>
              <w:jc w:val="both"/>
            </w:pPr>
            <w:r>
              <w:rPr>
                <w:rFonts w:ascii="Times New Roman"/>
                <w:b w:val="false"/>
                <w:i w:val="false"/>
                <w:color w:val="000000"/>
                <w:sz w:val="20"/>
              </w:rPr>
              <w:t>
Бiлiм беру</w:t>
            </w:r>
          </w:p>
          <w:bookmarkEnd w:id="57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78"/>
          <w:p>
            <w:pPr>
              <w:spacing w:after="20"/>
              <w:ind w:left="20"/>
              <w:jc w:val="both"/>
            </w:pPr>
            <w:r>
              <w:rPr>
                <w:rFonts w:ascii="Times New Roman"/>
                <w:b w:val="false"/>
                <w:i w:val="false"/>
                <w:color w:val="000000"/>
                <w:sz w:val="20"/>
              </w:rPr>
              <w:t>
Жалпы білім беру</w:t>
            </w:r>
          </w:p>
          <w:bookmarkEnd w:id="57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 Жамбыл аудандық мәслихатының № 7/1 шешіміне 5 қосымша</w:t>
            </w:r>
          </w:p>
        </w:tc>
      </w:tr>
    </w:tbl>
    <w:bookmarkStart w:name="z674" w:id="579"/>
    <w:p>
      <w:pPr>
        <w:spacing w:after="0"/>
        <w:ind w:left="0"/>
        <w:jc w:val="left"/>
      </w:pPr>
      <w:r>
        <w:rPr>
          <w:rFonts w:ascii="Times New Roman"/>
          <w:b/>
          <w:i w:val="false"/>
          <w:color w:val="000000"/>
        </w:rPr>
        <w:t xml:space="preserve"> Жамбыл ауданының ауылдық округтері бойынша 2017 жылға шығыстар </w:t>
      </w:r>
    </w:p>
    <w:bookmarkEnd w:id="579"/>
    <w:p>
      <w:pPr>
        <w:spacing w:after="0"/>
        <w:ind w:left="0"/>
        <w:jc w:val="both"/>
      </w:pPr>
      <w:r>
        <w:rPr>
          <w:rFonts w:ascii="Times New Roman"/>
          <w:b w:val="false"/>
          <w:i w:val="false"/>
          <w:color w:val="ff0000"/>
          <w:sz w:val="28"/>
        </w:rPr>
        <w:t xml:space="preserve">
      Ескерту. 5- қосымша жаңа редакцияда - Солтүстік Қазақстан облысы Жамбыл ауданы мәслихатының 27.11.2017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80"/>
          <w:p>
            <w:pPr>
              <w:spacing w:after="20"/>
              <w:ind w:left="20"/>
              <w:jc w:val="both"/>
            </w:pPr>
            <w:r>
              <w:rPr>
                <w:rFonts w:ascii="Times New Roman"/>
                <w:b w:val="false"/>
                <w:i w:val="false"/>
                <w:color w:val="000000"/>
                <w:sz w:val="20"/>
              </w:rPr>
              <w:t>
Функционалдық топ</w:t>
            </w:r>
          </w:p>
          <w:bookmarkEnd w:id="58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81"/>
          <w:p>
            <w:pPr>
              <w:spacing w:after="20"/>
              <w:ind w:left="20"/>
              <w:jc w:val="both"/>
            </w:pPr>
            <w:r>
              <w:rPr>
                <w:rFonts w:ascii="Times New Roman"/>
                <w:b w:val="false"/>
                <w:i w:val="false"/>
                <w:color w:val="000000"/>
                <w:sz w:val="20"/>
              </w:rPr>
              <w:t>
1</w:t>
            </w:r>
          </w:p>
          <w:bookmarkEnd w:id="58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82"/>
          <w:p>
            <w:pPr>
              <w:spacing w:after="20"/>
              <w:ind w:left="20"/>
              <w:jc w:val="both"/>
            </w:pPr>
            <w:r>
              <w:rPr>
                <w:rFonts w:ascii="Times New Roman"/>
                <w:b w:val="false"/>
                <w:i w:val="false"/>
                <w:color w:val="000000"/>
                <w:sz w:val="20"/>
              </w:rPr>
              <w:t>
 </w:t>
            </w:r>
          </w:p>
          <w:bookmarkEnd w:id="58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194 397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83"/>
          <w:p>
            <w:pPr>
              <w:spacing w:after="20"/>
              <w:ind w:left="20"/>
              <w:jc w:val="both"/>
            </w:pPr>
            <w:r>
              <w:rPr>
                <w:rFonts w:ascii="Times New Roman"/>
                <w:b w:val="false"/>
                <w:i w:val="false"/>
                <w:color w:val="000000"/>
                <w:sz w:val="20"/>
              </w:rPr>
              <w:t>
 </w:t>
            </w:r>
          </w:p>
          <w:bookmarkEnd w:id="58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84"/>
          <w:p>
            <w:pPr>
              <w:spacing w:after="20"/>
              <w:ind w:left="20"/>
              <w:jc w:val="both"/>
            </w:pPr>
            <w:r>
              <w:rPr>
                <w:rFonts w:ascii="Times New Roman"/>
                <w:b w:val="false"/>
                <w:i w:val="false"/>
                <w:color w:val="000000"/>
                <w:sz w:val="20"/>
              </w:rPr>
              <w:t>
 </w:t>
            </w:r>
          </w:p>
          <w:bookmarkEnd w:id="58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85"/>
          <w:p>
            <w:pPr>
              <w:spacing w:after="20"/>
              <w:ind w:left="20"/>
              <w:jc w:val="both"/>
            </w:pPr>
            <w:r>
              <w:rPr>
                <w:rFonts w:ascii="Times New Roman"/>
                <w:b w:val="false"/>
                <w:i w:val="false"/>
                <w:color w:val="000000"/>
                <w:sz w:val="20"/>
              </w:rPr>
              <w:t>
 </w:t>
            </w:r>
          </w:p>
          <w:bookmarkEnd w:id="58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86"/>
          <w:p>
            <w:pPr>
              <w:spacing w:after="20"/>
              <w:ind w:left="20"/>
              <w:jc w:val="both"/>
            </w:pPr>
            <w:r>
              <w:rPr>
                <w:rFonts w:ascii="Times New Roman"/>
                <w:b w:val="false"/>
                <w:i w:val="false"/>
                <w:color w:val="000000"/>
                <w:sz w:val="20"/>
              </w:rPr>
              <w:t>
 </w:t>
            </w:r>
          </w:p>
          <w:bookmarkEnd w:id="58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87"/>
          <w:p>
            <w:pPr>
              <w:spacing w:after="20"/>
              <w:ind w:left="20"/>
              <w:jc w:val="both"/>
            </w:pPr>
            <w:r>
              <w:rPr>
                <w:rFonts w:ascii="Times New Roman"/>
                <w:b w:val="false"/>
                <w:i w:val="false"/>
                <w:color w:val="000000"/>
                <w:sz w:val="20"/>
              </w:rPr>
              <w:t>
 </w:t>
            </w:r>
          </w:p>
          <w:bookmarkEnd w:id="58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88"/>
          <w:p>
            <w:pPr>
              <w:spacing w:after="20"/>
              <w:ind w:left="20"/>
              <w:jc w:val="both"/>
            </w:pPr>
            <w:r>
              <w:rPr>
                <w:rFonts w:ascii="Times New Roman"/>
                <w:b w:val="false"/>
                <w:i w:val="false"/>
                <w:color w:val="000000"/>
                <w:sz w:val="20"/>
              </w:rPr>
              <w:t>
 </w:t>
            </w:r>
          </w:p>
          <w:bookmarkEnd w:id="58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89"/>
          <w:p>
            <w:pPr>
              <w:spacing w:after="20"/>
              <w:ind w:left="20"/>
              <w:jc w:val="both"/>
            </w:pPr>
            <w:r>
              <w:rPr>
                <w:rFonts w:ascii="Times New Roman"/>
                <w:b w:val="false"/>
                <w:i w:val="false"/>
                <w:color w:val="000000"/>
                <w:sz w:val="20"/>
              </w:rPr>
              <w:t>
 </w:t>
            </w:r>
          </w:p>
          <w:bookmarkEnd w:id="58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90"/>
          <w:p>
            <w:pPr>
              <w:spacing w:after="20"/>
              <w:ind w:left="20"/>
              <w:jc w:val="both"/>
            </w:pPr>
            <w:r>
              <w:rPr>
                <w:rFonts w:ascii="Times New Roman"/>
                <w:b w:val="false"/>
                <w:i w:val="false"/>
                <w:color w:val="000000"/>
                <w:sz w:val="20"/>
              </w:rPr>
              <w:t>
 </w:t>
            </w:r>
          </w:p>
          <w:bookmarkEnd w:id="59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91"/>
          <w:p>
            <w:pPr>
              <w:spacing w:after="20"/>
              <w:ind w:left="20"/>
              <w:jc w:val="both"/>
            </w:pPr>
            <w:r>
              <w:rPr>
                <w:rFonts w:ascii="Times New Roman"/>
                <w:b w:val="false"/>
                <w:i w:val="false"/>
                <w:color w:val="000000"/>
                <w:sz w:val="20"/>
              </w:rPr>
              <w:t>
 </w:t>
            </w:r>
          </w:p>
          <w:bookmarkEnd w:id="59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92"/>
          <w:p>
            <w:pPr>
              <w:spacing w:after="20"/>
              <w:ind w:left="20"/>
              <w:jc w:val="both"/>
            </w:pPr>
            <w:r>
              <w:rPr>
                <w:rFonts w:ascii="Times New Roman"/>
                <w:b w:val="false"/>
                <w:i w:val="false"/>
                <w:color w:val="000000"/>
                <w:sz w:val="20"/>
              </w:rPr>
              <w:t>
 </w:t>
            </w:r>
          </w:p>
          <w:bookmarkEnd w:id="59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93"/>
          <w:p>
            <w:pPr>
              <w:spacing w:after="20"/>
              <w:ind w:left="20"/>
              <w:jc w:val="both"/>
            </w:pPr>
            <w:r>
              <w:rPr>
                <w:rFonts w:ascii="Times New Roman"/>
                <w:b w:val="false"/>
                <w:i w:val="false"/>
                <w:color w:val="000000"/>
                <w:sz w:val="20"/>
              </w:rPr>
              <w:t>
 </w:t>
            </w:r>
          </w:p>
          <w:bookmarkEnd w:id="59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94"/>
          <w:p>
            <w:pPr>
              <w:spacing w:after="20"/>
              <w:ind w:left="20"/>
              <w:jc w:val="both"/>
            </w:pPr>
            <w:r>
              <w:rPr>
                <w:rFonts w:ascii="Times New Roman"/>
                <w:b w:val="false"/>
                <w:i w:val="false"/>
                <w:color w:val="000000"/>
                <w:sz w:val="20"/>
              </w:rPr>
              <w:t>
 </w:t>
            </w:r>
          </w:p>
          <w:bookmarkEnd w:id="59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95"/>
          <w:p>
            <w:pPr>
              <w:spacing w:after="20"/>
              <w:ind w:left="20"/>
              <w:jc w:val="both"/>
            </w:pPr>
            <w:r>
              <w:rPr>
                <w:rFonts w:ascii="Times New Roman"/>
                <w:b w:val="false"/>
                <w:i w:val="false"/>
                <w:color w:val="000000"/>
                <w:sz w:val="20"/>
              </w:rPr>
              <w:t>
 </w:t>
            </w:r>
          </w:p>
          <w:bookmarkEnd w:id="59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96"/>
          <w:p>
            <w:pPr>
              <w:spacing w:after="20"/>
              <w:ind w:left="20"/>
              <w:jc w:val="both"/>
            </w:pPr>
            <w:r>
              <w:rPr>
                <w:rFonts w:ascii="Times New Roman"/>
                <w:b w:val="false"/>
                <w:i w:val="false"/>
                <w:color w:val="000000"/>
                <w:sz w:val="20"/>
              </w:rPr>
              <w:t>
 </w:t>
            </w:r>
          </w:p>
          <w:bookmarkEnd w:id="59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 Жамбыл аудандық мәслихатының № 7/1 шешіміне 6 қосымша</w:t>
            </w:r>
          </w:p>
        </w:tc>
      </w:tr>
    </w:tbl>
    <w:bookmarkStart w:name="z787" w:id="597"/>
    <w:p>
      <w:pPr>
        <w:spacing w:after="0"/>
        <w:ind w:left="0"/>
        <w:jc w:val="left"/>
      </w:pPr>
      <w:r>
        <w:rPr>
          <w:rFonts w:ascii="Times New Roman"/>
          <w:b/>
          <w:i w:val="false"/>
          <w:color w:val="000000"/>
        </w:rPr>
        <w:t xml:space="preserve"> Жамбыл ауданының ауылдық округтері бойынша 2018 жылға шығыстар</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98"/>
          <w:p>
            <w:pPr>
              <w:spacing w:after="20"/>
              <w:ind w:left="20"/>
              <w:jc w:val="both"/>
            </w:pPr>
            <w:r>
              <w:rPr>
                <w:rFonts w:ascii="Times New Roman"/>
                <w:b w:val="false"/>
                <w:i w:val="false"/>
                <w:color w:val="000000"/>
                <w:sz w:val="20"/>
              </w:rPr>
              <w:t>
Функционалдық топ</w:t>
            </w:r>
          </w:p>
          <w:bookmarkEnd w:id="59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99"/>
          <w:p>
            <w:pPr>
              <w:spacing w:after="20"/>
              <w:ind w:left="20"/>
              <w:jc w:val="both"/>
            </w:pPr>
            <w:r>
              <w:rPr>
                <w:rFonts w:ascii="Times New Roman"/>
                <w:b w:val="false"/>
                <w:i w:val="false"/>
                <w:color w:val="000000"/>
                <w:sz w:val="20"/>
              </w:rPr>
              <w:t>
1</w:t>
            </w:r>
          </w:p>
          <w:bookmarkEnd w:id="59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00"/>
          <w:p>
            <w:pPr>
              <w:spacing w:after="20"/>
              <w:ind w:left="20"/>
              <w:jc w:val="both"/>
            </w:pPr>
            <w:r>
              <w:rPr>
                <w:rFonts w:ascii="Times New Roman"/>
                <w:b w:val="false"/>
                <w:i w:val="false"/>
                <w:color w:val="000000"/>
                <w:sz w:val="20"/>
              </w:rPr>
              <w:t>
 </w:t>
            </w:r>
          </w:p>
          <w:bookmarkEnd w:id="60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01"/>
          <w:p>
            <w:pPr>
              <w:spacing w:after="20"/>
              <w:ind w:left="20"/>
              <w:jc w:val="both"/>
            </w:pPr>
            <w:r>
              <w:rPr>
                <w:rFonts w:ascii="Times New Roman"/>
                <w:b w:val="false"/>
                <w:i w:val="false"/>
                <w:color w:val="000000"/>
                <w:sz w:val="20"/>
              </w:rPr>
              <w:t>
 </w:t>
            </w:r>
          </w:p>
          <w:bookmarkEnd w:id="60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02"/>
          <w:p>
            <w:pPr>
              <w:spacing w:after="20"/>
              <w:ind w:left="20"/>
              <w:jc w:val="both"/>
            </w:pPr>
            <w:r>
              <w:rPr>
                <w:rFonts w:ascii="Times New Roman"/>
                <w:b w:val="false"/>
                <w:i w:val="false"/>
                <w:color w:val="000000"/>
                <w:sz w:val="20"/>
              </w:rPr>
              <w:t>
 </w:t>
            </w:r>
          </w:p>
          <w:bookmarkEnd w:id="60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03"/>
          <w:p>
            <w:pPr>
              <w:spacing w:after="20"/>
              <w:ind w:left="20"/>
              <w:jc w:val="both"/>
            </w:pPr>
            <w:r>
              <w:rPr>
                <w:rFonts w:ascii="Times New Roman"/>
                <w:b w:val="false"/>
                <w:i w:val="false"/>
                <w:color w:val="000000"/>
                <w:sz w:val="20"/>
              </w:rPr>
              <w:t>
 </w:t>
            </w:r>
          </w:p>
          <w:bookmarkEnd w:id="60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04"/>
          <w:p>
            <w:pPr>
              <w:spacing w:after="20"/>
              <w:ind w:left="20"/>
              <w:jc w:val="both"/>
            </w:pPr>
            <w:r>
              <w:rPr>
                <w:rFonts w:ascii="Times New Roman"/>
                <w:b w:val="false"/>
                <w:i w:val="false"/>
                <w:color w:val="000000"/>
                <w:sz w:val="20"/>
              </w:rPr>
              <w:t>
 </w:t>
            </w:r>
          </w:p>
          <w:bookmarkEnd w:id="60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05"/>
          <w:p>
            <w:pPr>
              <w:spacing w:after="20"/>
              <w:ind w:left="20"/>
              <w:jc w:val="both"/>
            </w:pPr>
            <w:r>
              <w:rPr>
                <w:rFonts w:ascii="Times New Roman"/>
                <w:b w:val="false"/>
                <w:i w:val="false"/>
                <w:color w:val="000000"/>
                <w:sz w:val="20"/>
              </w:rPr>
              <w:t>
 </w:t>
            </w:r>
          </w:p>
          <w:bookmarkEnd w:id="60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06"/>
          <w:p>
            <w:pPr>
              <w:spacing w:after="20"/>
              <w:ind w:left="20"/>
              <w:jc w:val="both"/>
            </w:pPr>
            <w:r>
              <w:rPr>
                <w:rFonts w:ascii="Times New Roman"/>
                <w:b w:val="false"/>
                <w:i w:val="false"/>
                <w:color w:val="000000"/>
                <w:sz w:val="20"/>
              </w:rPr>
              <w:t>
 </w:t>
            </w:r>
          </w:p>
          <w:bookmarkEnd w:id="60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07"/>
          <w:p>
            <w:pPr>
              <w:spacing w:after="20"/>
              <w:ind w:left="20"/>
              <w:jc w:val="both"/>
            </w:pPr>
            <w:r>
              <w:rPr>
                <w:rFonts w:ascii="Times New Roman"/>
                <w:b w:val="false"/>
                <w:i w:val="false"/>
                <w:color w:val="000000"/>
                <w:sz w:val="20"/>
              </w:rPr>
              <w:t>
 </w:t>
            </w:r>
          </w:p>
          <w:bookmarkEnd w:id="60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08"/>
          <w:p>
            <w:pPr>
              <w:spacing w:after="20"/>
              <w:ind w:left="20"/>
              <w:jc w:val="both"/>
            </w:pPr>
            <w:r>
              <w:rPr>
                <w:rFonts w:ascii="Times New Roman"/>
                <w:b w:val="false"/>
                <w:i w:val="false"/>
                <w:color w:val="000000"/>
                <w:sz w:val="20"/>
              </w:rPr>
              <w:t>
 </w:t>
            </w:r>
          </w:p>
          <w:bookmarkEnd w:id="60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09"/>
          <w:p>
            <w:pPr>
              <w:spacing w:after="20"/>
              <w:ind w:left="20"/>
              <w:jc w:val="both"/>
            </w:pPr>
            <w:r>
              <w:rPr>
                <w:rFonts w:ascii="Times New Roman"/>
                <w:b w:val="false"/>
                <w:i w:val="false"/>
                <w:color w:val="000000"/>
                <w:sz w:val="20"/>
              </w:rPr>
              <w:t>
 </w:t>
            </w:r>
          </w:p>
          <w:bookmarkEnd w:id="60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10"/>
          <w:p>
            <w:pPr>
              <w:spacing w:after="20"/>
              <w:ind w:left="20"/>
              <w:jc w:val="both"/>
            </w:pPr>
            <w:r>
              <w:rPr>
                <w:rFonts w:ascii="Times New Roman"/>
                <w:b w:val="false"/>
                <w:i w:val="false"/>
                <w:color w:val="000000"/>
                <w:sz w:val="20"/>
              </w:rPr>
              <w:t>
 </w:t>
            </w:r>
          </w:p>
          <w:bookmarkEnd w:id="61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11"/>
          <w:p>
            <w:pPr>
              <w:spacing w:after="20"/>
              <w:ind w:left="20"/>
              <w:jc w:val="both"/>
            </w:pPr>
            <w:r>
              <w:rPr>
                <w:rFonts w:ascii="Times New Roman"/>
                <w:b w:val="false"/>
                <w:i w:val="false"/>
                <w:color w:val="000000"/>
                <w:sz w:val="20"/>
              </w:rPr>
              <w:t>
 </w:t>
            </w:r>
          </w:p>
          <w:bookmarkEnd w:id="61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12"/>
          <w:p>
            <w:pPr>
              <w:spacing w:after="20"/>
              <w:ind w:left="20"/>
              <w:jc w:val="both"/>
            </w:pPr>
            <w:r>
              <w:rPr>
                <w:rFonts w:ascii="Times New Roman"/>
                <w:b w:val="false"/>
                <w:i w:val="false"/>
                <w:color w:val="000000"/>
                <w:sz w:val="20"/>
              </w:rPr>
              <w:t>
 </w:t>
            </w:r>
          </w:p>
          <w:bookmarkEnd w:id="61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13"/>
          <w:p>
            <w:pPr>
              <w:spacing w:after="20"/>
              <w:ind w:left="20"/>
              <w:jc w:val="both"/>
            </w:pPr>
            <w:r>
              <w:rPr>
                <w:rFonts w:ascii="Times New Roman"/>
                <w:b w:val="false"/>
                <w:i w:val="false"/>
                <w:color w:val="000000"/>
                <w:sz w:val="20"/>
              </w:rPr>
              <w:t>
 </w:t>
            </w:r>
          </w:p>
          <w:bookmarkEnd w:id="61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14"/>
          <w:p>
            <w:pPr>
              <w:spacing w:after="20"/>
              <w:ind w:left="20"/>
              <w:jc w:val="both"/>
            </w:pPr>
            <w:r>
              <w:rPr>
                <w:rFonts w:ascii="Times New Roman"/>
                <w:b w:val="false"/>
                <w:i w:val="false"/>
                <w:color w:val="000000"/>
                <w:sz w:val="20"/>
              </w:rPr>
              <w:t>
 </w:t>
            </w:r>
          </w:p>
          <w:bookmarkEnd w:id="61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15"/>
          <w:p>
            <w:pPr>
              <w:spacing w:after="20"/>
              <w:ind w:left="20"/>
              <w:jc w:val="both"/>
            </w:pPr>
            <w:r>
              <w:rPr>
                <w:rFonts w:ascii="Times New Roman"/>
                <w:b w:val="false"/>
                <w:i w:val="false"/>
                <w:color w:val="000000"/>
                <w:sz w:val="20"/>
              </w:rPr>
              <w:t>
 </w:t>
            </w:r>
          </w:p>
          <w:bookmarkEnd w:id="61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16"/>
          <w:p>
            <w:pPr>
              <w:spacing w:after="20"/>
              <w:ind w:left="20"/>
              <w:jc w:val="both"/>
            </w:pPr>
            <w:r>
              <w:rPr>
                <w:rFonts w:ascii="Times New Roman"/>
                <w:b w:val="false"/>
                <w:i w:val="false"/>
                <w:color w:val="000000"/>
                <w:sz w:val="20"/>
              </w:rPr>
              <w:t>
04</w:t>
            </w:r>
          </w:p>
          <w:bookmarkEnd w:id="61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17"/>
          <w:p>
            <w:pPr>
              <w:spacing w:after="20"/>
              <w:ind w:left="20"/>
              <w:jc w:val="both"/>
            </w:pPr>
            <w:r>
              <w:rPr>
                <w:rFonts w:ascii="Times New Roman"/>
                <w:b w:val="false"/>
                <w:i w:val="false"/>
                <w:color w:val="000000"/>
                <w:sz w:val="20"/>
              </w:rPr>
              <w:t>
 </w:t>
            </w:r>
          </w:p>
          <w:bookmarkEnd w:id="61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18"/>
          <w:p>
            <w:pPr>
              <w:spacing w:after="20"/>
              <w:ind w:left="20"/>
              <w:jc w:val="both"/>
            </w:pPr>
            <w:r>
              <w:rPr>
                <w:rFonts w:ascii="Times New Roman"/>
                <w:b w:val="false"/>
                <w:i w:val="false"/>
                <w:color w:val="000000"/>
                <w:sz w:val="20"/>
              </w:rPr>
              <w:t>
 </w:t>
            </w:r>
          </w:p>
          <w:bookmarkEnd w:id="61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9"/>
          <w:p>
            <w:pPr>
              <w:spacing w:after="20"/>
              <w:ind w:left="20"/>
              <w:jc w:val="both"/>
            </w:pPr>
            <w:r>
              <w:rPr>
                <w:rFonts w:ascii="Times New Roman"/>
                <w:b w:val="false"/>
                <w:i w:val="false"/>
                <w:color w:val="000000"/>
                <w:sz w:val="20"/>
              </w:rPr>
              <w:t>
 </w:t>
            </w:r>
          </w:p>
          <w:bookmarkEnd w:id="61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20"/>
          <w:p>
            <w:pPr>
              <w:spacing w:after="20"/>
              <w:ind w:left="20"/>
              <w:jc w:val="both"/>
            </w:pPr>
            <w:r>
              <w:rPr>
                <w:rFonts w:ascii="Times New Roman"/>
                <w:b w:val="false"/>
                <w:i w:val="false"/>
                <w:color w:val="000000"/>
                <w:sz w:val="20"/>
              </w:rPr>
              <w:t>
 </w:t>
            </w:r>
          </w:p>
          <w:bookmarkEnd w:id="62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21"/>
          <w:p>
            <w:pPr>
              <w:spacing w:after="20"/>
              <w:ind w:left="20"/>
              <w:jc w:val="both"/>
            </w:pPr>
            <w:r>
              <w:rPr>
                <w:rFonts w:ascii="Times New Roman"/>
                <w:b w:val="false"/>
                <w:i w:val="false"/>
                <w:color w:val="000000"/>
                <w:sz w:val="20"/>
              </w:rPr>
              <w:t>
 </w:t>
            </w:r>
          </w:p>
          <w:bookmarkEnd w:id="62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22"/>
          <w:p>
            <w:pPr>
              <w:spacing w:after="20"/>
              <w:ind w:left="20"/>
              <w:jc w:val="both"/>
            </w:pPr>
            <w:r>
              <w:rPr>
                <w:rFonts w:ascii="Times New Roman"/>
                <w:b w:val="false"/>
                <w:i w:val="false"/>
                <w:color w:val="000000"/>
                <w:sz w:val="20"/>
              </w:rPr>
              <w:t>
 </w:t>
            </w:r>
          </w:p>
          <w:bookmarkEnd w:id="62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23"/>
          <w:p>
            <w:pPr>
              <w:spacing w:after="20"/>
              <w:ind w:left="20"/>
              <w:jc w:val="both"/>
            </w:pPr>
            <w:r>
              <w:rPr>
                <w:rFonts w:ascii="Times New Roman"/>
                <w:b w:val="false"/>
                <w:i w:val="false"/>
                <w:color w:val="000000"/>
                <w:sz w:val="20"/>
              </w:rPr>
              <w:t>
 </w:t>
            </w:r>
          </w:p>
          <w:bookmarkEnd w:id="62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24"/>
          <w:p>
            <w:pPr>
              <w:spacing w:after="20"/>
              <w:ind w:left="20"/>
              <w:jc w:val="both"/>
            </w:pPr>
            <w:r>
              <w:rPr>
                <w:rFonts w:ascii="Times New Roman"/>
                <w:b w:val="false"/>
                <w:i w:val="false"/>
                <w:color w:val="000000"/>
                <w:sz w:val="20"/>
              </w:rPr>
              <w:t>
 </w:t>
            </w:r>
          </w:p>
          <w:bookmarkEnd w:id="62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25"/>
          <w:p>
            <w:pPr>
              <w:spacing w:after="20"/>
              <w:ind w:left="20"/>
              <w:jc w:val="both"/>
            </w:pPr>
            <w:r>
              <w:rPr>
                <w:rFonts w:ascii="Times New Roman"/>
                <w:b w:val="false"/>
                <w:i w:val="false"/>
                <w:color w:val="000000"/>
                <w:sz w:val="20"/>
              </w:rPr>
              <w:t>
 </w:t>
            </w:r>
          </w:p>
          <w:bookmarkEnd w:id="62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26"/>
          <w:p>
            <w:pPr>
              <w:spacing w:after="20"/>
              <w:ind w:left="20"/>
              <w:jc w:val="both"/>
            </w:pPr>
            <w:r>
              <w:rPr>
                <w:rFonts w:ascii="Times New Roman"/>
                <w:b w:val="false"/>
                <w:i w:val="false"/>
                <w:color w:val="000000"/>
                <w:sz w:val="20"/>
              </w:rPr>
              <w:t>
 </w:t>
            </w:r>
          </w:p>
          <w:bookmarkEnd w:id="62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7"/>
          <w:p>
            <w:pPr>
              <w:spacing w:after="20"/>
              <w:ind w:left="20"/>
              <w:jc w:val="both"/>
            </w:pPr>
            <w:r>
              <w:rPr>
                <w:rFonts w:ascii="Times New Roman"/>
                <w:b w:val="false"/>
                <w:i w:val="false"/>
                <w:color w:val="000000"/>
                <w:sz w:val="20"/>
              </w:rPr>
              <w:t>
 </w:t>
            </w:r>
          </w:p>
          <w:bookmarkEnd w:id="62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28"/>
          <w:p>
            <w:pPr>
              <w:spacing w:after="20"/>
              <w:ind w:left="20"/>
              <w:jc w:val="both"/>
            </w:pPr>
            <w:r>
              <w:rPr>
                <w:rFonts w:ascii="Times New Roman"/>
                <w:b w:val="false"/>
                <w:i w:val="false"/>
                <w:color w:val="000000"/>
                <w:sz w:val="20"/>
              </w:rPr>
              <w:t>
 </w:t>
            </w:r>
          </w:p>
          <w:bookmarkEnd w:id="62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29"/>
          <w:p>
            <w:pPr>
              <w:spacing w:after="20"/>
              <w:ind w:left="20"/>
              <w:jc w:val="both"/>
            </w:pPr>
            <w:r>
              <w:rPr>
                <w:rFonts w:ascii="Times New Roman"/>
                <w:b w:val="false"/>
                <w:i w:val="false"/>
                <w:color w:val="000000"/>
                <w:sz w:val="20"/>
              </w:rPr>
              <w:t>
 </w:t>
            </w:r>
          </w:p>
          <w:bookmarkEnd w:id="62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30"/>
          <w:p>
            <w:pPr>
              <w:spacing w:after="20"/>
              <w:ind w:left="20"/>
              <w:jc w:val="both"/>
            </w:pPr>
            <w:r>
              <w:rPr>
                <w:rFonts w:ascii="Times New Roman"/>
                <w:b w:val="false"/>
                <w:i w:val="false"/>
                <w:color w:val="000000"/>
                <w:sz w:val="20"/>
              </w:rPr>
              <w:t>
 </w:t>
            </w:r>
          </w:p>
          <w:bookmarkEnd w:id="63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31"/>
          <w:p>
            <w:pPr>
              <w:spacing w:after="20"/>
              <w:ind w:left="20"/>
              <w:jc w:val="both"/>
            </w:pPr>
            <w:r>
              <w:rPr>
                <w:rFonts w:ascii="Times New Roman"/>
                <w:b w:val="false"/>
                <w:i w:val="false"/>
                <w:color w:val="000000"/>
                <w:sz w:val="20"/>
              </w:rPr>
              <w:t>
 </w:t>
            </w:r>
          </w:p>
          <w:bookmarkEnd w:id="63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32"/>
          <w:p>
            <w:pPr>
              <w:spacing w:after="20"/>
              <w:ind w:left="20"/>
              <w:jc w:val="both"/>
            </w:pPr>
            <w:r>
              <w:rPr>
                <w:rFonts w:ascii="Times New Roman"/>
                <w:b w:val="false"/>
                <w:i w:val="false"/>
                <w:color w:val="000000"/>
                <w:sz w:val="20"/>
              </w:rPr>
              <w:t>
 </w:t>
            </w:r>
          </w:p>
          <w:bookmarkEnd w:id="63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33"/>
          <w:p>
            <w:pPr>
              <w:spacing w:after="20"/>
              <w:ind w:left="20"/>
              <w:jc w:val="both"/>
            </w:pPr>
            <w:r>
              <w:rPr>
                <w:rFonts w:ascii="Times New Roman"/>
                <w:b w:val="false"/>
                <w:i w:val="false"/>
                <w:color w:val="000000"/>
                <w:sz w:val="20"/>
              </w:rPr>
              <w:t>
07</w:t>
            </w:r>
          </w:p>
          <w:bookmarkEnd w:id="63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34"/>
          <w:p>
            <w:pPr>
              <w:spacing w:after="20"/>
              <w:ind w:left="20"/>
              <w:jc w:val="both"/>
            </w:pPr>
            <w:r>
              <w:rPr>
                <w:rFonts w:ascii="Times New Roman"/>
                <w:b w:val="false"/>
                <w:i w:val="false"/>
                <w:color w:val="000000"/>
                <w:sz w:val="20"/>
              </w:rPr>
              <w:t>
 </w:t>
            </w:r>
          </w:p>
          <w:bookmarkEnd w:id="63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35"/>
          <w:p>
            <w:pPr>
              <w:spacing w:after="20"/>
              <w:ind w:left="20"/>
              <w:jc w:val="both"/>
            </w:pPr>
            <w:r>
              <w:rPr>
                <w:rFonts w:ascii="Times New Roman"/>
                <w:b w:val="false"/>
                <w:i w:val="false"/>
                <w:color w:val="000000"/>
                <w:sz w:val="20"/>
              </w:rPr>
              <w:t>
 </w:t>
            </w:r>
          </w:p>
          <w:bookmarkEnd w:id="63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36"/>
          <w:p>
            <w:pPr>
              <w:spacing w:after="20"/>
              <w:ind w:left="20"/>
              <w:jc w:val="both"/>
            </w:pPr>
            <w:r>
              <w:rPr>
                <w:rFonts w:ascii="Times New Roman"/>
                <w:b w:val="false"/>
                <w:i w:val="false"/>
                <w:color w:val="000000"/>
                <w:sz w:val="20"/>
              </w:rPr>
              <w:t>
 </w:t>
            </w:r>
          </w:p>
          <w:bookmarkEnd w:id="63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37"/>
          <w:p>
            <w:pPr>
              <w:spacing w:after="20"/>
              <w:ind w:left="20"/>
              <w:jc w:val="both"/>
            </w:pPr>
            <w:r>
              <w:rPr>
                <w:rFonts w:ascii="Times New Roman"/>
                <w:b w:val="false"/>
                <w:i w:val="false"/>
                <w:color w:val="000000"/>
                <w:sz w:val="20"/>
              </w:rPr>
              <w:t>
 </w:t>
            </w:r>
          </w:p>
          <w:bookmarkEnd w:id="63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38"/>
          <w:p>
            <w:pPr>
              <w:spacing w:after="20"/>
              <w:ind w:left="20"/>
              <w:jc w:val="both"/>
            </w:pPr>
            <w:r>
              <w:rPr>
                <w:rFonts w:ascii="Times New Roman"/>
                <w:b w:val="false"/>
                <w:i w:val="false"/>
                <w:color w:val="000000"/>
                <w:sz w:val="20"/>
              </w:rPr>
              <w:t>
 </w:t>
            </w:r>
          </w:p>
          <w:bookmarkEnd w:id="63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9"/>
          <w:p>
            <w:pPr>
              <w:spacing w:after="20"/>
              <w:ind w:left="20"/>
              <w:jc w:val="both"/>
            </w:pPr>
            <w:r>
              <w:rPr>
                <w:rFonts w:ascii="Times New Roman"/>
                <w:b w:val="false"/>
                <w:i w:val="false"/>
                <w:color w:val="000000"/>
                <w:sz w:val="20"/>
              </w:rPr>
              <w:t>
 </w:t>
            </w:r>
          </w:p>
          <w:bookmarkEnd w:id="63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40"/>
          <w:p>
            <w:pPr>
              <w:spacing w:after="20"/>
              <w:ind w:left="20"/>
              <w:jc w:val="both"/>
            </w:pPr>
            <w:r>
              <w:rPr>
                <w:rFonts w:ascii="Times New Roman"/>
                <w:b w:val="false"/>
                <w:i w:val="false"/>
                <w:color w:val="000000"/>
                <w:sz w:val="20"/>
              </w:rPr>
              <w:t>
 </w:t>
            </w:r>
          </w:p>
          <w:bookmarkEnd w:id="64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41"/>
          <w:p>
            <w:pPr>
              <w:spacing w:after="20"/>
              <w:ind w:left="20"/>
              <w:jc w:val="both"/>
            </w:pPr>
            <w:r>
              <w:rPr>
                <w:rFonts w:ascii="Times New Roman"/>
                <w:b w:val="false"/>
                <w:i w:val="false"/>
                <w:color w:val="000000"/>
                <w:sz w:val="20"/>
              </w:rPr>
              <w:t>
 </w:t>
            </w:r>
          </w:p>
          <w:bookmarkEnd w:id="64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42"/>
          <w:p>
            <w:pPr>
              <w:spacing w:after="20"/>
              <w:ind w:left="20"/>
              <w:jc w:val="both"/>
            </w:pPr>
            <w:r>
              <w:rPr>
                <w:rFonts w:ascii="Times New Roman"/>
                <w:b w:val="false"/>
                <w:i w:val="false"/>
                <w:color w:val="000000"/>
                <w:sz w:val="20"/>
              </w:rPr>
              <w:t>
 </w:t>
            </w:r>
          </w:p>
          <w:bookmarkEnd w:id="64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43"/>
          <w:p>
            <w:pPr>
              <w:spacing w:after="20"/>
              <w:ind w:left="20"/>
              <w:jc w:val="both"/>
            </w:pPr>
            <w:r>
              <w:rPr>
                <w:rFonts w:ascii="Times New Roman"/>
                <w:b w:val="false"/>
                <w:i w:val="false"/>
                <w:color w:val="000000"/>
                <w:sz w:val="20"/>
              </w:rPr>
              <w:t>
 </w:t>
            </w:r>
          </w:p>
          <w:bookmarkEnd w:id="64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44"/>
          <w:p>
            <w:pPr>
              <w:spacing w:after="20"/>
              <w:ind w:left="20"/>
              <w:jc w:val="both"/>
            </w:pPr>
            <w:r>
              <w:rPr>
                <w:rFonts w:ascii="Times New Roman"/>
                <w:b w:val="false"/>
                <w:i w:val="false"/>
                <w:color w:val="000000"/>
                <w:sz w:val="20"/>
              </w:rPr>
              <w:t>
 </w:t>
            </w:r>
          </w:p>
          <w:bookmarkEnd w:id="64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45"/>
          <w:p>
            <w:pPr>
              <w:spacing w:after="20"/>
              <w:ind w:left="20"/>
              <w:jc w:val="both"/>
            </w:pPr>
            <w:r>
              <w:rPr>
                <w:rFonts w:ascii="Times New Roman"/>
                <w:b w:val="false"/>
                <w:i w:val="false"/>
                <w:color w:val="000000"/>
                <w:sz w:val="20"/>
              </w:rPr>
              <w:t>
 </w:t>
            </w:r>
          </w:p>
          <w:bookmarkEnd w:id="64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46"/>
          <w:p>
            <w:pPr>
              <w:spacing w:after="20"/>
              <w:ind w:left="20"/>
              <w:jc w:val="both"/>
            </w:pPr>
            <w:r>
              <w:rPr>
                <w:rFonts w:ascii="Times New Roman"/>
                <w:b w:val="false"/>
                <w:i w:val="false"/>
                <w:color w:val="000000"/>
                <w:sz w:val="20"/>
              </w:rPr>
              <w:t>
 </w:t>
            </w:r>
          </w:p>
          <w:bookmarkEnd w:id="64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47"/>
          <w:p>
            <w:pPr>
              <w:spacing w:after="20"/>
              <w:ind w:left="20"/>
              <w:jc w:val="both"/>
            </w:pPr>
            <w:r>
              <w:rPr>
                <w:rFonts w:ascii="Times New Roman"/>
                <w:b w:val="false"/>
                <w:i w:val="false"/>
                <w:color w:val="000000"/>
                <w:sz w:val="20"/>
              </w:rPr>
              <w:t>
 </w:t>
            </w:r>
          </w:p>
          <w:bookmarkEnd w:id="64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48"/>
          <w:p>
            <w:pPr>
              <w:spacing w:after="20"/>
              <w:ind w:left="20"/>
              <w:jc w:val="both"/>
            </w:pPr>
            <w:r>
              <w:rPr>
                <w:rFonts w:ascii="Times New Roman"/>
                <w:b w:val="false"/>
                <w:i w:val="false"/>
                <w:color w:val="000000"/>
                <w:sz w:val="20"/>
              </w:rPr>
              <w:t>
 </w:t>
            </w:r>
          </w:p>
          <w:bookmarkEnd w:id="64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49"/>
          <w:p>
            <w:pPr>
              <w:spacing w:after="20"/>
              <w:ind w:left="20"/>
              <w:jc w:val="both"/>
            </w:pPr>
            <w:r>
              <w:rPr>
                <w:rFonts w:ascii="Times New Roman"/>
                <w:b w:val="false"/>
                <w:i w:val="false"/>
                <w:color w:val="000000"/>
                <w:sz w:val="20"/>
              </w:rPr>
              <w:t>
 </w:t>
            </w:r>
          </w:p>
          <w:bookmarkEnd w:id="64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50"/>
          <w:p>
            <w:pPr>
              <w:spacing w:after="20"/>
              <w:ind w:left="20"/>
              <w:jc w:val="both"/>
            </w:pPr>
            <w:r>
              <w:rPr>
                <w:rFonts w:ascii="Times New Roman"/>
                <w:b w:val="false"/>
                <w:i w:val="false"/>
                <w:color w:val="000000"/>
                <w:sz w:val="20"/>
              </w:rPr>
              <w:t>
 </w:t>
            </w:r>
          </w:p>
          <w:bookmarkEnd w:id="65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51"/>
          <w:p>
            <w:pPr>
              <w:spacing w:after="20"/>
              <w:ind w:left="20"/>
              <w:jc w:val="both"/>
            </w:pPr>
            <w:r>
              <w:rPr>
                <w:rFonts w:ascii="Times New Roman"/>
                <w:b w:val="false"/>
                <w:i w:val="false"/>
                <w:color w:val="000000"/>
                <w:sz w:val="20"/>
              </w:rPr>
              <w:t>
 </w:t>
            </w:r>
          </w:p>
          <w:bookmarkEnd w:id="65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52"/>
          <w:p>
            <w:pPr>
              <w:spacing w:after="20"/>
              <w:ind w:left="20"/>
              <w:jc w:val="both"/>
            </w:pPr>
            <w:r>
              <w:rPr>
                <w:rFonts w:ascii="Times New Roman"/>
                <w:b w:val="false"/>
                <w:i w:val="false"/>
                <w:color w:val="000000"/>
                <w:sz w:val="20"/>
              </w:rPr>
              <w:t>
 </w:t>
            </w:r>
          </w:p>
          <w:bookmarkEnd w:id="65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53"/>
          <w:p>
            <w:pPr>
              <w:spacing w:after="20"/>
              <w:ind w:left="20"/>
              <w:jc w:val="both"/>
            </w:pPr>
            <w:r>
              <w:rPr>
                <w:rFonts w:ascii="Times New Roman"/>
                <w:b w:val="false"/>
                <w:i w:val="false"/>
                <w:color w:val="000000"/>
                <w:sz w:val="20"/>
              </w:rPr>
              <w:t>
08</w:t>
            </w:r>
          </w:p>
          <w:bookmarkEnd w:id="65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54"/>
          <w:p>
            <w:pPr>
              <w:spacing w:after="20"/>
              <w:ind w:left="20"/>
              <w:jc w:val="both"/>
            </w:pPr>
            <w:r>
              <w:rPr>
                <w:rFonts w:ascii="Times New Roman"/>
                <w:b w:val="false"/>
                <w:i w:val="false"/>
                <w:color w:val="000000"/>
                <w:sz w:val="20"/>
              </w:rPr>
              <w:t>
 </w:t>
            </w:r>
          </w:p>
          <w:bookmarkEnd w:id="65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55"/>
          <w:p>
            <w:pPr>
              <w:spacing w:after="20"/>
              <w:ind w:left="20"/>
              <w:jc w:val="both"/>
            </w:pPr>
            <w:r>
              <w:rPr>
                <w:rFonts w:ascii="Times New Roman"/>
                <w:b w:val="false"/>
                <w:i w:val="false"/>
                <w:color w:val="000000"/>
                <w:sz w:val="20"/>
              </w:rPr>
              <w:t>
 </w:t>
            </w:r>
          </w:p>
          <w:bookmarkEnd w:id="65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56"/>
          <w:p>
            <w:pPr>
              <w:spacing w:after="20"/>
              <w:ind w:left="20"/>
              <w:jc w:val="both"/>
            </w:pPr>
            <w:r>
              <w:rPr>
                <w:rFonts w:ascii="Times New Roman"/>
                <w:b w:val="false"/>
                <w:i w:val="false"/>
                <w:color w:val="000000"/>
                <w:sz w:val="20"/>
              </w:rPr>
              <w:t>
 </w:t>
            </w:r>
          </w:p>
          <w:bookmarkEnd w:id="65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57"/>
          <w:p>
            <w:pPr>
              <w:spacing w:after="20"/>
              <w:ind w:left="20"/>
              <w:jc w:val="both"/>
            </w:pPr>
            <w:r>
              <w:rPr>
                <w:rFonts w:ascii="Times New Roman"/>
                <w:b w:val="false"/>
                <w:i w:val="false"/>
                <w:color w:val="000000"/>
                <w:sz w:val="20"/>
              </w:rPr>
              <w:t>
 </w:t>
            </w:r>
          </w:p>
          <w:bookmarkEnd w:id="65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58"/>
          <w:p>
            <w:pPr>
              <w:spacing w:after="20"/>
              <w:ind w:left="20"/>
              <w:jc w:val="both"/>
            </w:pPr>
            <w:r>
              <w:rPr>
                <w:rFonts w:ascii="Times New Roman"/>
                <w:b w:val="false"/>
                <w:i w:val="false"/>
                <w:color w:val="000000"/>
                <w:sz w:val="20"/>
              </w:rPr>
              <w:t>
 </w:t>
            </w:r>
          </w:p>
          <w:bookmarkEnd w:id="65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59"/>
          <w:p>
            <w:pPr>
              <w:spacing w:after="20"/>
              <w:ind w:left="20"/>
              <w:jc w:val="both"/>
            </w:pPr>
            <w:r>
              <w:rPr>
                <w:rFonts w:ascii="Times New Roman"/>
                <w:b w:val="false"/>
                <w:i w:val="false"/>
                <w:color w:val="000000"/>
                <w:sz w:val="20"/>
              </w:rPr>
              <w:t>
 </w:t>
            </w:r>
          </w:p>
          <w:bookmarkEnd w:id="65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60"/>
          <w:p>
            <w:pPr>
              <w:spacing w:after="20"/>
              <w:ind w:left="20"/>
              <w:jc w:val="both"/>
            </w:pPr>
            <w:r>
              <w:rPr>
                <w:rFonts w:ascii="Times New Roman"/>
                <w:b w:val="false"/>
                <w:i w:val="false"/>
                <w:color w:val="000000"/>
                <w:sz w:val="20"/>
              </w:rPr>
              <w:t>
 </w:t>
            </w:r>
          </w:p>
          <w:bookmarkEnd w:id="66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61"/>
          <w:p>
            <w:pPr>
              <w:spacing w:after="20"/>
              <w:ind w:left="20"/>
              <w:jc w:val="both"/>
            </w:pPr>
            <w:r>
              <w:rPr>
                <w:rFonts w:ascii="Times New Roman"/>
                <w:b w:val="false"/>
                <w:i w:val="false"/>
                <w:color w:val="000000"/>
                <w:sz w:val="20"/>
              </w:rPr>
              <w:t>
 </w:t>
            </w:r>
          </w:p>
          <w:bookmarkEnd w:id="66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62"/>
          <w:p>
            <w:pPr>
              <w:spacing w:after="20"/>
              <w:ind w:left="20"/>
              <w:jc w:val="both"/>
            </w:pPr>
            <w:r>
              <w:rPr>
                <w:rFonts w:ascii="Times New Roman"/>
                <w:b w:val="false"/>
                <w:i w:val="false"/>
                <w:color w:val="000000"/>
                <w:sz w:val="20"/>
              </w:rPr>
              <w:t>
 </w:t>
            </w:r>
          </w:p>
          <w:bookmarkEnd w:id="66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63"/>
          <w:p>
            <w:pPr>
              <w:spacing w:after="20"/>
              <w:ind w:left="20"/>
              <w:jc w:val="both"/>
            </w:pPr>
            <w:r>
              <w:rPr>
                <w:rFonts w:ascii="Times New Roman"/>
                <w:b w:val="false"/>
                <w:i w:val="false"/>
                <w:color w:val="000000"/>
                <w:sz w:val="20"/>
              </w:rPr>
              <w:t>
 </w:t>
            </w:r>
          </w:p>
          <w:bookmarkEnd w:id="66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64"/>
          <w:p>
            <w:pPr>
              <w:spacing w:after="20"/>
              <w:ind w:left="20"/>
              <w:jc w:val="both"/>
            </w:pPr>
            <w:r>
              <w:rPr>
                <w:rFonts w:ascii="Times New Roman"/>
                <w:b w:val="false"/>
                <w:i w:val="false"/>
                <w:color w:val="000000"/>
                <w:sz w:val="20"/>
              </w:rPr>
              <w:t>
 </w:t>
            </w:r>
          </w:p>
          <w:bookmarkEnd w:id="66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65"/>
          <w:p>
            <w:pPr>
              <w:spacing w:after="20"/>
              <w:ind w:left="20"/>
              <w:jc w:val="both"/>
            </w:pPr>
            <w:r>
              <w:rPr>
                <w:rFonts w:ascii="Times New Roman"/>
                <w:b w:val="false"/>
                <w:i w:val="false"/>
                <w:color w:val="000000"/>
                <w:sz w:val="20"/>
              </w:rPr>
              <w:t>
12</w:t>
            </w:r>
          </w:p>
          <w:bookmarkEnd w:id="66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66"/>
          <w:p>
            <w:pPr>
              <w:spacing w:after="20"/>
              <w:ind w:left="20"/>
              <w:jc w:val="both"/>
            </w:pPr>
            <w:r>
              <w:rPr>
                <w:rFonts w:ascii="Times New Roman"/>
                <w:b w:val="false"/>
                <w:i w:val="false"/>
                <w:color w:val="000000"/>
                <w:sz w:val="20"/>
              </w:rPr>
              <w:t>
 </w:t>
            </w:r>
          </w:p>
          <w:bookmarkEnd w:id="66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67"/>
          <w:p>
            <w:pPr>
              <w:spacing w:after="20"/>
              <w:ind w:left="20"/>
              <w:jc w:val="both"/>
            </w:pPr>
            <w:r>
              <w:rPr>
                <w:rFonts w:ascii="Times New Roman"/>
                <w:b w:val="false"/>
                <w:i w:val="false"/>
                <w:color w:val="000000"/>
                <w:sz w:val="20"/>
              </w:rPr>
              <w:t>
 </w:t>
            </w:r>
          </w:p>
          <w:bookmarkEnd w:id="66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68"/>
          <w:p>
            <w:pPr>
              <w:spacing w:after="20"/>
              <w:ind w:left="20"/>
              <w:jc w:val="both"/>
            </w:pPr>
            <w:r>
              <w:rPr>
                <w:rFonts w:ascii="Times New Roman"/>
                <w:b w:val="false"/>
                <w:i w:val="false"/>
                <w:color w:val="000000"/>
                <w:sz w:val="20"/>
              </w:rPr>
              <w:t>
 </w:t>
            </w:r>
          </w:p>
          <w:bookmarkEnd w:id="66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69"/>
          <w:p>
            <w:pPr>
              <w:spacing w:after="20"/>
              <w:ind w:left="20"/>
              <w:jc w:val="both"/>
            </w:pPr>
            <w:r>
              <w:rPr>
                <w:rFonts w:ascii="Times New Roman"/>
                <w:b w:val="false"/>
                <w:i w:val="false"/>
                <w:color w:val="000000"/>
                <w:sz w:val="20"/>
              </w:rPr>
              <w:t>
 </w:t>
            </w:r>
          </w:p>
          <w:bookmarkEnd w:id="66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70"/>
          <w:p>
            <w:pPr>
              <w:spacing w:after="20"/>
              <w:ind w:left="20"/>
              <w:jc w:val="both"/>
            </w:pPr>
            <w:r>
              <w:rPr>
                <w:rFonts w:ascii="Times New Roman"/>
                <w:b w:val="false"/>
                <w:i w:val="false"/>
                <w:color w:val="000000"/>
                <w:sz w:val="20"/>
              </w:rPr>
              <w:t>
13</w:t>
            </w:r>
          </w:p>
          <w:bookmarkEnd w:id="67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71"/>
          <w:p>
            <w:pPr>
              <w:spacing w:after="20"/>
              <w:ind w:left="20"/>
              <w:jc w:val="both"/>
            </w:pPr>
            <w:r>
              <w:rPr>
                <w:rFonts w:ascii="Times New Roman"/>
                <w:b w:val="false"/>
                <w:i w:val="false"/>
                <w:color w:val="000000"/>
                <w:sz w:val="20"/>
              </w:rPr>
              <w:t>
 </w:t>
            </w:r>
          </w:p>
          <w:bookmarkEnd w:id="67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72"/>
          <w:p>
            <w:pPr>
              <w:spacing w:after="20"/>
              <w:ind w:left="20"/>
              <w:jc w:val="both"/>
            </w:pPr>
            <w:r>
              <w:rPr>
                <w:rFonts w:ascii="Times New Roman"/>
                <w:b w:val="false"/>
                <w:i w:val="false"/>
                <w:color w:val="000000"/>
                <w:sz w:val="20"/>
              </w:rPr>
              <w:t>
 </w:t>
            </w:r>
          </w:p>
          <w:bookmarkEnd w:id="67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73"/>
          <w:p>
            <w:pPr>
              <w:spacing w:after="20"/>
              <w:ind w:left="20"/>
              <w:jc w:val="both"/>
            </w:pPr>
            <w:r>
              <w:rPr>
                <w:rFonts w:ascii="Times New Roman"/>
                <w:b w:val="false"/>
                <w:i w:val="false"/>
                <w:color w:val="000000"/>
                <w:sz w:val="20"/>
              </w:rPr>
              <w:t>
 </w:t>
            </w:r>
          </w:p>
          <w:bookmarkEnd w:id="67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74"/>
          <w:p>
            <w:pPr>
              <w:spacing w:after="20"/>
              <w:ind w:left="20"/>
              <w:jc w:val="both"/>
            </w:pPr>
            <w:r>
              <w:rPr>
                <w:rFonts w:ascii="Times New Roman"/>
                <w:b w:val="false"/>
                <w:i w:val="false"/>
                <w:color w:val="000000"/>
                <w:sz w:val="20"/>
              </w:rPr>
              <w:t>
 </w:t>
            </w:r>
          </w:p>
          <w:bookmarkEnd w:id="67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75"/>
          <w:p>
            <w:pPr>
              <w:spacing w:after="20"/>
              <w:ind w:left="20"/>
              <w:jc w:val="both"/>
            </w:pPr>
            <w:r>
              <w:rPr>
                <w:rFonts w:ascii="Times New Roman"/>
                <w:b w:val="false"/>
                <w:i w:val="false"/>
                <w:color w:val="000000"/>
                <w:sz w:val="20"/>
              </w:rPr>
              <w:t>
 </w:t>
            </w:r>
          </w:p>
          <w:bookmarkEnd w:id="67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76"/>
          <w:p>
            <w:pPr>
              <w:spacing w:after="20"/>
              <w:ind w:left="20"/>
              <w:jc w:val="both"/>
            </w:pPr>
            <w:r>
              <w:rPr>
                <w:rFonts w:ascii="Times New Roman"/>
                <w:b w:val="false"/>
                <w:i w:val="false"/>
                <w:color w:val="000000"/>
                <w:sz w:val="20"/>
              </w:rPr>
              <w:t>
 </w:t>
            </w:r>
          </w:p>
          <w:bookmarkEnd w:id="67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77"/>
          <w:p>
            <w:pPr>
              <w:spacing w:after="20"/>
              <w:ind w:left="20"/>
              <w:jc w:val="both"/>
            </w:pPr>
            <w:r>
              <w:rPr>
                <w:rFonts w:ascii="Times New Roman"/>
                <w:b w:val="false"/>
                <w:i w:val="false"/>
                <w:color w:val="000000"/>
                <w:sz w:val="20"/>
              </w:rPr>
              <w:t>
 </w:t>
            </w:r>
          </w:p>
          <w:bookmarkEnd w:id="67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78"/>
          <w:p>
            <w:pPr>
              <w:spacing w:after="20"/>
              <w:ind w:left="20"/>
              <w:jc w:val="both"/>
            </w:pPr>
            <w:r>
              <w:rPr>
                <w:rFonts w:ascii="Times New Roman"/>
                <w:b w:val="false"/>
                <w:i w:val="false"/>
                <w:color w:val="000000"/>
                <w:sz w:val="20"/>
              </w:rPr>
              <w:t>
 </w:t>
            </w:r>
          </w:p>
          <w:bookmarkEnd w:id="67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79"/>
          <w:p>
            <w:pPr>
              <w:spacing w:after="20"/>
              <w:ind w:left="20"/>
              <w:jc w:val="both"/>
            </w:pPr>
            <w:r>
              <w:rPr>
                <w:rFonts w:ascii="Times New Roman"/>
                <w:b w:val="false"/>
                <w:i w:val="false"/>
                <w:color w:val="000000"/>
                <w:sz w:val="20"/>
              </w:rPr>
              <w:t>
 </w:t>
            </w:r>
          </w:p>
          <w:bookmarkEnd w:id="67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80"/>
          <w:p>
            <w:pPr>
              <w:spacing w:after="20"/>
              <w:ind w:left="20"/>
              <w:jc w:val="both"/>
            </w:pPr>
            <w:r>
              <w:rPr>
                <w:rFonts w:ascii="Times New Roman"/>
                <w:b w:val="false"/>
                <w:i w:val="false"/>
                <w:color w:val="000000"/>
                <w:sz w:val="20"/>
              </w:rPr>
              <w:t>
 </w:t>
            </w:r>
          </w:p>
          <w:bookmarkEnd w:id="68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81"/>
          <w:p>
            <w:pPr>
              <w:spacing w:after="20"/>
              <w:ind w:left="20"/>
              <w:jc w:val="both"/>
            </w:pPr>
            <w:r>
              <w:rPr>
                <w:rFonts w:ascii="Times New Roman"/>
                <w:b w:val="false"/>
                <w:i w:val="false"/>
                <w:color w:val="000000"/>
                <w:sz w:val="20"/>
              </w:rPr>
              <w:t>
 </w:t>
            </w:r>
          </w:p>
          <w:bookmarkEnd w:id="68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82"/>
          <w:p>
            <w:pPr>
              <w:spacing w:after="20"/>
              <w:ind w:left="20"/>
              <w:jc w:val="both"/>
            </w:pPr>
            <w:r>
              <w:rPr>
                <w:rFonts w:ascii="Times New Roman"/>
                <w:b w:val="false"/>
                <w:i w:val="false"/>
                <w:color w:val="000000"/>
                <w:sz w:val="20"/>
              </w:rPr>
              <w:t>
 </w:t>
            </w:r>
          </w:p>
          <w:bookmarkEnd w:id="68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83"/>
          <w:p>
            <w:pPr>
              <w:spacing w:after="20"/>
              <w:ind w:left="20"/>
              <w:jc w:val="both"/>
            </w:pPr>
            <w:r>
              <w:rPr>
                <w:rFonts w:ascii="Times New Roman"/>
                <w:b w:val="false"/>
                <w:i w:val="false"/>
                <w:color w:val="000000"/>
                <w:sz w:val="20"/>
              </w:rPr>
              <w:t>
 </w:t>
            </w:r>
          </w:p>
          <w:bookmarkEnd w:id="68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84"/>
          <w:p>
            <w:pPr>
              <w:spacing w:after="20"/>
              <w:ind w:left="20"/>
              <w:jc w:val="both"/>
            </w:pPr>
            <w:r>
              <w:rPr>
                <w:rFonts w:ascii="Times New Roman"/>
                <w:b w:val="false"/>
                <w:i w:val="false"/>
                <w:color w:val="000000"/>
                <w:sz w:val="20"/>
              </w:rPr>
              <w:t>
 </w:t>
            </w:r>
          </w:p>
          <w:bookmarkEnd w:id="68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85"/>
          <w:p>
            <w:pPr>
              <w:spacing w:after="20"/>
              <w:ind w:left="20"/>
              <w:jc w:val="both"/>
            </w:pPr>
            <w:r>
              <w:rPr>
                <w:rFonts w:ascii="Times New Roman"/>
                <w:b w:val="false"/>
                <w:i w:val="false"/>
                <w:color w:val="000000"/>
                <w:sz w:val="20"/>
              </w:rPr>
              <w:t>
 </w:t>
            </w:r>
          </w:p>
          <w:bookmarkEnd w:id="68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86"/>
          <w:p>
            <w:pPr>
              <w:spacing w:after="20"/>
              <w:ind w:left="20"/>
              <w:jc w:val="both"/>
            </w:pPr>
            <w:r>
              <w:rPr>
                <w:rFonts w:ascii="Times New Roman"/>
                <w:b w:val="false"/>
                <w:i w:val="false"/>
                <w:color w:val="000000"/>
                <w:sz w:val="20"/>
              </w:rPr>
              <w:t>
 </w:t>
            </w:r>
          </w:p>
          <w:bookmarkEnd w:id="68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87"/>
          <w:p>
            <w:pPr>
              <w:spacing w:after="20"/>
              <w:ind w:left="20"/>
              <w:jc w:val="both"/>
            </w:pPr>
            <w:r>
              <w:rPr>
                <w:rFonts w:ascii="Times New Roman"/>
                <w:b w:val="false"/>
                <w:i w:val="false"/>
                <w:color w:val="000000"/>
                <w:sz w:val="20"/>
              </w:rPr>
              <w:t>
 </w:t>
            </w:r>
          </w:p>
          <w:bookmarkEnd w:id="68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 Жамбыл аудандық мәслихатының № 7/1 шешіміне 7 қосымша</w:t>
            </w:r>
          </w:p>
        </w:tc>
      </w:tr>
    </w:tbl>
    <w:bookmarkStart w:name="z879" w:id="688"/>
    <w:p>
      <w:pPr>
        <w:spacing w:after="0"/>
        <w:ind w:left="0"/>
        <w:jc w:val="left"/>
      </w:pPr>
      <w:r>
        <w:rPr>
          <w:rFonts w:ascii="Times New Roman"/>
          <w:b/>
          <w:i w:val="false"/>
          <w:color w:val="000000"/>
        </w:rPr>
        <w:t xml:space="preserve"> Жамбыл ауданының ауылдық округтері бойынша 2019 жылға шығыстар</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3"/>
        <w:gridCol w:w="304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89"/>
          <w:p>
            <w:pPr>
              <w:spacing w:after="20"/>
              <w:ind w:left="20"/>
              <w:jc w:val="both"/>
            </w:pPr>
            <w:r>
              <w:rPr>
                <w:rFonts w:ascii="Times New Roman"/>
                <w:b w:val="false"/>
                <w:i w:val="false"/>
                <w:color w:val="000000"/>
                <w:sz w:val="20"/>
              </w:rPr>
              <w:t>
Функционалдық топ</w:t>
            </w:r>
          </w:p>
          <w:bookmarkEnd w:id="68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90"/>
          <w:p>
            <w:pPr>
              <w:spacing w:after="20"/>
              <w:ind w:left="20"/>
              <w:jc w:val="both"/>
            </w:pPr>
            <w:r>
              <w:rPr>
                <w:rFonts w:ascii="Times New Roman"/>
                <w:b w:val="false"/>
                <w:i w:val="false"/>
                <w:color w:val="000000"/>
                <w:sz w:val="20"/>
              </w:rPr>
              <w:t>
1</w:t>
            </w:r>
          </w:p>
          <w:bookmarkEnd w:id="69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91"/>
          <w:p>
            <w:pPr>
              <w:spacing w:after="20"/>
              <w:ind w:left="20"/>
              <w:jc w:val="both"/>
            </w:pPr>
            <w:r>
              <w:rPr>
                <w:rFonts w:ascii="Times New Roman"/>
                <w:b w:val="false"/>
                <w:i w:val="false"/>
                <w:color w:val="000000"/>
                <w:sz w:val="20"/>
              </w:rPr>
              <w:t>
 </w:t>
            </w:r>
          </w:p>
          <w:bookmarkEnd w:id="69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92"/>
          <w:p>
            <w:pPr>
              <w:spacing w:after="20"/>
              <w:ind w:left="20"/>
              <w:jc w:val="both"/>
            </w:pPr>
            <w:r>
              <w:rPr>
                <w:rFonts w:ascii="Times New Roman"/>
                <w:b w:val="false"/>
                <w:i w:val="false"/>
                <w:color w:val="000000"/>
                <w:sz w:val="20"/>
              </w:rPr>
              <w:t>
 </w:t>
            </w:r>
          </w:p>
          <w:bookmarkEnd w:id="69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93"/>
          <w:p>
            <w:pPr>
              <w:spacing w:after="20"/>
              <w:ind w:left="20"/>
              <w:jc w:val="both"/>
            </w:pPr>
            <w:r>
              <w:rPr>
                <w:rFonts w:ascii="Times New Roman"/>
                <w:b w:val="false"/>
                <w:i w:val="false"/>
                <w:color w:val="000000"/>
                <w:sz w:val="20"/>
              </w:rPr>
              <w:t>
 </w:t>
            </w:r>
          </w:p>
          <w:bookmarkEnd w:id="69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94"/>
          <w:p>
            <w:pPr>
              <w:spacing w:after="20"/>
              <w:ind w:left="20"/>
              <w:jc w:val="both"/>
            </w:pPr>
            <w:r>
              <w:rPr>
                <w:rFonts w:ascii="Times New Roman"/>
                <w:b w:val="false"/>
                <w:i w:val="false"/>
                <w:color w:val="000000"/>
                <w:sz w:val="20"/>
              </w:rPr>
              <w:t>
 </w:t>
            </w:r>
          </w:p>
          <w:bookmarkEnd w:id="69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95"/>
          <w:p>
            <w:pPr>
              <w:spacing w:after="20"/>
              <w:ind w:left="20"/>
              <w:jc w:val="both"/>
            </w:pPr>
            <w:r>
              <w:rPr>
                <w:rFonts w:ascii="Times New Roman"/>
                <w:b w:val="false"/>
                <w:i w:val="false"/>
                <w:color w:val="000000"/>
                <w:sz w:val="20"/>
              </w:rPr>
              <w:t>
 </w:t>
            </w:r>
          </w:p>
          <w:bookmarkEnd w:id="69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96"/>
          <w:p>
            <w:pPr>
              <w:spacing w:after="20"/>
              <w:ind w:left="20"/>
              <w:jc w:val="both"/>
            </w:pPr>
            <w:r>
              <w:rPr>
                <w:rFonts w:ascii="Times New Roman"/>
                <w:b w:val="false"/>
                <w:i w:val="false"/>
                <w:color w:val="000000"/>
                <w:sz w:val="20"/>
              </w:rPr>
              <w:t>
 </w:t>
            </w:r>
          </w:p>
          <w:bookmarkEnd w:id="69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97"/>
          <w:p>
            <w:pPr>
              <w:spacing w:after="20"/>
              <w:ind w:left="20"/>
              <w:jc w:val="both"/>
            </w:pPr>
            <w:r>
              <w:rPr>
                <w:rFonts w:ascii="Times New Roman"/>
                <w:b w:val="false"/>
                <w:i w:val="false"/>
                <w:color w:val="000000"/>
                <w:sz w:val="20"/>
              </w:rPr>
              <w:t>
 </w:t>
            </w:r>
          </w:p>
          <w:bookmarkEnd w:id="69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98"/>
          <w:p>
            <w:pPr>
              <w:spacing w:after="20"/>
              <w:ind w:left="20"/>
              <w:jc w:val="both"/>
            </w:pPr>
            <w:r>
              <w:rPr>
                <w:rFonts w:ascii="Times New Roman"/>
                <w:b w:val="false"/>
                <w:i w:val="false"/>
                <w:color w:val="000000"/>
                <w:sz w:val="20"/>
              </w:rPr>
              <w:t>
 </w:t>
            </w:r>
          </w:p>
          <w:bookmarkEnd w:id="69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99"/>
          <w:p>
            <w:pPr>
              <w:spacing w:after="20"/>
              <w:ind w:left="20"/>
              <w:jc w:val="both"/>
            </w:pPr>
            <w:r>
              <w:rPr>
                <w:rFonts w:ascii="Times New Roman"/>
                <w:b w:val="false"/>
                <w:i w:val="false"/>
                <w:color w:val="000000"/>
                <w:sz w:val="20"/>
              </w:rPr>
              <w:t>
 </w:t>
            </w:r>
          </w:p>
          <w:bookmarkEnd w:id="69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00"/>
          <w:p>
            <w:pPr>
              <w:spacing w:after="20"/>
              <w:ind w:left="20"/>
              <w:jc w:val="both"/>
            </w:pPr>
            <w:r>
              <w:rPr>
                <w:rFonts w:ascii="Times New Roman"/>
                <w:b w:val="false"/>
                <w:i w:val="false"/>
                <w:color w:val="000000"/>
                <w:sz w:val="20"/>
              </w:rPr>
              <w:t>
 </w:t>
            </w:r>
          </w:p>
          <w:bookmarkEnd w:id="70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01"/>
          <w:p>
            <w:pPr>
              <w:spacing w:after="20"/>
              <w:ind w:left="20"/>
              <w:jc w:val="both"/>
            </w:pPr>
            <w:r>
              <w:rPr>
                <w:rFonts w:ascii="Times New Roman"/>
                <w:b w:val="false"/>
                <w:i w:val="false"/>
                <w:color w:val="000000"/>
                <w:sz w:val="20"/>
              </w:rPr>
              <w:t>
 </w:t>
            </w:r>
          </w:p>
          <w:bookmarkEnd w:id="70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02"/>
          <w:p>
            <w:pPr>
              <w:spacing w:after="20"/>
              <w:ind w:left="20"/>
              <w:jc w:val="both"/>
            </w:pPr>
            <w:r>
              <w:rPr>
                <w:rFonts w:ascii="Times New Roman"/>
                <w:b w:val="false"/>
                <w:i w:val="false"/>
                <w:color w:val="000000"/>
                <w:sz w:val="20"/>
              </w:rPr>
              <w:t>
 </w:t>
            </w:r>
          </w:p>
          <w:bookmarkEnd w:id="70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03"/>
          <w:p>
            <w:pPr>
              <w:spacing w:after="20"/>
              <w:ind w:left="20"/>
              <w:jc w:val="both"/>
            </w:pPr>
            <w:r>
              <w:rPr>
                <w:rFonts w:ascii="Times New Roman"/>
                <w:b w:val="false"/>
                <w:i w:val="false"/>
                <w:color w:val="000000"/>
                <w:sz w:val="20"/>
              </w:rPr>
              <w:t>
 </w:t>
            </w:r>
          </w:p>
          <w:bookmarkEnd w:id="70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04"/>
          <w:p>
            <w:pPr>
              <w:spacing w:after="20"/>
              <w:ind w:left="20"/>
              <w:jc w:val="both"/>
            </w:pPr>
            <w:r>
              <w:rPr>
                <w:rFonts w:ascii="Times New Roman"/>
                <w:b w:val="false"/>
                <w:i w:val="false"/>
                <w:color w:val="000000"/>
                <w:sz w:val="20"/>
              </w:rPr>
              <w:t>
 </w:t>
            </w:r>
          </w:p>
          <w:bookmarkEnd w:id="70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05"/>
          <w:p>
            <w:pPr>
              <w:spacing w:after="20"/>
              <w:ind w:left="20"/>
              <w:jc w:val="both"/>
            </w:pPr>
            <w:r>
              <w:rPr>
                <w:rFonts w:ascii="Times New Roman"/>
                <w:b w:val="false"/>
                <w:i w:val="false"/>
                <w:color w:val="000000"/>
                <w:sz w:val="20"/>
              </w:rPr>
              <w:t>
 </w:t>
            </w:r>
          </w:p>
          <w:bookmarkEnd w:id="70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06"/>
          <w:p>
            <w:pPr>
              <w:spacing w:after="20"/>
              <w:ind w:left="20"/>
              <w:jc w:val="both"/>
            </w:pPr>
            <w:r>
              <w:rPr>
                <w:rFonts w:ascii="Times New Roman"/>
                <w:b w:val="false"/>
                <w:i w:val="false"/>
                <w:color w:val="000000"/>
                <w:sz w:val="20"/>
              </w:rPr>
              <w:t>
 </w:t>
            </w:r>
          </w:p>
          <w:bookmarkEnd w:id="70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07"/>
          <w:p>
            <w:pPr>
              <w:spacing w:after="20"/>
              <w:ind w:left="20"/>
              <w:jc w:val="both"/>
            </w:pPr>
            <w:r>
              <w:rPr>
                <w:rFonts w:ascii="Times New Roman"/>
                <w:b w:val="false"/>
                <w:i w:val="false"/>
                <w:color w:val="000000"/>
                <w:sz w:val="20"/>
              </w:rPr>
              <w:t>
04</w:t>
            </w:r>
          </w:p>
          <w:bookmarkEnd w:id="70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08"/>
          <w:p>
            <w:pPr>
              <w:spacing w:after="20"/>
              <w:ind w:left="20"/>
              <w:jc w:val="both"/>
            </w:pPr>
            <w:r>
              <w:rPr>
                <w:rFonts w:ascii="Times New Roman"/>
                <w:b w:val="false"/>
                <w:i w:val="false"/>
                <w:color w:val="000000"/>
                <w:sz w:val="20"/>
              </w:rPr>
              <w:t>
 </w:t>
            </w:r>
          </w:p>
          <w:bookmarkEnd w:id="70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09"/>
          <w:p>
            <w:pPr>
              <w:spacing w:after="20"/>
              <w:ind w:left="20"/>
              <w:jc w:val="both"/>
            </w:pPr>
            <w:r>
              <w:rPr>
                <w:rFonts w:ascii="Times New Roman"/>
                <w:b w:val="false"/>
                <w:i w:val="false"/>
                <w:color w:val="000000"/>
                <w:sz w:val="20"/>
              </w:rPr>
              <w:t>
 </w:t>
            </w:r>
          </w:p>
          <w:bookmarkEnd w:id="70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10"/>
          <w:p>
            <w:pPr>
              <w:spacing w:after="20"/>
              <w:ind w:left="20"/>
              <w:jc w:val="both"/>
            </w:pPr>
            <w:r>
              <w:rPr>
                <w:rFonts w:ascii="Times New Roman"/>
                <w:b w:val="false"/>
                <w:i w:val="false"/>
                <w:color w:val="000000"/>
                <w:sz w:val="20"/>
              </w:rPr>
              <w:t>
 </w:t>
            </w:r>
          </w:p>
          <w:bookmarkEnd w:id="71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11"/>
          <w:p>
            <w:pPr>
              <w:spacing w:after="20"/>
              <w:ind w:left="20"/>
              <w:jc w:val="both"/>
            </w:pPr>
            <w:r>
              <w:rPr>
                <w:rFonts w:ascii="Times New Roman"/>
                <w:b w:val="false"/>
                <w:i w:val="false"/>
                <w:color w:val="000000"/>
                <w:sz w:val="20"/>
              </w:rPr>
              <w:t>
 </w:t>
            </w:r>
          </w:p>
          <w:bookmarkEnd w:id="71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12"/>
          <w:p>
            <w:pPr>
              <w:spacing w:after="20"/>
              <w:ind w:left="20"/>
              <w:jc w:val="both"/>
            </w:pPr>
            <w:r>
              <w:rPr>
                <w:rFonts w:ascii="Times New Roman"/>
                <w:b w:val="false"/>
                <w:i w:val="false"/>
                <w:color w:val="000000"/>
                <w:sz w:val="20"/>
              </w:rPr>
              <w:t>
 </w:t>
            </w:r>
          </w:p>
          <w:bookmarkEnd w:id="71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13"/>
          <w:p>
            <w:pPr>
              <w:spacing w:after="20"/>
              <w:ind w:left="20"/>
              <w:jc w:val="both"/>
            </w:pPr>
            <w:r>
              <w:rPr>
                <w:rFonts w:ascii="Times New Roman"/>
                <w:b w:val="false"/>
                <w:i w:val="false"/>
                <w:color w:val="000000"/>
                <w:sz w:val="20"/>
              </w:rPr>
              <w:t>
 </w:t>
            </w:r>
          </w:p>
          <w:bookmarkEnd w:id="71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14"/>
          <w:p>
            <w:pPr>
              <w:spacing w:after="20"/>
              <w:ind w:left="20"/>
              <w:jc w:val="both"/>
            </w:pPr>
            <w:r>
              <w:rPr>
                <w:rFonts w:ascii="Times New Roman"/>
                <w:b w:val="false"/>
                <w:i w:val="false"/>
                <w:color w:val="000000"/>
                <w:sz w:val="20"/>
              </w:rPr>
              <w:t>
 </w:t>
            </w:r>
          </w:p>
          <w:bookmarkEnd w:id="71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15"/>
          <w:p>
            <w:pPr>
              <w:spacing w:after="20"/>
              <w:ind w:left="20"/>
              <w:jc w:val="both"/>
            </w:pPr>
            <w:r>
              <w:rPr>
                <w:rFonts w:ascii="Times New Roman"/>
                <w:b w:val="false"/>
                <w:i w:val="false"/>
                <w:color w:val="000000"/>
                <w:sz w:val="20"/>
              </w:rPr>
              <w:t>
 </w:t>
            </w:r>
          </w:p>
          <w:bookmarkEnd w:id="71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16"/>
          <w:p>
            <w:pPr>
              <w:spacing w:after="20"/>
              <w:ind w:left="20"/>
              <w:jc w:val="both"/>
            </w:pPr>
            <w:r>
              <w:rPr>
                <w:rFonts w:ascii="Times New Roman"/>
                <w:b w:val="false"/>
                <w:i w:val="false"/>
                <w:color w:val="000000"/>
                <w:sz w:val="20"/>
              </w:rPr>
              <w:t>
 </w:t>
            </w:r>
          </w:p>
          <w:bookmarkEnd w:id="71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17"/>
          <w:p>
            <w:pPr>
              <w:spacing w:after="20"/>
              <w:ind w:left="20"/>
              <w:jc w:val="both"/>
            </w:pPr>
            <w:r>
              <w:rPr>
                <w:rFonts w:ascii="Times New Roman"/>
                <w:b w:val="false"/>
                <w:i w:val="false"/>
                <w:color w:val="000000"/>
                <w:sz w:val="20"/>
              </w:rPr>
              <w:t>
 </w:t>
            </w:r>
          </w:p>
          <w:bookmarkEnd w:id="71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18"/>
          <w:p>
            <w:pPr>
              <w:spacing w:after="20"/>
              <w:ind w:left="20"/>
              <w:jc w:val="both"/>
            </w:pPr>
            <w:r>
              <w:rPr>
                <w:rFonts w:ascii="Times New Roman"/>
                <w:b w:val="false"/>
                <w:i w:val="false"/>
                <w:color w:val="000000"/>
                <w:sz w:val="20"/>
              </w:rPr>
              <w:t>
 </w:t>
            </w:r>
          </w:p>
          <w:bookmarkEnd w:id="71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19"/>
          <w:p>
            <w:pPr>
              <w:spacing w:after="20"/>
              <w:ind w:left="20"/>
              <w:jc w:val="both"/>
            </w:pPr>
            <w:r>
              <w:rPr>
                <w:rFonts w:ascii="Times New Roman"/>
                <w:b w:val="false"/>
                <w:i w:val="false"/>
                <w:color w:val="000000"/>
                <w:sz w:val="20"/>
              </w:rPr>
              <w:t>
 </w:t>
            </w:r>
          </w:p>
          <w:bookmarkEnd w:id="71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20"/>
          <w:p>
            <w:pPr>
              <w:spacing w:after="20"/>
              <w:ind w:left="20"/>
              <w:jc w:val="both"/>
            </w:pPr>
            <w:r>
              <w:rPr>
                <w:rFonts w:ascii="Times New Roman"/>
                <w:b w:val="false"/>
                <w:i w:val="false"/>
                <w:color w:val="000000"/>
                <w:sz w:val="20"/>
              </w:rPr>
              <w:t>
 </w:t>
            </w:r>
          </w:p>
          <w:bookmarkEnd w:id="72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21"/>
          <w:p>
            <w:pPr>
              <w:spacing w:after="20"/>
              <w:ind w:left="20"/>
              <w:jc w:val="both"/>
            </w:pPr>
            <w:r>
              <w:rPr>
                <w:rFonts w:ascii="Times New Roman"/>
                <w:b w:val="false"/>
                <w:i w:val="false"/>
                <w:color w:val="000000"/>
                <w:sz w:val="20"/>
              </w:rPr>
              <w:t>
 </w:t>
            </w:r>
          </w:p>
          <w:bookmarkEnd w:id="72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22"/>
          <w:p>
            <w:pPr>
              <w:spacing w:after="20"/>
              <w:ind w:left="20"/>
              <w:jc w:val="both"/>
            </w:pPr>
            <w:r>
              <w:rPr>
                <w:rFonts w:ascii="Times New Roman"/>
                <w:b w:val="false"/>
                <w:i w:val="false"/>
                <w:color w:val="000000"/>
                <w:sz w:val="20"/>
              </w:rPr>
              <w:t>
 </w:t>
            </w:r>
          </w:p>
          <w:bookmarkEnd w:id="72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23"/>
          <w:p>
            <w:pPr>
              <w:spacing w:after="20"/>
              <w:ind w:left="20"/>
              <w:jc w:val="both"/>
            </w:pPr>
            <w:r>
              <w:rPr>
                <w:rFonts w:ascii="Times New Roman"/>
                <w:b w:val="false"/>
                <w:i w:val="false"/>
                <w:color w:val="000000"/>
                <w:sz w:val="20"/>
              </w:rPr>
              <w:t>
 </w:t>
            </w:r>
          </w:p>
          <w:bookmarkEnd w:id="72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24"/>
          <w:p>
            <w:pPr>
              <w:spacing w:after="20"/>
              <w:ind w:left="20"/>
              <w:jc w:val="both"/>
            </w:pPr>
            <w:r>
              <w:rPr>
                <w:rFonts w:ascii="Times New Roman"/>
                <w:b w:val="false"/>
                <w:i w:val="false"/>
                <w:color w:val="000000"/>
                <w:sz w:val="20"/>
              </w:rPr>
              <w:t>
07</w:t>
            </w:r>
          </w:p>
          <w:bookmarkEnd w:id="72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25"/>
          <w:p>
            <w:pPr>
              <w:spacing w:after="20"/>
              <w:ind w:left="20"/>
              <w:jc w:val="both"/>
            </w:pPr>
            <w:r>
              <w:rPr>
                <w:rFonts w:ascii="Times New Roman"/>
                <w:b w:val="false"/>
                <w:i w:val="false"/>
                <w:color w:val="000000"/>
                <w:sz w:val="20"/>
              </w:rPr>
              <w:t>
 </w:t>
            </w:r>
          </w:p>
          <w:bookmarkEnd w:id="72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26"/>
          <w:p>
            <w:pPr>
              <w:spacing w:after="20"/>
              <w:ind w:left="20"/>
              <w:jc w:val="both"/>
            </w:pPr>
            <w:r>
              <w:rPr>
                <w:rFonts w:ascii="Times New Roman"/>
                <w:b w:val="false"/>
                <w:i w:val="false"/>
                <w:color w:val="000000"/>
                <w:sz w:val="20"/>
              </w:rPr>
              <w:t>
 </w:t>
            </w:r>
          </w:p>
          <w:bookmarkEnd w:id="72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27"/>
          <w:p>
            <w:pPr>
              <w:spacing w:after="20"/>
              <w:ind w:left="20"/>
              <w:jc w:val="both"/>
            </w:pPr>
            <w:r>
              <w:rPr>
                <w:rFonts w:ascii="Times New Roman"/>
                <w:b w:val="false"/>
                <w:i w:val="false"/>
                <w:color w:val="000000"/>
                <w:sz w:val="20"/>
              </w:rPr>
              <w:t>
 </w:t>
            </w:r>
          </w:p>
          <w:bookmarkEnd w:id="72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28"/>
          <w:p>
            <w:pPr>
              <w:spacing w:after="20"/>
              <w:ind w:left="20"/>
              <w:jc w:val="both"/>
            </w:pPr>
            <w:r>
              <w:rPr>
                <w:rFonts w:ascii="Times New Roman"/>
                <w:b w:val="false"/>
                <w:i w:val="false"/>
                <w:color w:val="000000"/>
                <w:sz w:val="20"/>
              </w:rPr>
              <w:t>
 </w:t>
            </w:r>
          </w:p>
          <w:bookmarkEnd w:id="72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29"/>
          <w:p>
            <w:pPr>
              <w:spacing w:after="20"/>
              <w:ind w:left="20"/>
              <w:jc w:val="both"/>
            </w:pPr>
            <w:r>
              <w:rPr>
                <w:rFonts w:ascii="Times New Roman"/>
                <w:b w:val="false"/>
                <w:i w:val="false"/>
                <w:color w:val="000000"/>
                <w:sz w:val="20"/>
              </w:rPr>
              <w:t>
 </w:t>
            </w:r>
          </w:p>
          <w:bookmarkEnd w:id="72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30"/>
          <w:p>
            <w:pPr>
              <w:spacing w:after="20"/>
              <w:ind w:left="20"/>
              <w:jc w:val="both"/>
            </w:pPr>
            <w:r>
              <w:rPr>
                <w:rFonts w:ascii="Times New Roman"/>
                <w:b w:val="false"/>
                <w:i w:val="false"/>
                <w:color w:val="000000"/>
                <w:sz w:val="20"/>
              </w:rPr>
              <w:t>
 </w:t>
            </w:r>
          </w:p>
          <w:bookmarkEnd w:id="73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31"/>
          <w:p>
            <w:pPr>
              <w:spacing w:after="20"/>
              <w:ind w:left="20"/>
              <w:jc w:val="both"/>
            </w:pPr>
            <w:r>
              <w:rPr>
                <w:rFonts w:ascii="Times New Roman"/>
                <w:b w:val="false"/>
                <w:i w:val="false"/>
                <w:color w:val="000000"/>
                <w:sz w:val="20"/>
              </w:rPr>
              <w:t>
 </w:t>
            </w:r>
          </w:p>
          <w:bookmarkEnd w:id="73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32"/>
          <w:p>
            <w:pPr>
              <w:spacing w:after="20"/>
              <w:ind w:left="20"/>
              <w:jc w:val="both"/>
            </w:pPr>
            <w:r>
              <w:rPr>
                <w:rFonts w:ascii="Times New Roman"/>
                <w:b w:val="false"/>
                <w:i w:val="false"/>
                <w:color w:val="000000"/>
                <w:sz w:val="20"/>
              </w:rPr>
              <w:t>
 </w:t>
            </w:r>
          </w:p>
          <w:bookmarkEnd w:id="73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33"/>
          <w:p>
            <w:pPr>
              <w:spacing w:after="20"/>
              <w:ind w:left="20"/>
              <w:jc w:val="both"/>
            </w:pPr>
            <w:r>
              <w:rPr>
                <w:rFonts w:ascii="Times New Roman"/>
                <w:b w:val="false"/>
                <w:i w:val="false"/>
                <w:color w:val="000000"/>
                <w:sz w:val="20"/>
              </w:rPr>
              <w:t>
 </w:t>
            </w:r>
          </w:p>
          <w:bookmarkEnd w:id="73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34"/>
          <w:p>
            <w:pPr>
              <w:spacing w:after="20"/>
              <w:ind w:left="20"/>
              <w:jc w:val="both"/>
            </w:pPr>
            <w:r>
              <w:rPr>
                <w:rFonts w:ascii="Times New Roman"/>
                <w:b w:val="false"/>
                <w:i w:val="false"/>
                <w:color w:val="000000"/>
                <w:sz w:val="20"/>
              </w:rPr>
              <w:t>
 </w:t>
            </w:r>
          </w:p>
          <w:bookmarkEnd w:id="73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35"/>
          <w:p>
            <w:pPr>
              <w:spacing w:after="20"/>
              <w:ind w:left="20"/>
              <w:jc w:val="both"/>
            </w:pPr>
            <w:r>
              <w:rPr>
                <w:rFonts w:ascii="Times New Roman"/>
                <w:b w:val="false"/>
                <w:i w:val="false"/>
                <w:color w:val="000000"/>
                <w:sz w:val="20"/>
              </w:rPr>
              <w:t>
 </w:t>
            </w:r>
          </w:p>
          <w:bookmarkEnd w:id="73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36"/>
          <w:p>
            <w:pPr>
              <w:spacing w:after="20"/>
              <w:ind w:left="20"/>
              <w:jc w:val="both"/>
            </w:pPr>
            <w:r>
              <w:rPr>
                <w:rFonts w:ascii="Times New Roman"/>
                <w:b w:val="false"/>
                <w:i w:val="false"/>
                <w:color w:val="000000"/>
                <w:sz w:val="20"/>
              </w:rPr>
              <w:t>
 </w:t>
            </w:r>
          </w:p>
          <w:bookmarkEnd w:id="73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37"/>
          <w:p>
            <w:pPr>
              <w:spacing w:after="20"/>
              <w:ind w:left="20"/>
              <w:jc w:val="both"/>
            </w:pPr>
            <w:r>
              <w:rPr>
                <w:rFonts w:ascii="Times New Roman"/>
                <w:b w:val="false"/>
                <w:i w:val="false"/>
                <w:color w:val="000000"/>
                <w:sz w:val="20"/>
              </w:rPr>
              <w:t>
 </w:t>
            </w:r>
          </w:p>
          <w:bookmarkEnd w:id="73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38"/>
          <w:p>
            <w:pPr>
              <w:spacing w:after="20"/>
              <w:ind w:left="20"/>
              <w:jc w:val="both"/>
            </w:pPr>
            <w:r>
              <w:rPr>
                <w:rFonts w:ascii="Times New Roman"/>
                <w:b w:val="false"/>
                <w:i w:val="false"/>
                <w:color w:val="000000"/>
                <w:sz w:val="20"/>
              </w:rPr>
              <w:t>
 </w:t>
            </w:r>
          </w:p>
          <w:bookmarkEnd w:id="73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39"/>
          <w:p>
            <w:pPr>
              <w:spacing w:after="20"/>
              <w:ind w:left="20"/>
              <w:jc w:val="both"/>
            </w:pPr>
            <w:r>
              <w:rPr>
                <w:rFonts w:ascii="Times New Roman"/>
                <w:b w:val="false"/>
                <w:i w:val="false"/>
                <w:color w:val="000000"/>
                <w:sz w:val="20"/>
              </w:rPr>
              <w:t>
 </w:t>
            </w:r>
          </w:p>
          <w:bookmarkEnd w:id="73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40"/>
          <w:p>
            <w:pPr>
              <w:spacing w:after="20"/>
              <w:ind w:left="20"/>
              <w:jc w:val="both"/>
            </w:pPr>
            <w:r>
              <w:rPr>
                <w:rFonts w:ascii="Times New Roman"/>
                <w:b w:val="false"/>
                <w:i w:val="false"/>
                <w:color w:val="000000"/>
                <w:sz w:val="20"/>
              </w:rPr>
              <w:t>
 </w:t>
            </w:r>
          </w:p>
          <w:bookmarkEnd w:id="74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41"/>
          <w:p>
            <w:pPr>
              <w:spacing w:after="20"/>
              <w:ind w:left="20"/>
              <w:jc w:val="both"/>
            </w:pPr>
            <w:r>
              <w:rPr>
                <w:rFonts w:ascii="Times New Roman"/>
                <w:b w:val="false"/>
                <w:i w:val="false"/>
                <w:color w:val="000000"/>
                <w:sz w:val="20"/>
              </w:rPr>
              <w:t>
 </w:t>
            </w:r>
          </w:p>
          <w:bookmarkEnd w:id="74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42"/>
          <w:p>
            <w:pPr>
              <w:spacing w:after="20"/>
              <w:ind w:left="20"/>
              <w:jc w:val="both"/>
            </w:pPr>
            <w:r>
              <w:rPr>
                <w:rFonts w:ascii="Times New Roman"/>
                <w:b w:val="false"/>
                <w:i w:val="false"/>
                <w:color w:val="000000"/>
                <w:sz w:val="20"/>
              </w:rPr>
              <w:t>
 </w:t>
            </w:r>
          </w:p>
          <w:bookmarkEnd w:id="74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43"/>
          <w:p>
            <w:pPr>
              <w:spacing w:after="20"/>
              <w:ind w:left="20"/>
              <w:jc w:val="both"/>
            </w:pPr>
            <w:r>
              <w:rPr>
                <w:rFonts w:ascii="Times New Roman"/>
                <w:b w:val="false"/>
                <w:i w:val="false"/>
                <w:color w:val="000000"/>
                <w:sz w:val="20"/>
              </w:rPr>
              <w:t>
 </w:t>
            </w:r>
          </w:p>
          <w:bookmarkEnd w:id="74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44"/>
          <w:p>
            <w:pPr>
              <w:spacing w:after="20"/>
              <w:ind w:left="20"/>
              <w:jc w:val="both"/>
            </w:pPr>
            <w:r>
              <w:rPr>
                <w:rFonts w:ascii="Times New Roman"/>
                <w:b w:val="false"/>
                <w:i w:val="false"/>
                <w:color w:val="000000"/>
                <w:sz w:val="20"/>
              </w:rPr>
              <w:t>
08</w:t>
            </w:r>
          </w:p>
          <w:bookmarkEnd w:id="74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45"/>
          <w:p>
            <w:pPr>
              <w:spacing w:after="20"/>
              <w:ind w:left="20"/>
              <w:jc w:val="both"/>
            </w:pPr>
            <w:r>
              <w:rPr>
                <w:rFonts w:ascii="Times New Roman"/>
                <w:b w:val="false"/>
                <w:i w:val="false"/>
                <w:color w:val="000000"/>
                <w:sz w:val="20"/>
              </w:rPr>
              <w:t>
 </w:t>
            </w:r>
          </w:p>
          <w:bookmarkEnd w:id="74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46"/>
          <w:p>
            <w:pPr>
              <w:spacing w:after="20"/>
              <w:ind w:left="20"/>
              <w:jc w:val="both"/>
            </w:pPr>
            <w:r>
              <w:rPr>
                <w:rFonts w:ascii="Times New Roman"/>
                <w:b w:val="false"/>
                <w:i w:val="false"/>
                <w:color w:val="000000"/>
                <w:sz w:val="20"/>
              </w:rPr>
              <w:t>
 </w:t>
            </w:r>
          </w:p>
          <w:bookmarkEnd w:id="74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47"/>
          <w:p>
            <w:pPr>
              <w:spacing w:after="20"/>
              <w:ind w:left="20"/>
              <w:jc w:val="both"/>
            </w:pPr>
            <w:r>
              <w:rPr>
                <w:rFonts w:ascii="Times New Roman"/>
                <w:b w:val="false"/>
                <w:i w:val="false"/>
                <w:color w:val="000000"/>
                <w:sz w:val="20"/>
              </w:rPr>
              <w:t>
 </w:t>
            </w:r>
          </w:p>
          <w:bookmarkEnd w:id="74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48"/>
          <w:p>
            <w:pPr>
              <w:spacing w:after="20"/>
              <w:ind w:left="20"/>
              <w:jc w:val="both"/>
            </w:pPr>
            <w:r>
              <w:rPr>
                <w:rFonts w:ascii="Times New Roman"/>
                <w:b w:val="false"/>
                <w:i w:val="false"/>
                <w:color w:val="000000"/>
                <w:sz w:val="20"/>
              </w:rPr>
              <w:t>
 </w:t>
            </w:r>
          </w:p>
          <w:bookmarkEnd w:id="74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49"/>
          <w:p>
            <w:pPr>
              <w:spacing w:after="20"/>
              <w:ind w:left="20"/>
              <w:jc w:val="both"/>
            </w:pPr>
            <w:r>
              <w:rPr>
                <w:rFonts w:ascii="Times New Roman"/>
                <w:b w:val="false"/>
                <w:i w:val="false"/>
                <w:color w:val="000000"/>
                <w:sz w:val="20"/>
              </w:rPr>
              <w:t>
 </w:t>
            </w:r>
          </w:p>
          <w:bookmarkEnd w:id="74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50"/>
          <w:p>
            <w:pPr>
              <w:spacing w:after="20"/>
              <w:ind w:left="20"/>
              <w:jc w:val="both"/>
            </w:pPr>
            <w:r>
              <w:rPr>
                <w:rFonts w:ascii="Times New Roman"/>
                <w:b w:val="false"/>
                <w:i w:val="false"/>
                <w:color w:val="000000"/>
                <w:sz w:val="20"/>
              </w:rPr>
              <w:t>
 </w:t>
            </w:r>
          </w:p>
          <w:bookmarkEnd w:id="75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51"/>
          <w:p>
            <w:pPr>
              <w:spacing w:after="20"/>
              <w:ind w:left="20"/>
              <w:jc w:val="both"/>
            </w:pPr>
            <w:r>
              <w:rPr>
                <w:rFonts w:ascii="Times New Roman"/>
                <w:b w:val="false"/>
                <w:i w:val="false"/>
                <w:color w:val="000000"/>
                <w:sz w:val="20"/>
              </w:rPr>
              <w:t>
 </w:t>
            </w:r>
          </w:p>
          <w:bookmarkEnd w:id="75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52"/>
          <w:p>
            <w:pPr>
              <w:spacing w:after="20"/>
              <w:ind w:left="20"/>
              <w:jc w:val="both"/>
            </w:pPr>
            <w:r>
              <w:rPr>
                <w:rFonts w:ascii="Times New Roman"/>
                <w:b w:val="false"/>
                <w:i w:val="false"/>
                <w:color w:val="000000"/>
                <w:sz w:val="20"/>
              </w:rPr>
              <w:t>
 </w:t>
            </w:r>
          </w:p>
          <w:bookmarkEnd w:id="75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53"/>
          <w:p>
            <w:pPr>
              <w:spacing w:after="20"/>
              <w:ind w:left="20"/>
              <w:jc w:val="both"/>
            </w:pPr>
            <w:r>
              <w:rPr>
                <w:rFonts w:ascii="Times New Roman"/>
                <w:b w:val="false"/>
                <w:i w:val="false"/>
                <w:color w:val="000000"/>
                <w:sz w:val="20"/>
              </w:rPr>
              <w:t>
 </w:t>
            </w:r>
          </w:p>
          <w:bookmarkEnd w:id="75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54"/>
          <w:p>
            <w:pPr>
              <w:spacing w:after="20"/>
              <w:ind w:left="20"/>
              <w:jc w:val="both"/>
            </w:pPr>
            <w:r>
              <w:rPr>
                <w:rFonts w:ascii="Times New Roman"/>
                <w:b w:val="false"/>
                <w:i w:val="false"/>
                <w:color w:val="000000"/>
                <w:sz w:val="20"/>
              </w:rPr>
              <w:t>
 </w:t>
            </w:r>
          </w:p>
          <w:bookmarkEnd w:id="75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55"/>
          <w:p>
            <w:pPr>
              <w:spacing w:after="20"/>
              <w:ind w:left="20"/>
              <w:jc w:val="both"/>
            </w:pPr>
            <w:r>
              <w:rPr>
                <w:rFonts w:ascii="Times New Roman"/>
                <w:b w:val="false"/>
                <w:i w:val="false"/>
                <w:color w:val="000000"/>
                <w:sz w:val="20"/>
              </w:rPr>
              <w:t>
 </w:t>
            </w:r>
          </w:p>
          <w:bookmarkEnd w:id="75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56"/>
          <w:p>
            <w:pPr>
              <w:spacing w:after="20"/>
              <w:ind w:left="20"/>
              <w:jc w:val="both"/>
            </w:pPr>
            <w:r>
              <w:rPr>
                <w:rFonts w:ascii="Times New Roman"/>
                <w:b w:val="false"/>
                <w:i w:val="false"/>
                <w:color w:val="000000"/>
                <w:sz w:val="20"/>
              </w:rPr>
              <w:t>
12</w:t>
            </w:r>
          </w:p>
          <w:bookmarkEnd w:id="75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57"/>
          <w:p>
            <w:pPr>
              <w:spacing w:after="20"/>
              <w:ind w:left="20"/>
              <w:jc w:val="both"/>
            </w:pPr>
            <w:r>
              <w:rPr>
                <w:rFonts w:ascii="Times New Roman"/>
                <w:b w:val="false"/>
                <w:i w:val="false"/>
                <w:color w:val="000000"/>
                <w:sz w:val="20"/>
              </w:rPr>
              <w:t>
 </w:t>
            </w:r>
          </w:p>
          <w:bookmarkEnd w:id="75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58"/>
          <w:p>
            <w:pPr>
              <w:spacing w:after="20"/>
              <w:ind w:left="20"/>
              <w:jc w:val="both"/>
            </w:pPr>
            <w:r>
              <w:rPr>
                <w:rFonts w:ascii="Times New Roman"/>
                <w:b w:val="false"/>
                <w:i w:val="false"/>
                <w:color w:val="000000"/>
                <w:sz w:val="20"/>
              </w:rPr>
              <w:t>
 </w:t>
            </w:r>
          </w:p>
          <w:bookmarkEnd w:id="75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59"/>
          <w:p>
            <w:pPr>
              <w:spacing w:after="20"/>
              <w:ind w:left="20"/>
              <w:jc w:val="both"/>
            </w:pPr>
            <w:r>
              <w:rPr>
                <w:rFonts w:ascii="Times New Roman"/>
                <w:b w:val="false"/>
                <w:i w:val="false"/>
                <w:color w:val="000000"/>
                <w:sz w:val="20"/>
              </w:rPr>
              <w:t>
 </w:t>
            </w:r>
          </w:p>
          <w:bookmarkEnd w:id="75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60"/>
          <w:p>
            <w:pPr>
              <w:spacing w:after="20"/>
              <w:ind w:left="20"/>
              <w:jc w:val="both"/>
            </w:pPr>
            <w:r>
              <w:rPr>
                <w:rFonts w:ascii="Times New Roman"/>
                <w:b w:val="false"/>
                <w:i w:val="false"/>
                <w:color w:val="000000"/>
                <w:sz w:val="20"/>
              </w:rPr>
              <w:t>
 </w:t>
            </w:r>
          </w:p>
          <w:bookmarkEnd w:id="76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61"/>
          <w:p>
            <w:pPr>
              <w:spacing w:after="20"/>
              <w:ind w:left="20"/>
              <w:jc w:val="both"/>
            </w:pPr>
            <w:r>
              <w:rPr>
                <w:rFonts w:ascii="Times New Roman"/>
                <w:b w:val="false"/>
                <w:i w:val="false"/>
                <w:color w:val="000000"/>
                <w:sz w:val="20"/>
              </w:rPr>
              <w:t>
13</w:t>
            </w:r>
          </w:p>
          <w:bookmarkEnd w:id="76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62"/>
          <w:p>
            <w:pPr>
              <w:spacing w:after="20"/>
              <w:ind w:left="20"/>
              <w:jc w:val="both"/>
            </w:pPr>
            <w:r>
              <w:rPr>
                <w:rFonts w:ascii="Times New Roman"/>
                <w:b w:val="false"/>
                <w:i w:val="false"/>
                <w:color w:val="000000"/>
                <w:sz w:val="20"/>
              </w:rPr>
              <w:t>
 </w:t>
            </w:r>
          </w:p>
          <w:bookmarkEnd w:id="76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63"/>
          <w:p>
            <w:pPr>
              <w:spacing w:after="20"/>
              <w:ind w:left="20"/>
              <w:jc w:val="both"/>
            </w:pPr>
            <w:r>
              <w:rPr>
                <w:rFonts w:ascii="Times New Roman"/>
                <w:b w:val="false"/>
                <w:i w:val="false"/>
                <w:color w:val="000000"/>
                <w:sz w:val="20"/>
              </w:rPr>
              <w:t>
 </w:t>
            </w:r>
          </w:p>
          <w:bookmarkEnd w:id="76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64"/>
          <w:p>
            <w:pPr>
              <w:spacing w:after="20"/>
              <w:ind w:left="20"/>
              <w:jc w:val="both"/>
            </w:pPr>
            <w:r>
              <w:rPr>
                <w:rFonts w:ascii="Times New Roman"/>
                <w:b w:val="false"/>
                <w:i w:val="false"/>
                <w:color w:val="000000"/>
                <w:sz w:val="20"/>
              </w:rPr>
              <w:t>
 </w:t>
            </w:r>
          </w:p>
          <w:bookmarkEnd w:id="76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65"/>
          <w:p>
            <w:pPr>
              <w:spacing w:after="20"/>
              <w:ind w:left="20"/>
              <w:jc w:val="both"/>
            </w:pPr>
            <w:r>
              <w:rPr>
                <w:rFonts w:ascii="Times New Roman"/>
                <w:b w:val="false"/>
                <w:i w:val="false"/>
                <w:color w:val="000000"/>
                <w:sz w:val="20"/>
              </w:rPr>
              <w:t>
 </w:t>
            </w:r>
          </w:p>
          <w:bookmarkEnd w:id="76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66"/>
          <w:p>
            <w:pPr>
              <w:spacing w:after="20"/>
              <w:ind w:left="20"/>
              <w:jc w:val="both"/>
            </w:pPr>
            <w:r>
              <w:rPr>
                <w:rFonts w:ascii="Times New Roman"/>
                <w:b w:val="false"/>
                <w:i w:val="false"/>
                <w:color w:val="000000"/>
                <w:sz w:val="20"/>
              </w:rPr>
              <w:t>
 </w:t>
            </w:r>
          </w:p>
          <w:bookmarkEnd w:id="76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67"/>
          <w:p>
            <w:pPr>
              <w:spacing w:after="20"/>
              <w:ind w:left="20"/>
              <w:jc w:val="both"/>
            </w:pPr>
            <w:r>
              <w:rPr>
                <w:rFonts w:ascii="Times New Roman"/>
                <w:b w:val="false"/>
                <w:i w:val="false"/>
                <w:color w:val="000000"/>
                <w:sz w:val="20"/>
              </w:rPr>
              <w:t>
 </w:t>
            </w:r>
          </w:p>
          <w:bookmarkEnd w:id="76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68"/>
          <w:p>
            <w:pPr>
              <w:spacing w:after="20"/>
              <w:ind w:left="20"/>
              <w:jc w:val="both"/>
            </w:pPr>
            <w:r>
              <w:rPr>
                <w:rFonts w:ascii="Times New Roman"/>
                <w:b w:val="false"/>
                <w:i w:val="false"/>
                <w:color w:val="000000"/>
                <w:sz w:val="20"/>
              </w:rPr>
              <w:t>
 </w:t>
            </w:r>
          </w:p>
          <w:bookmarkEnd w:id="76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69"/>
          <w:p>
            <w:pPr>
              <w:spacing w:after="20"/>
              <w:ind w:left="20"/>
              <w:jc w:val="both"/>
            </w:pPr>
            <w:r>
              <w:rPr>
                <w:rFonts w:ascii="Times New Roman"/>
                <w:b w:val="false"/>
                <w:i w:val="false"/>
                <w:color w:val="000000"/>
                <w:sz w:val="20"/>
              </w:rPr>
              <w:t>
 </w:t>
            </w:r>
          </w:p>
          <w:bookmarkEnd w:id="769"/>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70"/>
          <w:p>
            <w:pPr>
              <w:spacing w:after="20"/>
              <w:ind w:left="20"/>
              <w:jc w:val="both"/>
            </w:pPr>
            <w:r>
              <w:rPr>
                <w:rFonts w:ascii="Times New Roman"/>
                <w:b w:val="false"/>
                <w:i w:val="false"/>
                <w:color w:val="000000"/>
                <w:sz w:val="20"/>
              </w:rPr>
              <w:t>
 </w:t>
            </w:r>
          </w:p>
          <w:bookmarkEnd w:id="770"/>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71"/>
          <w:p>
            <w:pPr>
              <w:spacing w:after="20"/>
              <w:ind w:left="20"/>
              <w:jc w:val="both"/>
            </w:pPr>
            <w:r>
              <w:rPr>
                <w:rFonts w:ascii="Times New Roman"/>
                <w:b w:val="false"/>
                <w:i w:val="false"/>
                <w:color w:val="000000"/>
                <w:sz w:val="20"/>
              </w:rPr>
              <w:t>
 </w:t>
            </w:r>
          </w:p>
          <w:bookmarkEnd w:id="771"/>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72"/>
          <w:p>
            <w:pPr>
              <w:spacing w:after="20"/>
              <w:ind w:left="20"/>
              <w:jc w:val="both"/>
            </w:pPr>
            <w:r>
              <w:rPr>
                <w:rFonts w:ascii="Times New Roman"/>
                <w:b w:val="false"/>
                <w:i w:val="false"/>
                <w:color w:val="000000"/>
                <w:sz w:val="20"/>
              </w:rPr>
              <w:t>
 </w:t>
            </w:r>
          </w:p>
          <w:bookmarkEnd w:id="772"/>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73"/>
          <w:p>
            <w:pPr>
              <w:spacing w:after="20"/>
              <w:ind w:left="20"/>
              <w:jc w:val="both"/>
            </w:pPr>
            <w:r>
              <w:rPr>
                <w:rFonts w:ascii="Times New Roman"/>
                <w:b w:val="false"/>
                <w:i w:val="false"/>
                <w:color w:val="000000"/>
                <w:sz w:val="20"/>
              </w:rPr>
              <w:t>
 </w:t>
            </w:r>
          </w:p>
          <w:bookmarkEnd w:id="773"/>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74"/>
          <w:p>
            <w:pPr>
              <w:spacing w:after="20"/>
              <w:ind w:left="20"/>
              <w:jc w:val="both"/>
            </w:pPr>
            <w:r>
              <w:rPr>
                <w:rFonts w:ascii="Times New Roman"/>
                <w:b w:val="false"/>
                <w:i w:val="false"/>
                <w:color w:val="000000"/>
                <w:sz w:val="20"/>
              </w:rPr>
              <w:t>
 </w:t>
            </w:r>
          </w:p>
          <w:bookmarkEnd w:id="774"/>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75"/>
          <w:p>
            <w:pPr>
              <w:spacing w:after="20"/>
              <w:ind w:left="20"/>
              <w:jc w:val="both"/>
            </w:pPr>
            <w:r>
              <w:rPr>
                <w:rFonts w:ascii="Times New Roman"/>
                <w:b w:val="false"/>
                <w:i w:val="false"/>
                <w:color w:val="000000"/>
                <w:sz w:val="20"/>
              </w:rPr>
              <w:t>
 </w:t>
            </w:r>
          </w:p>
          <w:bookmarkEnd w:id="775"/>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76"/>
          <w:p>
            <w:pPr>
              <w:spacing w:after="20"/>
              <w:ind w:left="20"/>
              <w:jc w:val="both"/>
            </w:pPr>
            <w:r>
              <w:rPr>
                <w:rFonts w:ascii="Times New Roman"/>
                <w:b w:val="false"/>
                <w:i w:val="false"/>
                <w:color w:val="000000"/>
                <w:sz w:val="20"/>
              </w:rPr>
              <w:t>
 </w:t>
            </w:r>
          </w:p>
          <w:bookmarkEnd w:id="776"/>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77"/>
          <w:p>
            <w:pPr>
              <w:spacing w:after="20"/>
              <w:ind w:left="20"/>
              <w:jc w:val="both"/>
            </w:pPr>
            <w:r>
              <w:rPr>
                <w:rFonts w:ascii="Times New Roman"/>
                <w:b w:val="false"/>
                <w:i w:val="false"/>
                <w:color w:val="000000"/>
                <w:sz w:val="20"/>
              </w:rPr>
              <w:t>
 </w:t>
            </w:r>
          </w:p>
          <w:bookmarkEnd w:id="777"/>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78"/>
          <w:p>
            <w:pPr>
              <w:spacing w:after="20"/>
              <w:ind w:left="20"/>
              <w:jc w:val="both"/>
            </w:pPr>
            <w:r>
              <w:rPr>
                <w:rFonts w:ascii="Times New Roman"/>
                <w:b w:val="false"/>
                <w:i w:val="false"/>
                <w:color w:val="000000"/>
                <w:sz w:val="20"/>
              </w:rPr>
              <w:t>
 </w:t>
            </w:r>
          </w:p>
          <w:bookmarkEnd w:id="778"/>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 Жамбыл аудандық мәслихатының № 7/1 шешіміне 8 қосымша</w:t>
            </w:r>
          </w:p>
        </w:tc>
      </w:tr>
    </w:tbl>
    <w:bookmarkStart w:name="z971" w:id="779"/>
    <w:p>
      <w:pPr>
        <w:spacing w:after="0"/>
        <w:ind w:left="0"/>
        <w:jc w:val="left"/>
      </w:pPr>
      <w:r>
        <w:rPr>
          <w:rFonts w:ascii="Times New Roman"/>
          <w:b/>
          <w:i w:val="false"/>
          <w:color w:val="000000"/>
        </w:rPr>
        <w:t xml:space="preserve"> 2017 жылға арналған жергілікті өзін-өзі басқару органдарының аудандық бюджет трансферттерінің шығыстары</w:t>
      </w:r>
    </w:p>
    <w:bookmarkEnd w:id="779"/>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Жамбыл ауданы мәслихатының 27.11.2017 </w:t>
      </w:r>
      <w:r>
        <w:rPr>
          <w:rFonts w:ascii="Times New Roman"/>
          <w:b w:val="false"/>
          <w:i w:val="false"/>
          <w:color w:val="ff0000"/>
          <w:sz w:val="28"/>
        </w:rPr>
        <w:t>№ 16/1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2239"/>
        <w:gridCol w:w="6587"/>
      </w:tblGrid>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 Жамбыл аудандық мәслихатының № 7/1 шешіміне 9 қосымша</w:t>
            </w:r>
          </w:p>
        </w:tc>
      </w:tr>
    </w:tbl>
    <w:bookmarkStart w:name="z990" w:id="780"/>
    <w:p>
      <w:pPr>
        <w:spacing w:after="0"/>
        <w:ind w:left="0"/>
        <w:jc w:val="left"/>
      </w:pPr>
      <w:r>
        <w:rPr>
          <w:rFonts w:ascii="Times New Roman"/>
          <w:b/>
          <w:i w:val="false"/>
          <w:color w:val="000000"/>
        </w:rPr>
        <w:t xml:space="preserve"> 2016 жылда Қазақстан Республикасы Ұлттық қорынан, республикалық және облыстық бюджеттерінен пайдаланылмаған нысаналы трансферттерді қайтару және 2017 жылдың 1 қаңтарына қалыптасқан бюджеттік қаражаттардың бос қалдықтары есебінен аудандық бюджеттінің шығыстары </w:t>
      </w:r>
    </w:p>
    <w:bookmarkEnd w:id="780"/>
    <w:p>
      <w:pPr>
        <w:spacing w:after="0"/>
        <w:ind w:left="0"/>
        <w:jc w:val="both"/>
      </w:pPr>
      <w:r>
        <w:rPr>
          <w:rFonts w:ascii="Times New Roman"/>
          <w:b w:val="false"/>
          <w:i w:val="false"/>
          <w:color w:val="ff0000"/>
          <w:sz w:val="28"/>
        </w:rPr>
        <w:t xml:space="preserve">
      Ескерту. Шешім 9- қосымшамен толықтырылды - Солтүстік Қазақстан облысы Жамбыл ауданы мәслихатының 20.02.2017 </w:t>
      </w:r>
      <w:r>
        <w:rPr>
          <w:rFonts w:ascii="Times New Roman"/>
          <w:b w:val="false"/>
          <w:i w:val="false"/>
          <w:color w:val="ff0000"/>
          <w:sz w:val="28"/>
        </w:rPr>
        <w:t>№ 9/3</w:t>
      </w:r>
      <w:r>
        <w:rPr>
          <w:rFonts w:ascii="Times New Roman"/>
          <w:b w:val="false"/>
          <w:i w:val="false"/>
          <w:color w:val="ff0000"/>
          <w:sz w:val="28"/>
        </w:rPr>
        <w:t xml:space="preserve"> шешімімен (01.01.2017 бастап қолданысқа енгізіледі); жаңа редакцияда - Солтүстік Қазақстан облысы Жамбыл ауданы мәслихатының 10.04.2017 </w:t>
      </w:r>
      <w:r>
        <w:rPr>
          <w:rFonts w:ascii="Times New Roman"/>
          <w:b w:val="false"/>
          <w:i w:val="false"/>
          <w:color w:val="ff0000"/>
          <w:sz w:val="28"/>
        </w:rPr>
        <w:t>№ 10/1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7"/>
        <w:gridCol w:w="4846"/>
        <w:gridCol w:w="319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81"/>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Функционалдық топ</w:t>
            </w:r>
          </w:p>
          <w:bookmarkEnd w:id="78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82"/>
          <w:p>
            <w:pPr>
              <w:spacing w:after="20"/>
              <w:ind w:left="20"/>
              <w:jc w:val="both"/>
            </w:pPr>
            <w:r>
              <w:rPr>
                <w:rFonts w:ascii="Times New Roman"/>
                <w:b w:val="false"/>
                <w:i w:val="false"/>
                <w:color w:val="000000"/>
                <w:sz w:val="20"/>
              </w:rPr>
              <w:t>
01</w:t>
            </w:r>
          </w:p>
          <w:bookmarkEnd w:id="78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83"/>
          <w:p>
            <w:pPr>
              <w:spacing w:after="20"/>
              <w:ind w:left="20"/>
              <w:jc w:val="both"/>
            </w:pPr>
            <w:r>
              <w:rPr>
                <w:rFonts w:ascii="Times New Roman"/>
                <w:b w:val="false"/>
                <w:i w:val="false"/>
                <w:color w:val="000000"/>
                <w:sz w:val="20"/>
              </w:rPr>
              <w:t>
 </w:t>
            </w:r>
          </w:p>
          <w:bookmarkEnd w:id="78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84"/>
          <w:p>
            <w:pPr>
              <w:spacing w:after="20"/>
              <w:ind w:left="20"/>
              <w:jc w:val="both"/>
            </w:pPr>
            <w:r>
              <w:rPr>
                <w:rFonts w:ascii="Times New Roman"/>
                <w:b w:val="false"/>
                <w:i w:val="false"/>
                <w:color w:val="000000"/>
                <w:sz w:val="20"/>
              </w:rPr>
              <w:t>
 </w:t>
            </w:r>
          </w:p>
          <w:bookmarkEnd w:id="78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85"/>
          <w:p>
            <w:pPr>
              <w:spacing w:after="20"/>
              <w:ind w:left="20"/>
              <w:jc w:val="both"/>
            </w:pPr>
            <w:r>
              <w:rPr>
                <w:rFonts w:ascii="Times New Roman"/>
                <w:b w:val="false"/>
                <w:i w:val="false"/>
                <w:color w:val="000000"/>
                <w:sz w:val="20"/>
              </w:rPr>
              <w:t>
 </w:t>
            </w:r>
          </w:p>
          <w:bookmarkEnd w:id="78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 Жамбыл аудандық мәслихатының № 7/1 шешіміне 10 қосымша</w:t>
            </w:r>
          </w:p>
        </w:tc>
      </w:tr>
    </w:tbl>
    <w:bookmarkStart w:name="z993" w:id="786"/>
    <w:p>
      <w:pPr>
        <w:spacing w:after="0"/>
        <w:ind w:left="0"/>
        <w:jc w:val="left"/>
      </w:pPr>
      <w:r>
        <w:rPr>
          <w:rFonts w:ascii="Times New Roman"/>
          <w:b/>
          <w:i w:val="false"/>
          <w:color w:val="000000"/>
        </w:rPr>
        <w:t xml:space="preserve"> 2016 жылы облыстық бюджеттен дамуға бөлінген нысаналы трансферттердің пайдаланылмаған (толық пайдаланылмаған) сомасын олардың нысаналы мақсатын сақтай отырып, 2017 жылда пайдалану (толық пайдалану) </w:t>
      </w:r>
    </w:p>
    <w:bookmarkEnd w:id="786"/>
    <w:p>
      <w:pPr>
        <w:spacing w:after="0"/>
        <w:ind w:left="0"/>
        <w:jc w:val="both"/>
      </w:pPr>
      <w:r>
        <w:rPr>
          <w:rFonts w:ascii="Times New Roman"/>
          <w:b w:val="false"/>
          <w:i w:val="false"/>
          <w:color w:val="ff0000"/>
          <w:sz w:val="28"/>
        </w:rPr>
        <w:t xml:space="preserve">
      Ескерту. Шешім 10- қосымшамен толықтырылды - Солтүстік Қазақстан облысы Жамбыл ауданы мәслихатының 20.02.2017 </w:t>
      </w:r>
      <w:r>
        <w:rPr>
          <w:rFonts w:ascii="Times New Roman"/>
          <w:b w:val="false"/>
          <w:i w:val="false"/>
          <w:color w:val="ff0000"/>
          <w:sz w:val="28"/>
        </w:rPr>
        <w:t>№ 9/3</w:t>
      </w:r>
      <w:r>
        <w:rPr>
          <w:rFonts w:ascii="Times New Roman"/>
          <w:b w:val="false"/>
          <w:i w:val="false"/>
          <w:color w:val="ff0000"/>
          <w:sz w:val="28"/>
        </w:rPr>
        <w:t xml:space="preserve"> шешімімен (01.01.2017 бастап қолданысқа енгізіледі); жаңа редакцияда - Солтүстік Қазақстан облысы Жамбыл ауданы мәслихатының 10.04.2017 </w:t>
      </w:r>
      <w:r>
        <w:rPr>
          <w:rFonts w:ascii="Times New Roman"/>
          <w:b w:val="false"/>
          <w:i w:val="false"/>
          <w:color w:val="ff0000"/>
          <w:sz w:val="28"/>
        </w:rPr>
        <w:t>№ 10/1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628"/>
        <w:gridCol w:w="1629"/>
        <w:gridCol w:w="5785"/>
        <w:gridCol w:w="2486"/>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87"/>
          <w:p>
            <w:pPr>
              <w:spacing w:after="20"/>
              <w:ind w:left="20"/>
              <w:jc w:val="both"/>
            </w:pPr>
            <w:r>
              <w:rPr>
                <w:rFonts w:ascii="Times New Roman"/>
                <w:b w:val="false"/>
                <w:i w:val="false"/>
                <w:color w:val="000000"/>
                <w:sz w:val="20"/>
              </w:rPr>
              <w:t>
Функционалдық топ</w:t>
            </w:r>
          </w:p>
          <w:bookmarkEnd w:id="787"/>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