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0d39" w14:textId="11f0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Қызылжар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2016 жылғы 16 ақпандағы № 65 қаулысы. Солтүстік Қазақстан облысының Әділет департаментінде 2016 жылғы 16 наурызда N 3660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2016 жылға арналған Солтүстік Қазақстан облысы Қызылжар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Қызылжар ауданы әкімінің орынбасары Т.Қ. Есжановқа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2016 жылғы 16 ақпандағы № 65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Кызылжар ауданында 2016 жылға мектепке дейінгі тәрбие мен оқытуға мемлекеттік білім беру тапсырысын, жан басына шаққандағы қаржыландыру және ата – ананың ақы төлеу мөлшері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Қызылжар ауданы әкімдігінің 04.08.2016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704"/>
        <w:gridCol w:w="694"/>
        <w:gridCol w:w="986"/>
        <w:gridCol w:w="694"/>
        <w:gridCol w:w="695"/>
        <w:gridCol w:w="695"/>
        <w:gridCol w:w="695"/>
        <w:gridCol w:w="745"/>
        <w:gridCol w:w="698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"Ақ-бота" бөбекжайы"" мемлекеттік коммуналдық қазыналық кәсіпорны, Солтүстік Қазақстан облысы Қызылжар ауданы Петерфельд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"Мирас" бөбекжайы"" мемлекеттік коммуналдық қазыналық кәсіпорны, Солтүстік Қазақстан облысы Қызылжар ауданы 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"Асель" бөбекжайы"" мемлекеттік коммуналдық қазыналық кәсіпорны, Солтүстік Қазақстан облысы Қызылжар ауданы Пеньково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"Ажар" бөбекжайы"" мемлекеттік коммуналдық қазыналық кәсіпорны, Солтүстік Қазақстан облысы Қызылжар ауданы Новоникольское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"Балапан" бөбекжайы"" мемлекеттік коммуналдық қазыналық кәсіпорны, Солтүстік Қазақстан облысы Қызылжар ауданы Бескөл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"Подгорное негізгі мектебі" коммуналдық мемлекеттік мекемесі жанындағы шағын-орталық, Солтүстік Қазақстан облысы Қызылжар ауданы Подгорное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"Березовка негізгі мектебі" коммуналдық мемлекеттік мекемесі жанындағы шағын-орталық, Солтүстік Қазақстан облысы Қызылжар ауданы Березовка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"Сивково орта мектебі" коммуналдық мемлекеттік мекемесі жанындағы шағын-орталық, Солтүстік Қазақстан облысы Қызылжар ауданы Виноградовка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 жанындағы шағын-орталық, Солтүстік Қазақстан облысы Қызылжар ауданы Новоникольск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"Вознесенка негізгі мектебі" коммуналдық мемлекеттік мекемесі жанындағы шағын-орталық, Солтүстік Қазақстан облысы Қызылжар ауданы Вознесенка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"Глубокое негізгі мектебі" коммуналдық мемлекеттік мекемесі жанындағы шағын-орталық, Солтүстік Қазақстан облысы Қызылжар ауданы Глубокое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"Дубровное негізгі мектебі" коммуналдық мемлекеттік мекемесі жанындағы шағын-орталық, Солтүстік Қазақстан облысы Қызылжар ауданы Дубровное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"Приишимка негізгі мектебі" коммуналдық мемлекеттік мекемесі жанындағы шағын-орталық, Солтүстік Қазақстан облысы Қызылжар ауданы Приишимка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 жанындағы шағын-орталық, Солтүстік Қазақстан облысы Қызылжар ауданы Бугровое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"Кустовое негізгі мектебі" коммуналдық мемлекеттік мекемесі жанындағы шағын-орталық, Солтүстік Қазақстан облысы Қызылжар ауданы Кустовое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"Красногорка негізгі мектебі" коммуналдық мемлекеттік мекемесі жанындағы шағын-орталық, Солтүстік Қазақстан облысы Қызылжар ауданы Красная Горка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"Метлишино негізгі мектебі" коммуналдық мемлекеттік мекемесі жанындағы шағын-орталық, Солтүстік Қазақстан облысы Қызылжар ауданы Метлишино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"Надежка негізгі мектебі" коммуналдық мемлекеттік мекемесі жанындағы шағын-орталық, Солтүстік Қазақстан облысы Қызылжар ауданы Надежка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"Чапаев негізгі мектебі" коммуналдық мемлекеттік мекемесі жанындағы шағын-орталық, Солтүстік Қазақстан облысы Қызылжар ауданы 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"Қызылжар аудандық білім бөлімі" мемлекеттік мекемесінің "Новоникольск бастауыш мектебі" коммуналдық мемлекеттік мекемесі жанындағы шағын-орталық, Солтүстік Қазақстан облысы Қызылжар ауданы Новоникольск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"Парасат" лицей-мектебі"" коммуналдық мемлекеттік мекемесі жанындағы шағын-орталық, Солтүстік Қазақстан облысы Қызылжар ауданы Бескөл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 жанындағы шағын-орталық, Солтүстік Қазақстан облысы Қызылжар ауданы Асаново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"Совхоз орта мектебі" коммуналдық мемлекеттік мекемесі жанындағы шағын-орталық, Солтүстік Қазақстан облысы Қызылжар ауданы Знаменское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"Новокаменка орта мектебі" коммуналдық мемлекеттік мекемесі жанындағы шағын-орталық, Солтүстік Қазақстан облысы Қызылжар ауданы Новокаменка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"Вагулино орта мектебі" коммуналдық мемлекеттік мекемесі жанындағы шағын-орталық, Солтүстік Қазақстан облысы Қызылжар ауданы Вагулино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"Озерное орта мектебі" коммуналдық мемлекеттік мекемесі жанындағы шағын-орталық, Солтүстік Қазақстан облысы Қызылжар ауданы Прибрежное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"Пресновка орта мектебі" коммуналдық мемлекеттік мекемесі жанындағы шағын-орталық, Солтүстік Қазақстан облысы Қызылжар ауданы Пресновка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"Соколовка орта мектебі" коммуналдық мемлекеттік мекемесі жанындағы шағын-орталық, Солтүстік Қазақстан облысы Қызылжар ауданы Соколовка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"Желяково негізгі мектебі" коммуналдық мемлекеттік мекемесі жанындағы шағын-орталық, Солтүстік Қазақстан облысы Қызылжар ауданы Желяково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"Сумное бастауыш мектебі" коммуналдық мемлекеттік мекемесі жанындағы шағын-орталық, Солтүстік Қазақстан облысы Қызылжар ауданы Сумное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"Барневка бастауыш мектебі" коммуналдық мемлекеттік мекемесі жанындағы шағын-орталық, Солтүстік Қазақстан облысы Қызылжар ауданы Барневка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"Плоское бастауыш мектебі" коммуналдық мемлекеттік мекемесі жанындағы шағын-орталық, Солтүстік Қазақстан облысы Қызылжар ауданы Плоское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 жанындағы шағын-орталық, Солтүстік Қазақстан облысы Қызылжар ауданы Боголюбово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"Налобино орта мектебі" коммуналдық мемлекеттік мекемесі жанындағы шағын-орталық, Солтүстік Қазақстан облысы Қызылжар ауданы Налобино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Якорь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"Большая Малышка орта мектебі" коммуналдық мемлекеттік мекемесі жанындағы шағын-орталық, Солтүстік Қазақстан облысы Қызылжар ауданы Большая Малышка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"Кондратовка орта мектебі" коммуналдық мемлекеттік мекемесі жанындағы шағын-орталық, Солтүстік Қазақстан облысы Қызылжар ауданы Кондратовка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"Красноярка негізгі мектебі" коммуналдық мемлекеттік мекемесі жанындағы шағын-орталық, Солтүстік Қазақстан облысы Қызылжар ауданы Красноярка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Рассвет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"Архангельское орта мектебі" коммуналдық мемлекеттік мекемесі жанындағы шағын-орталық, Солтүстік Қазақстан облысы Қызылжар ауданы Архангельское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"Шаховское орта мектебі" коммуналдық мемлекеттік мекемесі жанындағы шағын-орталық, Солтүстік Қазақстан облысы Қызылжар ауданы Шаховское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"Новоалександровка негізгі мектебі" коммуналдық мемлекеттік мекемесі жанындағы шағын-орталық, Солтүстік Қазақстан облысы Қызылжар ауданы Новоалександровка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"№2 Бескөл орта мектебі" коммуналдық мемлекеттік мекемесі жанындағы шағын-орталық, Солтүстік Қазақстан облысы Қызылжар ауданы Бескөл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"Долматово негізгі мектебі" коммуналдық мемлекеттік мекемесі жанындағы шағын-орталық, Солтүстік Қазақстан облысы Қызылжар ауданы Долматово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"Водопроводное негізгі мектебі" коммуналдық мемлекеттік мекемесі жанындағы шағын-орталық, Солтүстік Қазақстан облысы Қызылжар ауданы Водопроводное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"Белое орта мектебі" коммуналдық мемлекеттік мекемесі жанындағы шағын-орталық, Солтүстік Қазақстан облысы Қызылжар ауданы Белое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Вознесенка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Пеньково орта мектебі" коммуналдық мемлекеттік мекемесіндегі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Қызылжар ауданы әкімдігінің "Қызылжар аудандық білім бөлімі" мемлекеттік мекемесінің "Ольшанка бастауыш мектебі" коммуналдық мемлекеттік мекемесі жанындағы шағын-орталық, Солтүстік Қазақстан облысы Қызылжар ауданы Ольшанка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769"/>
        <w:gridCol w:w="1769"/>
        <w:gridCol w:w="1769"/>
        <w:gridCol w:w="1769"/>
        <w:gridCol w:w="1770"/>
        <w:gridCol w:w="842"/>
        <w:gridCol w:w="8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2459"/>
        <w:gridCol w:w="1428"/>
        <w:gridCol w:w="1428"/>
        <w:gridCol w:w="1428"/>
        <w:gridCol w:w="1428"/>
        <w:gridCol w:w="835"/>
        <w:gridCol w:w="8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