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2e0" w14:textId="6ba4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25 сәуірдегі N 2/2 шешімі. Солтүстік Қазақстан облысының Әділет департаментінде 2016 жылғы 17 мамырда N 3749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мәслихатының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қаңтардағы №3538 нормативтік құқықтық актілерді мемлекеттік тіркеу Тізілімінде тіркелген, 2016 жылғы 15 қаңтардағы "Қызылжар", "Маяк"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4 184 977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669 539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16 962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25 591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3 472 885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4 206 915,5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пайдалану) – 32 282,8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39 506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Рақымов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25 сәуірдегі №2/2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№43/3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"/>
        <w:gridCol w:w="1366"/>
        <w:gridCol w:w="1369"/>
        <w:gridCol w:w="4604"/>
        <w:gridCol w:w="3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 немесе 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 құрылмаған елдi мекендерде өрттердің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асырап алғаны үшін Қазақстан азаматтарына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психологиялық-медициналық-педагогикалық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сенімділігін қалыптастыру 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25 сәуірдегі №2/2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№43/3 шешіміне 4 қосымша</w:t>
            </w:r>
          </w:p>
        </w:tc>
      </w:tr>
    </w:tbl>
    <w:bookmarkStart w:name="z2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83"/>
        <w:gridCol w:w="683"/>
        <w:gridCol w:w="856"/>
        <w:gridCol w:w="683"/>
        <w:gridCol w:w="568"/>
        <w:gridCol w:w="568"/>
        <w:gridCol w:w="683"/>
        <w:gridCol w:w="683"/>
        <w:gridCol w:w="683"/>
        <w:gridCol w:w="683"/>
        <w:gridCol w:w="683"/>
        <w:gridCol w:w="857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8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14"/>
        <w:gridCol w:w="615"/>
        <w:gridCol w:w="615"/>
        <w:gridCol w:w="615"/>
        <w:gridCol w:w="615"/>
        <w:gridCol w:w="615"/>
        <w:gridCol w:w="511"/>
        <w:gridCol w:w="615"/>
        <w:gridCol w:w="511"/>
        <w:gridCol w:w="771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