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6d98" w14:textId="c7c6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ауданы бойынша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2016 жылғы 25 сәуірдегі N 2/1 шешімі. Солтүстік Қазақстан облысының Әділет департаментінде 2016 жылғы 20 мамырда N 3759 болып тіркелді. Күші жойылды – Солтүстік Қазақстан облысы Қызылжар ауданы мәслихатының 2018 жылғы 7 наурыздағы № 24/18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Қызылжар ауданы мәслихатының 07.03.2018 </w:t>
      </w:r>
      <w:r>
        <w:rPr>
          <w:rFonts w:ascii="Times New Roman"/>
          <w:b w:val="false"/>
          <w:i w:val="false"/>
          <w:color w:val="000000"/>
          <w:sz w:val="28"/>
        </w:rPr>
        <w:t>№ 24/18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 2008 жылғы 10 желтоқсандағы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"Салық және бюджетке төленетін басқа да міндетті төлемдер туралы" (Салық кодексі) Қазақстан Республикасы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және бірыңғай жер салығының мөлшерлемелері он есеге жоғарылатылсын, соған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ауыл шаруашылығы мақсатындағы Қазақстан Республикасының жер заңнамасына сәйкес пайдаланылмайтын жерлерге жер салығының базалық мөлшерлемелері;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ауыл шаруашылығы мақсатындағы Қазақстан Республикасының жер заңнамасына сәйкес пайдаланылмайтын жерлерге бірыңғай жер салығының мөлшерлемелері.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"Пайдаланылмайтын ауыл шаруашылығы мақсатындағы жерлерге жер салығының мөлшерлемелерін жоғарылату туралы" Солтүстік Қазақстан облысы Қызылжар аудандық мәслихатының 2015 жылғы 26 мамырдағы № 37/2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(2015 жылғы 22 маусымдағы №3279 нормативтік құқықтық актілерді мемлекеттік тіркеу Тізілімінде тіркелген, 2015 жылғы 26 маусымдағы "Қызылжар", "Маяк"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ресми жарияланған күннен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Рақымов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25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