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218" w14:textId="741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28 шілдедегі № 6/8 шешімі. Солтүстік Қазақстан облысының Әділет департаментінде 2016 жылғы 22 тамызда № 3865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мәслихатының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қаңтардағы №3538 нормативтік құқықтық актілерді мемлекеттік тіркеу Тізілімінде тіркелген, 2016 жылғы 15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4 345 260,1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709 539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16 962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25 591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3 593 168,1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4 362 679,6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4 519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4 519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32 282,8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39 506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2016 жылға ауданның жергілікті атқарушы органның резерві 2032,1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28 шілдедегі №6/8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21 желтоқсандағы №43/3 шешіміне 1 қосымша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2016 жылғы 28 шілдедегі №6/8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2015 жылғы 21 желтоқсандағы №43/3 шешіміне 4 қосымша 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161"/>
        <w:gridCol w:w="1161"/>
        <w:gridCol w:w="1455"/>
        <w:gridCol w:w="1161"/>
        <w:gridCol w:w="1161"/>
        <w:gridCol w:w="1161"/>
        <w:gridCol w:w="1161"/>
        <w:gridCol w:w="1457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537"/>
        <w:gridCol w:w="1668"/>
        <w:gridCol w:w="1537"/>
        <w:gridCol w:w="1537"/>
        <w:gridCol w:w="1538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21"/>
        <w:gridCol w:w="1134"/>
        <w:gridCol w:w="1134"/>
        <w:gridCol w:w="1134"/>
        <w:gridCol w:w="1422"/>
        <w:gridCol w:w="1422"/>
        <w:gridCol w:w="1134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3"/>
        <w:gridCol w:w="1058"/>
        <w:gridCol w:w="1273"/>
        <w:gridCol w:w="1058"/>
        <w:gridCol w:w="1273"/>
        <w:gridCol w:w="1273"/>
        <w:gridCol w:w="1273"/>
        <w:gridCol w:w="1273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