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d9ae" w14:textId="48cd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Солтүстік Қазақстан облысы Қызылжар ауданы бойынша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2016 жылғы 19 тамыздағы № 327 қаулысы. Солтүстік Қазақстан облысының Әділет департаментінде 2016 жылғы 24 тамызда № 3871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бекітілген (нормативтік құқықтық актілерді мемлекеттік тіркеу тізілімінде №11094 тіркелген)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Солтүстік Қазақстан облысы Қызылжар ауданы бойынша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"Қызылжар аудандық ауыл шаруашылығы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 бірінші ресми жариялаған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19 тамыздағы № 327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Солтүстік Қазақстан облысы Қызылжар ауданы бойынша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7439"/>
        <w:gridCol w:w="3610"/>
      </w:tblGrid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алуға тізімге қосу үшін өтінім беру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Қыстық қара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Өнеркәсіптік үлгідегі тамшылатып суару жүйесі қолданылып өсірілетін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мен арпа 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пен бидай; сұлы мен бұршақ; тары мен бұршақ 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тамыздан бастап 9 қыркүйекті дейін қоса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көк азыққа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пішенге 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пішендемеге 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жасыл конвейерге 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