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8e05" w14:textId="0c78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арналған Қызылжар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2016 жылғы 16 ақпандағы № 65 Қызылжар ауданы әкімдігінің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2016 жылғы 4 тамыздағы № 303 қаулысы. Солтүстік Қазақстан облысының Әділет департаментінде 2016 жылғы 2 қыркүйекте N 3888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Қазақстан Республикасының 2007 жылғы 27 шілдедегі Заңының 6 бабы 4 тармағы </w:t>
      </w:r>
      <w:r>
        <w:rPr>
          <w:rFonts w:ascii="Times New Roman"/>
          <w:b w:val="false"/>
          <w:i w:val="false"/>
          <w:color w:val="000000"/>
          <w:sz w:val="28"/>
        </w:rPr>
        <w:t>8-1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арналған Қызылжар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Солтүстік Қазақстан облысы Қызылжар ауданы әкімдігінің 2016 жылғы 16 ақпандағы № 65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16 наурызда № 3660 нормативтік құқықтық актілерді мемлекеттік тіркеу тізілімінде тіркелген, 2016 жылғы 1 сәуірде № 16 (5572) "Маяк" газетінде, 2016 жылғы 25 наурызда № 15 (633) "Қызылжар"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Қызылжар ауданы әкімінің орынбасары Т.К. Есжановқа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2016 жылғы 4 тамыздағы № 303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2016 жылғы 16 ақпандағы № 65 қаулысына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Кызылжар ауданында 2016 жылға мектепке дейінгі тәрбие мен оқытуға мемлекеттік білім беру тапсырысын, жан басына шаққандағы қаржыландыру және ата – 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5704"/>
        <w:gridCol w:w="694"/>
        <w:gridCol w:w="986"/>
        <w:gridCol w:w="694"/>
        <w:gridCol w:w="695"/>
        <w:gridCol w:w="695"/>
        <w:gridCol w:w="695"/>
        <w:gridCol w:w="745"/>
        <w:gridCol w:w="698"/>
      </w:tblGrid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"Ақ-бота" бөбекжайы"" мемлекеттік коммуналдық қазыналық кәсіпорны, Солтүстік Қазақстан облысы Қызылжар ауданы Петерфельд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"Мирас" бөбекжайы"" мемлекеттік коммуналдық қазыналық кәсіпорны, Солтүстік Қазақстан облысы Қызылжар ауданы Бескөл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"Асель" бөбекжайы"" мемлекеттік коммуналдық қазыналық кәсіпорны, Солтүстік Қазақстан облысы Қызылжар ауданы Пеньково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"Ажар" бөбекжайы"" мемлекеттік коммуналдық қазыналық кәсіпорны, Солтүстік Қазақстан облысы Қызылжар ауданы Новоникольское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"Балапан" бөбекжайы"" мемлекеттік коммуналдық қазыналық кәсіпорны, Солтүстік Қазақстан облысы Қызылжар ауданы Бескөл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"Подгорное негізгі мектебі" коммуналдық мемлекеттік мекемесі жанындағы шағын-орталық, Солтүстік Қазақстан облысы Қызылжар ауданы Подгорное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"Березовка негізгі мектебі" коммуналдық мемлекеттік мекемесі жанындағы шағын-орталық, Солтүстік Қазақстан облысы Қызылжар ауданы Березовка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"Сивково орта мектебі" коммуналдық мемлекеттік мекемесі жанындағы шағын-орталық, Солтүстік Қазақстан облысы Қызылжар ауданы Виноградовка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"Новоникольск орта мектебі" коммуналдық мемлекеттік мекемесі жанындағы шағын-орталық, Солтүстік Қазақстан облысы Қызылжар ауданы Новоникольск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"Вознесенка негізгі мектебі" коммуналдық мемлекеттік мекемесі жанындағы шағын-орталық, Солтүстік Қазақстан облысы Қызылжар ауданы Вознесенка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"Глубокое негізгі мектебі" коммуналдық мемлекеттік мекемесі жанындағы шағын-орталық, Солтүстік Қазақстан облысы Қызылжар ауданы Глубокое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"Дубровное негізгі мектебі" коммуналдық мемлекеттік мекемесі жанындағы шағын-орталық, Солтүстік Қазақстан облысы Қызылжар ауданы Дубровное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"Приишимка негізгі мектебі" коммуналдық мемлекеттік мекемесі жанындағы шағын-орталық, Солтүстік Қазақстан облысы Қызылжар ауданы Приишимка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"Бугровое орта мектебі" коммуналдық мемлекеттік мекемесі жанындағы шағын-орталық, Солтүстік Қазақстан облысы Қызылжар ауданы Бугровое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"Кустовое негізгі мектебі" коммуналдық мемлекеттік мекемесі жанындағы шағын-орталық, Солтүстік Қазақстан облысы Қызылжар ауданы Кустовое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"Красногорка негізгі мектебі" коммуналдық мемлекеттік мекемесі жанындағы шағын-орталық, Солтүстік Қазақстан облысы Қызылжар ауданы Красная Горка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"Метлишино негізгі мектебі" коммуналдық мемлекеттік мекемесі жанындағы шағын-орталық, Солтүстік Қазақстан облысы Қызылжар ауданы Метлишино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"Надежка негізгі мектебі" коммуналдық мемлекеттік мекемесі жанындағы шағын-орталық, Солтүстік Қазақстан облысы Қызылжар ауданы Надежка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"Чапаев негізгі мектебі" коммуналдық мемлекеттік мекемесі жанындағы шағын-орталық, Солтүстік Қазақстан облысы Қызылжар ауданы Чапаев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"Новоникольск бастауыш мектебі" коммуналдық мемлекеттік мекемесі жанындағы шағын-орталық, Солтүстік Қазақстан облысы Қызылжар ауданы Новоникольск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"Парасат" лицей-мектебі"" коммуналдық мемлекеттік мекемесі жанындағы шағын-орталық, Солтүстік Қазақстан облысы Қызылжар ауданы Бескөл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"Асаново орта мектебі" коммуналдық мемлекеттік мекемесі жанындағы шағын-орталық, Солтүстік Қазақстан облысы Қызылжар ауданы Асаново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"Совхоз орта мектебі" коммуналдық мемлекеттік мекемесі жанындағы шағын-орталық, Солтүстік Қазақстан облысы Қызылжар ауданы Знаменское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"Новокаменка орта мектебі" коммуналдық мемлекеттік мекемесі жанындағы шағын-орталық, Солтүстік Қазақстан облысы Қызылжар ауданы Новокаменка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"Вагулино орта мектебі" коммуналдық мемлекеттік мекемесі жанындағы шағын-орталық, Солтүстік Қазақстан облысы Қызылжар ауданы Вагулино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"Озерное орта мектебі" коммуналдық мемлекеттік мекемесі жанындағы шағын-орталық, Солтүстік Қазақстан облысы Қызылжар ауданы Прибрежное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"Пресновка орта мектебі" коммуналдық мемлекеттік мекемесі жанындағы шағын-орталық, Солтүстік Қазақстан облысы Қызылжар ауданы Пресновка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"Соколовка орта мектебі" коммуналдық мемлекеттік мекемесі жанындағы шағын-орталық, Солтүстік Қазақстан облысы Қызылжар ауданы Соколовка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"Желяково негізгі мектебі" коммуналдық мемлекеттік мекемесі жанындағы шағын-орталық, Солтүстік Қазақстан облысы Қызылжар ауданы Желяково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"Сумное бастауыш мектебі" коммуналдық мемлекеттік мекемесі жанындағы шағын-орталық, Солтүстік Қазақстан облысы Қызылжар ауданы Сумное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"Барневка бастауыш мектебі" коммуналдық мемлекеттік мекемесі жанындағы шағын-орталық, Солтүстік Қазақстан облысы Қызылжар ауданы Барневка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"Плоское бастауыш мектебі" коммуналдық мемлекеттік мекемесі жанындағы шағын-орталық, Солтүстік Қазақстан облысы Қызылжар ауданы Плоское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"Боголюбово орта мектебі" коммуналдық мемлекеттік мекемесі жанындағы шағын-орталық, Солтүстік Қазақстан облысы Қызылжар ауданы Боголюбово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"Налобино орта мектебі" коммуналдық мемлекеттік мекемесі жанындағы шағын-орталық, Солтүстік Қазақстан облысы Қызылжар ауданы Налобино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"Якорь орта мектебі" коммуналдық мемлекеттік мекемесі жанындағы шағын-орталық, Солтүстік Қазақстан облысы Қызылжар ауданы Якорь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"Большая Малышка орта мектебі" коммуналдық мемлекеттік мекемесі жанындағы шағын-орталық, Солтүстік Қазақстан облысы Қызылжар ауданы Большая Малышка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"Кондратовка орта мектебі" коммуналдық мемлекеттік мекемесі жанындағы шағын-орталық, Солтүстік Қазақстан облысы Қызылжар ауданы Кондратовка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"Красноярка негізгі мектебі" коммуналдық мемлекеттік мекемесі жанындағы шағын-орталық, Солтүстік Қазақстан облысы Қызылжар ауданы Красноярка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"Рассвет орта мектебі" коммуналдық мемлекеттік мекемесі жанындағы шағын-орталық, Солтүстік Қазақстан облысы Қызылжар ауданы Рассвет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"Архангельское орта мектебі" коммуналдық мемлекеттік мекемесі жанындағы шағын-орталық, Солтүстік Қазақстан облысы Қызылжар ауданы Архангельское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"Шаховское орта мектебі" коммуналдық мемлекеттік мекемесі жанындағы шағын-орталық, Солтүстік Қазақстан облысы Қызылжар ауданы Шаховское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"Новоалександровка негізгі мектебі" коммуналдық мемлекеттік мекемесі жанындағы шағын-орталық, Солтүстік Қазақстан облысы Қызылжар ауданы Новоалександровка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"№2 Бескөл орта мектебі" коммуналдық мемлекеттік мекемесі жанындағы шағын-орталық, Солтүстік Қазақстан облысы Қызылжар ауданы Бескөл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"Долматово негізгі мектебі" коммуналдық мемлекеттік мекемесі жанындағы шағын-орталық, Солтүстік Қазақстан облысы Қызылжар ауданы Долматово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"Водопроводное негізгі мектебі" коммуналдық мемлекеттік мекемесі жанындағы шағын-орталық, Солтүстік Қазақстан облысы Қызылжар ауданы Водопроводное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"Белое орта мектебі" коммуналдық мемлекеттік мекемесі жанындағы шағын-орталық, Солтүстік Қазақстан облысы Қызылжар ауданы Белое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"Якорь орта мектебі" коммуналдық мемлекеттік мекемесі жанындағы шағын-орталық, Солтүстік Қазақстан облысы Қызылжар ауданы Вознесенка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Пеньково орта мектебі" коммуналдық мемлекеттік мекемесіндегі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"Ольшанка бастауыш мектебі" коммуналдық мемлекеттік мекемесі жанындағы шағын-орталық, Солтүстік Қазақстан облысы Қызылжар ауданы Ольшанка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769"/>
        <w:gridCol w:w="1769"/>
        <w:gridCol w:w="1769"/>
        <w:gridCol w:w="1769"/>
        <w:gridCol w:w="1770"/>
        <w:gridCol w:w="842"/>
        <w:gridCol w:w="84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9"/>
        <w:gridCol w:w="2459"/>
        <w:gridCol w:w="1428"/>
        <w:gridCol w:w="1428"/>
        <w:gridCol w:w="1428"/>
        <w:gridCol w:w="1428"/>
        <w:gridCol w:w="835"/>
        <w:gridCol w:w="8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