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56e2" w14:textId="4845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Қызылжар аудандық бюджеті туралы" Солтүстік Қазақстан облысы Қызылжар аудандық мәслихатының 2015 жылғы 21 желтоқсандағы № 43/3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2016 жылғы 14 қарашадағы N 9/2 шешімі. Солтүстік Қазақстан облысының Әділет департаментінде 2016 жылғы 25 қарашада N 3942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Қызылжар аудандық бюджеті туралы" Солтүстік Қазақстан облысы Қызылжар аудандық мәслихаттың 2015 жылғы 21 желтоқсандағы № 43/3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3538 болып тіркелді, 2016 жылғы 15 қаңтарда "Қызылжар", "Маяк" газеттерінде жарияланды)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жылдарға, соның ішінде 2016 жылға арналған Қызылжар аудандық бюджет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4 650 227,1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764 024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– 13 023,2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29 560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3 843 619,9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4 667 646,6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10 344,6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– 32 083,3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21 738,7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4 519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4 519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- 32 283,1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32 283,1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31 815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39 505,7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39 973,8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 сессиясының 2016 жылғы 14 қарашадағы № 9/2 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 сессиясының 2015 жылғы 21 желтоқсандағы № 43/3 шешіміне 1 қосымша 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Қызылжар ауданының бюджетi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78"/>
        <w:gridCol w:w="513"/>
        <w:gridCol w:w="6764"/>
        <w:gridCol w:w="36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4 650 227,1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3 843 619,9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3 843 619,9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3 843 619,9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60"/>
        <w:gridCol w:w="1160"/>
        <w:gridCol w:w="2"/>
        <w:gridCol w:w="2"/>
        <w:gridCol w:w="5776"/>
        <w:gridCol w:w="338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4 667 646,6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218 189,1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3 008 439,2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2 518 030,2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2 468 678,1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471 457,5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мүшелерiн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Қаржы активтерімен операциялар бойынша сальдосы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 сессиясының 2016 жылғы 14 қарашадағы № 9/2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2015 жылғы 21 желтоқсандағы № 43/3 шешіміне 4 қосымша</w:t>
            </w:r>
          </w:p>
        </w:tc>
      </w:tr>
    </w:tbl>
    <w:bookmarkStart w:name="z24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Қызылжар ауданының ауылдық округтерінің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1108"/>
        <w:gridCol w:w="1108"/>
        <w:gridCol w:w="1389"/>
        <w:gridCol w:w="1108"/>
        <w:gridCol w:w="1389"/>
        <w:gridCol w:w="1108"/>
        <w:gridCol w:w="1108"/>
        <w:gridCol w:w="1390"/>
        <w:gridCol w:w="13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19 164,2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19 164,2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1 335,1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17 065,4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17 065,4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1251"/>
        <w:gridCol w:w="1505"/>
        <w:gridCol w:w="1633"/>
        <w:gridCol w:w="1505"/>
        <w:gridCol w:w="1506"/>
        <w:gridCol w:w="1506"/>
        <w:gridCol w:w="1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Қызылжар ауданының ауылдық округтерінің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111 554,9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161"/>
        <w:gridCol w:w="1161"/>
        <w:gridCol w:w="1161"/>
        <w:gridCol w:w="1161"/>
        <w:gridCol w:w="1456"/>
        <w:gridCol w:w="1161"/>
        <w:gridCol w:w="1161"/>
        <w:gridCol w:w="1162"/>
        <w:gridCol w:w="14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1 396,7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1 396,7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1251"/>
        <w:gridCol w:w="1251"/>
        <w:gridCol w:w="1251"/>
        <w:gridCol w:w="1040"/>
        <w:gridCol w:w="1251"/>
        <w:gridCol w:w="1251"/>
        <w:gridCol w:w="1251"/>
        <w:gridCol w:w="1251"/>
        <w:gridCol w:w="12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