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42b2" w14:textId="6f84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 Парламенті Мәжілісіне, облыстық және аудандық мәслихаттар депутаттығына кандидаттарға үй-жайлар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2016 жылғы 25 қаңтардағы № 13 қаулысы. Солтүстік Қазақстан облысының Әділет департаментінде 2016 жылғы 5 ақпанда N 3601 болып тіркелді. Күші жойылды – Солтүстік Қазақстан облысы Мағжан Жұмабаев ауданы әкімдігінің 2016 жылғы 28 маусымдағы N 169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Мағжан Жұмабаев ауданы әкімдігінің 28.06.2016 </w:t>
      </w:r>
      <w:r>
        <w:rPr>
          <w:rFonts w:ascii="Times New Roman"/>
          <w:b w:val="false"/>
          <w:i w:val="false"/>
          <w:color w:val="ff0000"/>
          <w:sz w:val="28"/>
        </w:rPr>
        <w:t>N 169</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28-бабы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ауданының сайлау комиссиясымен бірлесіп (келісім бойынша) Қазақстан Республикасы Парламенті Мәжілісіне, облыстық және аудандық мәслихаттар депутаттығына барлық кандидаттар үшін Солтүстік Қазақстан облысы Мағжан Жұмабаев ауданы аумағында үгіттік баспа материалдарын орналастыру үшін орындар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Мағжан Жұмабаев ауданының аумағында Қазақстан Республикасы Парламенті Мәжілісіне, облыстық және аудандық мәслихаттар депутаттығына барлық кандидаттардың сайлаушылармен кездесулер өткізу үшін, шарт негізінде ұсынылатын, үй-жайлар </w:t>
      </w:r>
      <w:r>
        <w:rPr>
          <w:rFonts w:ascii="Times New Roman"/>
          <w:b w:val="false"/>
          <w:i w:val="false"/>
          <w:color w:val="000000"/>
          <w:sz w:val="28"/>
        </w:rPr>
        <w:t>2-қосымшаға</w:t>
      </w:r>
      <w:r>
        <w:rPr>
          <w:rFonts w:ascii="Times New Roman"/>
          <w:b w:val="false"/>
          <w:i w:val="false"/>
          <w:color w:val="000000"/>
          <w:sz w:val="28"/>
        </w:rPr>
        <w:t xml:space="preserve"> сәйкес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Солтүстік Қазақстан облысы Мағжан Жұмабаев ауданы әкімі аппаратының басшысы С.И.Мақұловқа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алғашқы ресми жарияланған күннен кейін күнтізбелік он күн өткен соң қолданысқа енгізіледі және 2016 жылғы 20 ақпаннан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w:t>
            </w:r>
            <w:r>
              <w:br/>
            </w:r>
            <w:r>
              <w:rPr>
                <w:rFonts w:ascii="Times New Roman"/>
                <w:b w:val="false"/>
                <w:i/>
                <w:color w:val="000000"/>
                <w:sz w:val="20"/>
              </w:rPr>
              <w:t>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аудандық</w:t>
            </w:r>
            <w:r>
              <w:br/>
            </w:r>
            <w:r>
              <w:rPr>
                <w:rFonts w:ascii="Times New Roman"/>
                <w:b w:val="false"/>
                <w:i/>
                <w:color w:val="000000"/>
                <w:sz w:val="20"/>
              </w:rPr>
              <w:t>сайлау комиссиясының</w:t>
            </w:r>
            <w:r>
              <w:br/>
            </w:r>
            <w:r>
              <w:rPr>
                <w:rFonts w:ascii="Times New Roman"/>
                <w:b w:val="false"/>
                <w:i/>
                <w:color w:val="000000"/>
                <w:sz w:val="20"/>
              </w:rPr>
              <w:t>төрағасы</w:t>
            </w:r>
            <w:r>
              <w:br/>
            </w:r>
            <w:r>
              <w:rPr>
                <w:rFonts w:ascii="Times New Roman"/>
                <w:b w:val="false"/>
                <w:i/>
                <w:color w:val="000000"/>
                <w:sz w:val="20"/>
              </w:rPr>
              <w:t xml:space="preserve">2016 жылғы 25 қаңтар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В.Фиц</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 әкімдігінің 2016 жылғы 25 қаңтардағы № 13 қаулысына 1-қосымша </w:t>
            </w:r>
          </w:p>
        </w:tc>
      </w:tr>
    </w:tbl>
    <w:bookmarkStart w:name="z12" w:id="0"/>
    <w:p>
      <w:pPr>
        <w:spacing w:after="0"/>
        <w:ind w:left="0"/>
        <w:jc w:val="left"/>
      </w:pPr>
      <w:r>
        <w:rPr>
          <w:rFonts w:ascii="Times New Roman"/>
          <w:b/>
          <w:i w:val="false"/>
          <w:color w:val="000000"/>
        </w:rPr>
        <w:t xml:space="preserve"> Солтүстік Қазақстан облысы Мағжан Жұмабаев ауданы аумағында Қазақстан Республикасы Парламенті Мәжілісіне, облыстық және аудандық мәслихаттар депутаттығына барлық кандидаттар үшін үгіттік баспа материалдарын орналастыру үшін белгіленген орындар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1792"/>
        <w:gridCol w:w="9248"/>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округтің және елді мекеннің атауы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Үгіттік баспа материалдарын орналастыру үшін белгіленген орындар</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Авангард ауылдық округі,</w:t>
            </w:r>
            <w:r>
              <w:br/>
            </w:r>
            <w:r>
              <w:rPr>
                <w:rFonts w:ascii="Times New Roman"/>
                <w:b w:val="false"/>
                <w:i w:val="false"/>
                <w:color w:val="000000"/>
                <w:sz w:val="20"/>
              </w:rPr>
              <w:t>
Полтавка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"Полтавка орта мектебі" коммуналдық мемлекеттік мекемесінің ғимаратына іргелес аумақтағы стенд, Тахир Мусаев көшесі, 25А</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 ауылдық округі, Александровка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"Александровка негізгі мектебі" коммуналдық мемлекеттік мекемесінің ғимаратына іргелес аумақтағы стенд, Шоқан Уәлиханов көшесі, 2А</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Бастомар ауылдық округі, Бастомар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"Бастомар орта мектебі" коммуналдық мемлекеттік мекемесінің ғимаратына іргелес аумақтағы стенд, 5-ші көше, 20</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Возвышен ауылдық округі, Возвышенка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"Возвышенка орта мектебі" коммуналдық мемлекеттік мекемесінің ғимаратына іргелес аумақтағы стенд, Ленин көшесі,10</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Золотонив ауылдық округі, Золотая Нива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"Золотая Нива орта мектебі" коммуналдық мемлекеттік мекемесінің ғимаратына іргелес аумақтағы стенд, Школьная көшесі, 8</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ауылдық округі, Қарағанды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"Қарағанды орта мектебі" коммуналдық мемлекеттік мекемесінің ғимаратына іргелес аумақтағы стенд, Школьная көшесі, 1</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 ауылдық округі, Қарақоға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"Қарақоға орта мектебі" коммуналдық мемлекеттік мекемесінің ғимаратына іргелес аумақтағы стенд, Советская көшесі,1</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 ауылдық округі, Конюхово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"Конюхово негізгі мектебі" коммуналдық мемлекеттік мекемесінің ғимаратына іргелес аумақтағы стенд, Целинная көшесі, 12Б</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 ауылдық округі, Лебяжье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"Лебяжье орта мектебі" коммуналдық мемлекеттік мекемесінің ғимаратына іргелес аумақтағы стенд, Школьная көшесі, 8</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Молодежный ауылдық округі, Молодежное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"Молодежное орталау мектебі" коммуналдық мемлекеттік мекемесінің ғимаратына іргелес аумақтағы стенд, Мир көшесі, 3</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Молодогвардейский ауылдық округі, Молодогвардейское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"Молодогвардейское орта мектебі" коммуналдық мемлекеттік мекемесінің ғимаратына іргелес аумақтағы стенд, Школьная көшесі, 2</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Надежка ауылдық округі, Надежка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"Надежка орта мектебі" коммуналдық мемлекеттік мекемесінің ғимаратына іргелес аумақтағы стенд, Ново-Лесная көшесі, 1Б</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Октябрьское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"Октябрьское орта мектебі" коммуналдық мемлекеттік мекемесінің ғимаратына іргелес аумақтағы стенд, 2-ші көше, 4</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Писарев ауылдық округі, Писаревка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"Писарев орта мектебі" коммуналдық мемлекеттік мекемесінің ғимаратына іргелес аумақтағы стенд, 4-ші көше, 53</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Полудин ауылдық округі, Полудино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"Полудин орта мектебі" коммуналдық мемлекеттік мекемесінің ғимаратына іргелес аумақтағы стенд, Октябрьская көшесі, 21</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 ауылдық округі, Советское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"Совет орта мектебі" коммуналдық мемлекеттік мекемесінің ғимаратына іргелес аумақтағы стенд, Октябрьская көшесі, 21</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 ауылдық округі, Таманское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"Таман орта мектебі" коммуналдық мемлекеттік мекемесінің ғимаратына іргелес аумақтағы стенд, Школьная көшесі, 21</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ауылдық округі, Ұзынкөл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"Ұзынкөл орта мектебі" коммуналдық мемлекеттік мекемесінің ғимаратына іргелес аумақтағы стенд, 2-ші көше, 10</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Успенка ауылдық округі, Успенка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"Успенка орта мектебі" коммуналдық мемлекеттік мекемесінің ғимаратына іргелес аумақтағы стенд, Старолесная көшесі, 1А</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Фурманов ауылдық округі, Бәйтерек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"Фурманов орта мектебі" коммуналдық мемлекеттік мекемесінің ғимаратына іргелес аумақтағы стенд, Молодежная көшесі, 16</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 ауылдық округі, Чистовское ауылы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"Чистов орта мектебі" коммуналдық мемлекеттік мекемесінің ғимаратына іргелес аумақтағы стенд, Молодежная көшесі, 21А</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қаласы</w:t>
            </w:r>
            <w:r>
              <w:br/>
            </w:r>
            <w:r>
              <w:rPr>
                <w:rFonts w:ascii="Times New Roman"/>
                <w:b w:val="false"/>
                <w:i w:val="false"/>
                <w:color w:val="000000"/>
                <w:sz w:val="20"/>
              </w:rPr>
              <w:t>
</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 әкімдігінің "Халық өнерпаздарының шығармашылығы және бос уақыт қызметі орталығы" коммуналдық мемлекеттік қазыналық кәсіпорынның ғимаратына іргелес аумақтағы стенд, Юбилейная көшесі, 45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Мағжан Жұмабаев ауданы әкімдігінің 2016 жылғы 25 қаңтардағы № 13 қаулысына 2-қосымша </w:t>
            </w:r>
          </w:p>
        </w:tc>
      </w:tr>
    </w:tbl>
    <w:bookmarkStart w:name="z37" w:id="1"/>
    <w:p>
      <w:pPr>
        <w:spacing w:after="0"/>
        <w:ind w:left="0"/>
        <w:jc w:val="left"/>
      </w:pPr>
      <w:r>
        <w:rPr>
          <w:rFonts w:ascii="Times New Roman"/>
          <w:b/>
          <w:i w:val="false"/>
          <w:color w:val="000000"/>
        </w:rPr>
        <w:t xml:space="preserve"> Солтүстік Қазақстан облысы Мағжан Жұмабаев ауданының аумағында Қазақстан Республикасы Парламенті Мәжілісіне, облыстық және аудандық мәслихаттар депутаттығына барлық кандидаттардың сайлаушылармен кездесулер өткізу үшін ұсынылған үй-жайлар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832"/>
        <w:gridCol w:w="10044"/>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Кездесулер өткізу орны</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Полтавка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ауданының "Полтавка орта мектебі" коммуналдық мемлекеттік мекемесінің мәжіліс залы, Тахир Мусаев көшесі, 25А </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ауданының "Александровка негізгі мектебі" коммуналдық мемлекеттік мекемесінің 2-ші қабатындағы холл, Шоқан Уәлиханов көшесі, 2А </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Бастомар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"Бастомар орта мектебі" коммуналдық мемлекеттік мекемесінің мәжіліс залы, 5-ші көше, 20</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Возвышенка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"Возвышенка орта мектебі" коммуналдық мемлекеттік мекемесінің 2-ші қабатындағы холл, Ленин көшесі,10</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Золотая Нива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"Золотая Нива орта мектебі" коммуналдық мемлекеттік</w:t>
            </w:r>
            <w:r>
              <w:br/>
            </w:r>
            <w:r>
              <w:rPr>
                <w:rFonts w:ascii="Times New Roman"/>
                <w:b w:val="false"/>
                <w:i w:val="false"/>
                <w:color w:val="000000"/>
                <w:sz w:val="20"/>
              </w:rPr>
              <w:t>
мекемесінің 2-ші қабатындағы фойе, Школьная көшесі, 8</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ауданының "Қарағанды орта мектебі" коммуналдық мемлекеттік мекемесінің 2-ші қабатындағы фойе, Школьная көшесі, 1 </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Қарақоға ауылы </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ауданының "Қарақоға орта мектебі" коммуналдық мемлекеттік мекемесінің мәжіліс залы, Советская көшесі,1 </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Конюхово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"Конюхово негізгі мектебі" коммуналдық мемлекеттік мекемесінің 1-ші қабатындағы холл, Целинная көшесі, 12Б</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Лебяжье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"Лебяжье орта мектебі" коммуналдық мемлекеттік мекемесінің мәжіліс залы, Школьная көшесі, 8</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Молодежное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ауданының "Молодежное орталау мектебі" коммуналдық мемлекеттік мекемесінің 2-ші қабатындағы холл, Мир көшесі, 3 </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Молодогвардейское ауылы </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"Молодогвардейское орта мектебі" коммуналдық мемлекеттік мекемесінің мәжіліс залы, Школьная көшесі, 2</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Надежка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"Надежка орта мектебі" коммуналдық мемлекеттік мекемесінің мәжіліс залы, Ново-Лесная көшесі, 1Б</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Октябрьское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"Октябрьское орта мектебі" коммуналдық мемлекеттік мекемесінің 2-ші қабатындағы холл, 2-ші көше, 4</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Писаревка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"Писарев орта мектебі" коммуналдық мемлекеттік мекемесінің мәжіліс залы, 4-ші көше, 53</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Полудино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"Полудин орта мектебі" коммуналдық мемлекеттік мекемесінің мәжіліс залы, Октябрьская көшесі,17</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Советское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"Совет орта мектебі" коммуналдық мемлекеттік мекемесінің мәжіліс залы, Октябрьская көшесі, 21</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Таманское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"Таман орта мектебі" коммуналдық мемлекеттік мекемесінің мәжіліс залы, Школьная көшесі, 21</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Ұзынкөл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Мағжан Жұмабаев ауданының "Ұзынкөл орта мектебі" коммуналдық мемлекеттік мекемесінің 2-ші қабатындағы фойе, 2-ші көше, 10 </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Успенка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"Успенка орта мектебі" коммуналдық мемлекеттік мекемесінің мәжіліс залы, Старолесная көшесі, 1А</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Бәйтерек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"Фурманов орта мектебі" коммуналдық мемлекеттік мекемесінің мәжіліс залы, Молодежная көшесі, 16</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Чистовское ауылы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"Чистов орта мектебі" коммуналдық мемлекеттік мекемесінің мәжіліс залы, Молодежная көшесі, 21А</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қаласы</w:t>
            </w:r>
            <w:r>
              <w:br/>
            </w:r>
            <w:r>
              <w:rPr>
                <w:rFonts w:ascii="Times New Roman"/>
                <w:b w:val="false"/>
                <w:i w:val="false"/>
                <w:color w:val="000000"/>
                <w:sz w:val="20"/>
              </w:rPr>
              <w:t>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Мағжан Жұмабаев ауданының "№ 2 Булаево орта мектебі" коммуналдық мемлекеттік мекемесінің мәжіліс залы, Буденный көшесі,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