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1b863" w14:textId="3c1b8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Мағжан Жұмабаев ауданының 2016-2018 жылдарға арналған бюджеті туралы" Солтүстік Қазақстан облысы Мағжан Жұмабаев ауданы мәслихатының 2015 жылғы 23 желтоқсандағы № 45-1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2016 жылғы 27 сәуірдегі № 2-1 шешімі. Солтүстік Қазақстан облысының Әділет департаментінде 2016 жылғы 16 мамырда N 3739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111-бабының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Мағжан Жұмабаев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"Солтүстік Қазақстан облысы Мағжан Жұмабаев ауданының 2016-2018 жылдарға арналған бюджеті туралы" Солтүстік Қазақстан облысы Мағжан Жұмабаев ауданы мәслихатының 2015 жылғы 23 желтоқсандағы № 45-1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3550 2016 жылғы 13 қаңтарда тіркелген, аудандық "Мағжан жұлдызы" газетінде 2016 жылғы 22 қаңтарда, аудандық "Вести" газетінде 2016 жылғы 22 қаңтарда жарияланған)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сәйкесінше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Мағжан Жұмабаев ауданының 2016-2018 жылдарға, соның ішінде 2016 жылға арналған бюджеті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кірістер – 3 817 924,0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– 504 980,0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– 10 289,0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– 35 075,0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трансферттердің түсімдері – 3 267 580,0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шығындар – 3 817 152,7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кредиттеу – 7 240,0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– 9 545,0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– 2 305,0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қаржылық активтермен операциялар бойынша сальдо – 31 519,0: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қаржылық активтерді сатып алу – 31 519,0;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мемлекеттің қаржы активтерін сатудан түсетін түсімдер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(профициті) – (- 37 987,7)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бюджет тапшылығын қаржыландыру (профицитті пайдалану) – 37 987,7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 түсімдері – 9 545,0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қарыздарды өтеу – 2 305,0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бюджеттік қаражаттардың пайдаланылатын қалдықтары – 30 747,7.";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"8. 2016 жылға арналған аудан бюджетінде облыстық бюджеттен берілетін нысаналы трансферттер ескерілсін,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тұрғын үй-коммуналдық шаруашылық, инженерлік-көліктік инфрақұрылым, әлеуметтік-мәдени объектілерді жөндеуге және Жұмыспен қамту 2020 жол картасы аясында елді мекендерді абаттандыруға ортақтаса қаржыландыруға ("Жұмыспен қамту 2020 жол картасын бекіту туралы" Қазақстан Республикасы Үкіметінің 2013 жылғы 19 маусымдағы № 636 қаулысымен бекітілген),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мәдениет объектілерін жөндеуге;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төрт ауылдық елді мекеннің сумен жабдықтау және су бұру жүйелерін дамытуға;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"Совет–Ұзынкөл–Возвышен–Екатериновка–Қарағанды–Надежка" автомобиль жолын ағымдағы жөндеуге;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Надежка орта мектебінің шатырын ағымдағы жөндеуге;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Булаев қаласы Луговая көшесі 32 үй (сыртқы инженерлік жүйелері) 18-пәтерлі тұрғын үй (шағын отбасылар жатақханасы) құрылысына;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Булаев қаласындағы нөсерлік кәрізді ағымдағы жөндеуге;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энзоотиялық ауруларға қарсы профилактикалық іс-шаралар өткізуге;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аудандық маңызы бар "Булаев-Октябрь-Конюхов" КТ-11 автомобиль жолын ағымдағы жөндеуге;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Булаев қаласындағы кентішілік жолдарды ағымдағы жөндеуге.";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"11. Жергілікті атқарушы органның 2016 жылға арналған резерві 6229,0 мың теңге сомасында бекітілсін.".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2016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Мағжан Жұмабаев ауданы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 сессиясының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Хайдарова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Мағжан Жұмабаев ауданы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Әбілмәжінов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2016 жылғы 27 cәуірдегі № 2-1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2015 жылғы 23 желтоқсандағы № 45-1 шешіміне 1-қосымша</w:t>
            </w:r>
          </w:p>
        </w:tc>
      </w:tr>
    </w:tbl>
    <w:bookmarkStart w:name="z4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ауданының 2016 жылға арналған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8"/>
        <w:gridCol w:w="1160"/>
        <w:gridCol w:w="580"/>
        <w:gridCol w:w="580"/>
        <w:gridCol w:w="5781"/>
        <w:gridCol w:w="3381"/>
      </w:tblGrid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3 817 924,0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504 980,0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Төлем көзінен ұсталмайтын кірістерден жеке табыс салығы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37 035,0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Төлем көзінен ұсталмайтын кірістерден жеке табыс салығы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37 035,0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164 615,0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164 615,0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197 814,0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129 870,0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11 065,0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44 579,0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101 375,0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2 636,0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80 429,0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18 088,0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4 141,0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4 141,0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10 289,0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6 263,0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3 962,0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басқа да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салықтық емес түсімдер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салықтық емес түсімдер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35 075,0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мекемелерге бекітілген мемлекеттік мүлікті сату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24 690,0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мекемелерге бекітілген мемлекеттік мүлікті сату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24 690,0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10 385,0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3 267 580,0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3 267 580,0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3 267 580,0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3 817152,7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373 870,9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14 673,0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14 673,0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88 409,7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87 926,5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234 420,2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231 820,2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8 127,0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8 127,0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28 241,0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26 086,0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 салу мақсатында мүлікті бағалауды жүргізу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Қорғаныс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9 622,8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9 622,8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7 567,8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тәртіп, қауіпсіздік, құқықтық, сот, қылмыстық-атқару қызметі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3 104,0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3 104,0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қозғалысы қауіпсіздігін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3 104,0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2 605 884,3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2 577 822,0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10 786,0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2 245 380,0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29 443,0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20 877,0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86 852,0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13 019,0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тексеру және халыққа психолого-медико-педагогикалық кеңес беру көмегін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9 665,0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150 903,0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10 099,0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21 992,3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бойынша балалар мен жастарға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21 992,3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188 663,0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178 547,0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27 396,0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29 145,0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жерде тұратын денсаулық сақтау, білім беру, әлеуметтік қамтамасыз ету, мәдениет, спорт және ветеринария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шешімдері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13 275,0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71 660,0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15 012,0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15 361,0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10 116,0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тапсырылған баланы (балаларды) асырау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10 116,0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105 401,4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26 870,0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3 920,0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 мен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78 015,4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Инженерлік-коммуникациялық инфрақұрылымды жобалау, дамыту және (немесе) жайғастыру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сумен жабдықтау және су бұру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27 820,4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шеңберінде қызметтік тұрғын үй салу, еңбекші жастарға арналған жатақханалар мен инженерлік-коммуникациялық инфрақұрылымды салу және (немесе)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198 335,0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48 247,0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48 247,0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107 801,0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дамыту және мәдениет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9 072,0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23 776,0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73 864,0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халқының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27 682,0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9 484,0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12 873,0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5 325,0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14 605,0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7 605,0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әлемін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109 468,0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3 502,0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Мамандарға әлеуметтік қолдау шараларын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3 502,0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22 809,0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22 809,0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71 436,4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19 558,4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Малдарды жерлеу орындарының (биотермикалық шұңқырлар) қызмет етуін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5 252,0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3 703,0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40 353,0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11 720,6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11 720,6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9 730,0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9 730,0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9 730,0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159 859,0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тұрғын үй-коммуналдық шаруашылық,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112 859,0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112 859,0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9 060,0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9 060,0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12 375,3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12 375,3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7 875,3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Таза бюджеттік кредиттеу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7 240,0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9 545,0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бағдарламаның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әлемін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9 545,0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9 545,0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9 545,0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берілген,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31 519,0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31 519,0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бағдарламаның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31 519,0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1 519,0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және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сатудан түскен түсім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Бюджеттің тапшылығы(профициті)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-37 987,7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Бюджеттің тапшылығын (профицитті қолдануды)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37 987,7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Қарыздардан түскен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9 545,0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Қарыздардан түскен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9 545,0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мемлекеттік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9 545,0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9 545,0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бағдарламаның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қаражаттың қолданыстағы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30 747,7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2016 жылғы 27 сәуірдегі № 2-1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2015 жылғы 23 желтоқсандағы № 45-1 шешіміне 4-қосымша</w:t>
            </w:r>
          </w:p>
        </w:tc>
      </w:tr>
    </w:tbl>
    <w:bookmarkStart w:name="z24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ауданының ауылдық округтерінің 2016 жылға арналған бюджеттік бағдарламалары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5"/>
        <w:gridCol w:w="1099"/>
        <w:gridCol w:w="1100"/>
        <w:gridCol w:w="3212"/>
        <w:gridCol w:w="2556"/>
        <w:gridCol w:w="290"/>
        <w:gridCol w:w="290"/>
        <w:gridCol w:w="291"/>
        <w:gridCol w:w="128"/>
        <w:gridCol w:w="2559"/>
      </w:tblGrid>
      <w:tr>
        <w:trPr/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418157,2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234420,2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234420,2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231820,2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және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0"/>
        <w:gridCol w:w="1625"/>
        <w:gridCol w:w="1390"/>
        <w:gridCol w:w="1625"/>
        <w:gridCol w:w="1391"/>
        <w:gridCol w:w="1626"/>
        <w:gridCol w:w="1626"/>
        <w:gridCol w:w="162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Авангард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Александров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Бастомар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Возвышен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Золотонив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Қарақоға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Конюхов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31719,9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8"/>
        <w:gridCol w:w="1832"/>
        <w:gridCol w:w="1832"/>
        <w:gridCol w:w="1833"/>
        <w:gridCol w:w="1833"/>
        <w:gridCol w:w="1568"/>
        <w:gridCol w:w="1834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Молодежный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Молодогвардейское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Надежка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Писарев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24313,9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8989,9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1"/>
        <w:gridCol w:w="921"/>
        <w:gridCol w:w="788"/>
        <w:gridCol w:w="921"/>
        <w:gridCol w:w="788"/>
        <w:gridCol w:w="921"/>
        <w:gridCol w:w="921"/>
        <w:gridCol w:w="921"/>
        <w:gridCol w:w="921"/>
        <w:gridCol w:w="921"/>
        <w:gridCol w:w="921"/>
        <w:gridCol w:w="921"/>
        <w:gridCol w:w="921"/>
        <w:gridCol w:w="1055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9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Ұзынкөл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Фурманов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Булаев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