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6567" w14:textId="2266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2017-2019 жылдарға арналған бюджеті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2016 жылғы 23 желтоқсандағы № 8-1 шешімі. Солтүстік Қазақстан облысының Әділет департаментінде 2017 жылғы 11 қаңтарда № 4018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Солтүстік Қазақстан облысы Мағжан Жұмабаев ауданының 2017-2019 жылдарға, соның ішінде 2017 жылға арналған бюджеті,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4 126 201,0 мың теңге, соның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714 162,0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4 631,6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20 949,0 мың теңге;</w:t>
      </w:r>
    </w:p>
    <w:bookmarkEnd w:id="5"/>
    <w:bookmarkStart w:name="z12" w:id="6"/>
    <w:p>
      <w:pPr>
        <w:spacing w:after="0"/>
        <w:ind w:left="0"/>
        <w:jc w:val="both"/>
      </w:pPr>
      <w:r>
        <w:rPr>
          <w:rFonts w:ascii="Times New Roman"/>
          <w:b w:val="false"/>
          <w:i w:val="false"/>
          <w:color w:val="000000"/>
          <w:sz w:val="28"/>
        </w:rPr>
        <w:t xml:space="preserve">
      трансферттер түсімдері бойынша – 3 386 458,4 мың теңге; </w:t>
      </w:r>
    </w:p>
    <w:bookmarkEnd w:id="6"/>
    <w:bookmarkStart w:name="z13" w:id="7"/>
    <w:p>
      <w:pPr>
        <w:spacing w:after="0"/>
        <w:ind w:left="0"/>
        <w:jc w:val="both"/>
      </w:pPr>
      <w:r>
        <w:rPr>
          <w:rFonts w:ascii="Times New Roman"/>
          <w:b w:val="false"/>
          <w:i w:val="false"/>
          <w:color w:val="000000"/>
          <w:sz w:val="28"/>
        </w:rPr>
        <w:t>
      2) шығындар – 4 216 235,6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25 354,5 мың теңге;</w:t>
      </w:r>
    </w:p>
    <w:bookmarkEnd w:id="8"/>
    <w:bookmarkStart w:name="z15" w:id="9"/>
    <w:p>
      <w:pPr>
        <w:spacing w:after="0"/>
        <w:ind w:left="0"/>
        <w:jc w:val="both"/>
      </w:pPr>
      <w:r>
        <w:rPr>
          <w:rFonts w:ascii="Times New Roman"/>
          <w:b w:val="false"/>
          <w:i w:val="false"/>
          <w:color w:val="000000"/>
          <w:sz w:val="28"/>
        </w:rPr>
        <w:t>
      бюджеттік кредиттер – 28 300,0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2 945,5 мың теңге;</w:t>
      </w:r>
    </w:p>
    <w:bookmarkEnd w:id="10"/>
    <w:bookmarkStart w:name="z17" w:id="11"/>
    <w:p>
      <w:pPr>
        <w:spacing w:after="0"/>
        <w:ind w:left="0"/>
        <w:jc w:val="both"/>
      </w:pPr>
      <w:r>
        <w:rPr>
          <w:rFonts w:ascii="Times New Roman"/>
          <w:b w:val="false"/>
          <w:i w:val="false"/>
          <w:color w:val="000000"/>
          <w:sz w:val="28"/>
        </w:rPr>
        <w:t>
      4) қаржы активтерімен жасалатын операциялар бойынша сальдо – 4 257,0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4 257,0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(- 119 646,1)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119 646,1 мың теңге;</w:t>
      </w:r>
    </w:p>
    <w:bookmarkEnd w:id="15"/>
    <w:p>
      <w:pPr>
        <w:spacing w:after="0"/>
        <w:ind w:left="0"/>
        <w:jc w:val="both"/>
      </w:pPr>
      <w:r>
        <w:rPr>
          <w:rFonts w:ascii="Times New Roman"/>
          <w:b w:val="false"/>
          <w:i w:val="false"/>
          <w:color w:val="000000"/>
          <w:sz w:val="28"/>
        </w:rPr>
        <w:t>
      қарыздар түсімі – 28 300,0 мың теңге;</w:t>
      </w:r>
    </w:p>
    <w:p>
      <w:pPr>
        <w:spacing w:after="0"/>
        <w:ind w:left="0"/>
        <w:jc w:val="both"/>
      </w:pPr>
      <w:r>
        <w:rPr>
          <w:rFonts w:ascii="Times New Roman"/>
          <w:b w:val="false"/>
          <w:i w:val="false"/>
          <w:color w:val="000000"/>
          <w:sz w:val="28"/>
        </w:rPr>
        <w:t>
      қарыздарды өтеу – 2 945,5 мың теңге;</w:t>
      </w:r>
    </w:p>
    <w:p>
      <w:pPr>
        <w:spacing w:after="0"/>
        <w:ind w:left="0"/>
        <w:jc w:val="both"/>
      </w:pPr>
      <w:r>
        <w:rPr>
          <w:rFonts w:ascii="Times New Roman"/>
          <w:b w:val="false"/>
          <w:i w:val="false"/>
          <w:color w:val="000000"/>
          <w:sz w:val="28"/>
        </w:rPr>
        <w:t>
      бюджет қаражатының пайдаланылатын қалдықтары – 94 291,6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27.11.2017 </w:t>
      </w:r>
      <w:r>
        <w:rPr>
          <w:rFonts w:ascii="Times New Roman"/>
          <w:b w:val="false"/>
          <w:i w:val="false"/>
          <w:color w:val="ff0000"/>
          <w:sz w:val="28"/>
        </w:rPr>
        <w:t>№ 14-1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2017 жылға арналған аудандық бюджеттің кірістері Қазақстан Республикасы Бюджет кодексіне сәйкес мынадай салық түсімдері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аудандық бюджет есебіне жазылатын, төлем көзінен ұсталмайтын кірістерден жеке табыс салығы 100 пайыз көлемінде;</w:t>
      </w:r>
      <w:r>
        <w:br/>
      </w:r>
      <w:r>
        <w:rPr>
          <w:rFonts w:ascii="Times New Roman"/>
          <w:b w:val="false"/>
          <w:i w:val="false"/>
          <w:color w:val="000000"/>
          <w:sz w:val="28"/>
        </w:rPr>
        <w:t xml:space="preserve">
      </w:t>
      </w:r>
      <w:r>
        <w:rPr>
          <w:rFonts w:ascii="Times New Roman"/>
          <w:b w:val="false"/>
          <w:i w:val="false"/>
          <w:color w:val="000000"/>
          <w:sz w:val="28"/>
        </w:rPr>
        <w:t>аудандық бюджет есебіне жазылатын әлеуметтік салық 84 пайыз көлемінде;</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 жеке кәсіпкерлер мүлкіне салық;</w:t>
      </w:r>
      <w:r>
        <w:br/>
      </w:r>
      <w:r>
        <w:rPr>
          <w:rFonts w:ascii="Times New Roman"/>
          <w:b w:val="false"/>
          <w:i w:val="false"/>
          <w:color w:val="000000"/>
          <w:sz w:val="28"/>
        </w:rPr>
        <w:t xml:space="preserve">
      </w:t>
      </w:r>
      <w:r>
        <w:rPr>
          <w:rFonts w:ascii="Times New Roman"/>
          <w:b w:val="false"/>
          <w:i w:val="false"/>
          <w:color w:val="000000"/>
          <w:sz w:val="28"/>
        </w:rPr>
        <w:t>жер салығы;</w:t>
      </w:r>
      <w:r>
        <w:br/>
      </w:r>
      <w:r>
        <w:rPr>
          <w:rFonts w:ascii="Times New Roman"/>
          <w:b w:val="false"/>
          <w:i w:val="false"/>
          <w:color w:val="000000"/>
          <w:sz w:val="28"/>
        </w:rPr>
        <w:t xml:space="preserve">
      </w:t>
      </w:r>
      <w:r>
        <w:rPr>
          <w:rFonts w:ascii="Times New Roman"/>
          <w:b w:val="false"/>
          <w:i w:val="false"/>
          <w:color w:val="000000"/>
          <w:sz w:val="28"/>
        </w:rPr>
        <w:t>көлік құралдарына салық;</w:t>
      </w:r>
      <w:r>
        <w:br/>
      </w:r>
      <w:r>
        <w:rPr>
          <w:rFonts w:ascii="Times New Roman"/>
          <w:b w:val="false"/>
          <w:i w:val="false"/>
          <w:color w:val="000000"/>
          <w:sz w:val="28"/>
        </w:rPr>
        <w:t xml:space="preserve">
      </w:t>
      </w:r>
      <w:r>
        <w:rPr>
          <w:rFonts w:ascii="Times New Roman"/>
          <w:b w:val="false"/>
          <w:i w:val="false"/>
          <w:color w:val="000000"/>
          <w:sz w:val="28"/>
        </w:rPr>
        <w:t>бірыңғай жер салығы;</w:t>
      </w:r>
      <w:r>
        <w:br/>
      </w:r>
      <w:r>
        <w:rPr>
          <w:rFonts w:ascii="Times New Roman"/>
          <w:b w:val="false"/>
          <w:i w:val="false"/>
          <w:color w:val="000000"/>
          <w:sz w:val="28"/>
        </w:rPr>
        <w:t xml:space="preserve">
      </w:t>
      </w:r>
      <w:r>
        <w:rPr>
          <w:rFonts w:ascii="Times New Roman"/>
          <w:b w:val="false"/>
          <w:i w:val="false"/>
          <w:color w:val="000000"/>
          <w:sz w:val="28"/>
        </w:rPr>
        <w:t>бензинге (авиациялық бензинді қоспағанда) және дизель отынына акциздер;</w:t>
      </w:r>
      <w:r>
        <w:br/>
      </w:r>
      <w:r>
        <w:rPr>
          <w:rFonts w:ascii="Times New Roman"/>
          <w:b w:val="false"/>
          <w:i w:val="false"/>
          <w:color w:val="000000"/>
          <w:sz w:val="28"/>
        </w:rPr>
        <w:t xml:space="preserve">
      </w:t>
      </w:r>
      <w:r>
        <w:rPr>
          <w:rFonts w:ascii="Times New Roman"/>
          <w:b w:val="false"/>
          <w:i w:val="false"/>
          <w:color w:val="000000"/>
          <w:sz w:val="28"/>
        </w:rPr>
        <w:t>жер учаскелерін пайдаланғаны үшін төлемақы;</w:t>
      </w:r>
      <w:r>
        <w:br/>
      </w:r>
      <w:r>
        <w:rPr>
          <w:rFonts w:ascii="Times New Roman"/>
          <w:b w:val="false"/>
          <w:i w:val="false"/>
          <w:color w:val="000000"/>
          <w:sz w:val="28"/>
        </w:rPr>
        <w:t xml:space="preserve">
      </w:t>
      </w:r>
      <w:r>
        <w:rPr>
          <w:rFonts w:ascii="Times New Roman"/>
          <w:b w:val="false"/>
          <w:i w:val="false"/>
          <w:color w:val="000000"/>
          <w:sz w:val="28"/>
        </w:rPr>
        <w:t>кәсiпкерлiк және кәсiби қызметтi жүргiзгенi үшiн алымдар;</w:t>
      </w:r>
      <w:r>
        <w:br/>
      </w:r>
      <w:r>
        <w:rPr>
          <w:rFonts w:ascii="Times New Roman"/>
          <w:b w:val="false"/>
          <w:i w:val="false"/>
          <w:color w:val="000000"/>
          <w:sz w:val="28"/>
        </w:rPr>
        <w:t xml:space="preserve">
      </w:t>
      </w:r>
      <w:r>
        <w:rPr>
          <w:rFonts w:ascii="Times New Roman"/>
          <w:b w:val="false"/>
          <w:i w:val="false"/>
          <w:color w:val="000000"/>
          <w:sz w:val="28"/>
        </w:rPr>
        <w:t>ойын бизнесіне салық;</w:t>
      </w:r>
      <w:r>
        <w:br/>
      </w:r>
      <w:r>
        <w:rPr>
          <w:rFonts w:ascii="Times New Roman"/>
          <w:b w:val="false"/>
          <w:i w:val="false"/>
          <w:color w:val="000000"/>
          <w:sz w:val="28"/>
        </w:rPr>
        <w:t xml:space="preserve">
      </w:t>
      </w:r>
      <w:r>
        <w:rPr>
          <w:rFonts w:ascii="Times New Roman"/>
          <w:b w:val="false"/>
          <w:i w:val="false"/>
          <w:color w:val="000000"/>
          <w:sz w:val="28"/>
        </w:rPr>
        <w:t>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xml:space="preserve">
      </w:t>
      </w:r>
      <w:r>
        <w:rPr>
          <w:rFonts w:ascii="Times New Roman"/>
          <w:b w:val="false"/>
          <w:i w:val="false"/>
          <w:color w:val="000000"/>
          <w:sz w:val="28"/>
        </w:rPr>
        <w:t>3. 2017 жылға арналған аудандық бюджеттің кірістері мынадай салықтық емес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ауданның коммуналдық меншігіндегі мүлікті жалға беруден түсетін кірістер;</w:t>
      </w:r>
      <w:r>
        <w:br/>
      </w:r>
      <w:r>
        <w:rPr>
          <w:rFonts w:ascii="Times New Roman"/>
          <w:b w:val="false"/>
          <w:i w:val="false"/>
          <w:color w:val="000000"/>
          <w:sz w:val="28"/>
        </w:rPr>
        <w:t xml:space="preserve">
      </w:t>
      </w:r>
      <w:r>
        <w:rPr>
          <w:rFonts w:ascii="Times New Roman"/>
          <w:b w:val="false"/>
          <w:i w:val="false"/>
          <w:color w:val="000000"/>
          <w:sz w:val="28"/>
        </w:rPr>
        <w:t>ауданның коммуналдық меншігінен түсетін басқа да кірістер;</w:t>
      </w:r>
      <w:r>
        <w:br/>
      </w:r>
      <w:r>
        <w:rPr>
          <w:rFonts w:ascii="Times New Roman"/>
          <w:b w:val="false"/>
          <w:i w:val="false"/>
          <w:color w:val="000000"/>
          <w:sz w:val="28"/>
        </w:rPr>
        <w:t xml:space="preserve">
      </w:t>
      </w:r>
      <w:r>
        <w:rPr>
          <w:rFonts w:ascii="Times New Roman"/>
          <w:b w:val="false"/>
          <w:i w:val="false"/>
          <w:color w:val="000000"/>
          <w:sz w:val="28"/>
        </w:rPr>
        <w:t>аудан бюджетіне басқа да салықтық емес түсімдер.</w:t>
      </w:r>
      <w:r>
        <w:br/>
      </w:r>
      <w:r>
        <w:rPr>
          <w:rFonts w:ascii="Times New Roman"/>
          <w:b w:val="false"/>
          <w:i w:val="false"/>
          <w:color w:val="000000"/>
          <w:sz w:val="28"/>
        </w:rPr>
        <w:t xml:space="preserve">
      </w:t>
      </w:r>
      <w:r>
        <w:rPr>
          <w:rFonts w:ascii="Times New Roman"/>
          <w:b w:val="false"/>
          <w:i w:val="false"/>
          <w:color w:val="000000"/>
          <w:sz w:val="28"/>
        </w:rPr>
        <w:t>4. Аудандық бюджеттің кірістері мынадай негізгі капиталды сатудан түсетін түсімдер есебінен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ауыл шаруашылық мақсатындағы жер учаскелерін қоспағанда, жер учаскелерін сатудан түсетін түсімдер;</w:t>
      </w:r>
      <w:r>
        <w:br/>
      </w:r>
      <w:r>
        <w:rPr>
          <w:rFonts w:ascii="Times New Roman"/>
          <w:b w:val="false"/>
          <w:i w:val="false"/>
          <w:color w:val="000000"/>
          <w:sz w:val="28"/>
        </w:rPr>
        <w:t xml:space="preserve">
      </w:t>
      </w:r>
      <w:r>
        <w:rPr>
          <w:rFonts w:ascii="Times New Roman"/>
          <w:b w:val="false"/>
          <w:i w:val="false"/>
          <w:color w:val="000000"/>
          <w:sz w:val="28"/>
        </w:rPr>
        <w:t>жер учаскелерін жалға беру құқығын сатудан түсетін түсімдер.</w:t>
      </w:r>
      <w:r>
        <w:br/>
      </w:r>
      <w:r>
        <w:rPr>
          <w:rFonts w:ascii="Times New Roman"/>
          <w:b w:val="false"/>
          <w:i w:val="false"/>
          <w:color w:val="000000"/>
          <w:sz w:val="28"/>
        </w:rPr>
        <w:t xml:space="preserve">
      </w:t>
      </w:r>
      <w:r>
        <w:rPr>
          <w:rFonts w:ascii="Times New Roman"/>
          <w:b w:val="false"/>
          <w:i w:val="false"/>
          <w:color w:val="000000"/>
          <w:sz w:val="28"/>
        </w:rPr>
        <w:t>5. Аудандық бюджет түсімдері республикалық бюджеттен берілген бюджеттік кредиттерді өтеуден түсетін түсімдерден қалыптастырылатыны белгіленсін.</w:t>
      </w:r>
      <w:r>
        <w:br/>
      </w:r>
      <w:r>
        <w:rPr>
          <w:rFonts w:ascii="Times New Roman"/>
          <w:b w:val="false"/>
          <w:i w:val="false"/>
          <w:color w:val="000000"/>
          <w:sz w:val="28"/>
        </w:rPr>
        <w:t xml:space="preserve">
      </w:t>
      </w:r>
      <w:r>
        <w:rPr>
          <w:rFonts w:ascii="Times New Roman"/>
          <w:b w:val="false"/>
          <w:i w:val="false"/>
          <w:color w:val="000000"/>
          <w:sz w:val="28"/>
        </w:rPr>
        <w:t>6. 2017 жылға арналған аудан бюджетінде облыстық бюджеттен аудан бюджетіне табысталатын субвенция көлемі 3 176 788 мың теңге сомасында көзделгені ескерілсін.</w:t>
      </w:r>
      <w:r>
        <w:br/>
      </w:r>
      <w:r>
        <w:rPr>
          <w:rFonts w:ascii="Times New Roman"/>
          <w:b w:val="false"/>
          <w:i w:val="false"/>
          <w:color w:val="000000"/>
          <w:sz w:val="28"/>
        </w:rPr>
        <w:t xml:space="preserve">
      </w:t>
      </w:r>
      <w:r>
        <w:rPr>
          <w:rFonts w:ascii="Times New Roman"/>
          <w:b w:val="false"/>
          <w:i w:val="false"/>
          <w:color w:val="000000"/>
          <w:sz w:val="28"/>
        </w:rPr>
        <w:t>7. 2017 жылға арналған аудандық бюджетте республикалық бюджеттен берілетін ағымдағы нысаналы трансферттер ескерілсін, соның ішінде:</w:t>
      </w:r>
      <w:r>
        <w:br/>
      </w:r>
      <w:r>
        <w:rPr>
          <w:rFonts w:ascii="Times New Roman"/>
          <w:b w:val="false"/>
          <w:i w:val="false"/>
          <w:color w:val="000000"/>
          <w:sz w:val="28"/>
        </w:rPr>
        <w:t xml:space="preserve">
      </w:t>
      </w:r>
      <w:r>
        <w:rPr>
          <w:rFonts w:ascii="Times New Roman"/>
          <w:b w:val="false"/>
          <w:i w:val="false"/>
          <w:color w:val="000000"/>
          <w:sz w:val="28"/>
        </w:rPr>
        <w:t xml:space="preserve">1) оқу кезеңінде негізгі қызметкерді алмастырғаны үшін мұғалімдерге қосымша ақы төлеуге; </w:t>
      </w:r>
      <w:r>
        <w:br/>
      </w:r>
      <w:r>
        <w:rPr>
          <w:rFonts w:ascii="Times New Roman"/>
          <w:b w:val="false"/>
          <w:i w:val="false"/>
          <w:color w:val="000000"/>
          <w:sz w:val="28"/>
        </w:rPr>
        <w:t xml:space="preserve">
      </w:t>
      </w:r>
      <w:r>
        <w:rPr>
          <w:rFonts w:ascii="Times New Roman"/>
          <w:b w:val="false"/>
          <w:i w:val="false"/>
          <w:color w:val="000000"/>
          <w:sz w:val="28"/>
        </w:rPr>
        <w:t>2) тілдік курстар бойынша тағылымдамадан өткен мұғалімдерге қосымша ақы төлеуге;</w:t>
      </w:r>
      <w:r>
        <w:br/>
      </w:r>
      <w:r>
        <w:rPr>
          <w:rFonts w:ascii="Times New Roman"/>
          <w:b w:val="false"/>
          <w:i w:val="false"/>
          <w:color w:val="000000"/>
          <w:sz w:val="28"/>
        </w:rPr>
        <w:t xml:space="preserve">
      </w:t>
      </w:r>
      <w:r>
        <w:rPr>
          <w:rFonts w:ascii="Times New Roman"/>
          <w:b w:val="false"/>
          <w:i w:val="false"/>
          <w:color w:val="000000"/>
          <w:sz w:val="28"/>
        </w:rPr>
        <w:t>3) "Өрлеу" жобасы бойынша шартты ақшалай көмекті ендіруге;</w:t>
      </w:r>
      <w:r>
        <w:br/>
      </w:r>
      <w:r>
        <w:rPr>
          <w:rFonts w:ascii="Times New Roman"/>
          <w:b w:val="false"/>
          <w:i w:val="false"/>
          <w:color w:val="000000"/>
          <w:sz w:val="28"/>
        </w:rPr>
        <w:t xml:space="preserve">
      </w:t>
      </w:r>
      <w:r>
        <w:rPr>
          <w:rFonts w:ascii="Times New Roman"/>
          <w:b w:val="false"/>
          <w:i w:val="false"/>
          <w:color w:val="000000"/>
          <w:sz w:val="28"/>
        </w:rPr>
        <w:t>4) еңбек нарығын дамытуға (жалақыны ішінара субсидиялау, көшуге субсидиялар ұсыну, жастар тәжірибесі);</w:t>
      </w:r>
      <w:r>
        <w:br/>
      </w: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жүзеге асыруға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w:t>
      </w:r>
      <w:r>
        <w:br/>
      </w:r>
      <w:r>
        <w:rPr>
          <w:rFonts w:ascii="Times New Roman"/>
          <w:b w:val="false"/>
          <w:i w:val="false"/>
          <w:color w:val="000000"/>
          <w:sz w:val="28"/>
        </w:rPr>
        <w:t>
      8.</w:t>
      </w:r>
      <w:r>
        <w:rPr>
          <w:rFonts w:ascii="Times New Roman"/>
          <w:b w:val="false"/>
          <w:i w:val="false"/>
          <w:color w:val="000000"/>
          <w:sz w:val="28"/>
        </w:rPr>
        <w:t xml:space="preserve"> 2017 жылға арналған аудандық бюджетте облыстық бюджеттен берілетін ағымдағы нысаналы трансферттер ескерілсін, соның ішінде:</w:t>
      </w:r>
      <w:r>
        <w:br/>
      </w:r>
      <w:r>
        <w:rPr>
          <w:rFonts w:ascii="Times New Roman"/>
          <w:b w:val="false"/>
          <w:i w:val="false"/>
          <w:color w:val="000000"/>
          <w:sz w:val="28"/>
        </w:rPr>
        <w:t>
      1) электрондық оқулықтар сатып алуға;</w:t>
      </w:r>
      <w:r>
        <w:br/>
      </w:r>
      <w:r>
        <w:rPr>
          <w:rFonts w:ascii="Times New Roman"/>
          <w:b w:val="false"/>
          <w:i w:val="false"/>
          <w:color w:val="000000"/>
          <w:sz w:val="28"/>
        </w:rPr>
        <w:t>
      2) ЭКСПО-2017 халықаралық мамандандырылған көрмесіне бару үшін Астана қаласына оқушыларды жіберуге;</w:t>
      </w:r>
      <w:r>
        <w:br/>
      </w:r>
      <w:r>
        <w:rPr>
          <w:rFonts w:ascii="Times New Roman"/>
          <w:b w:val="false"/>
          <w:i w:val="false"/>
          <w:color w:val="000000"/>
          <w:sz w:val="28"/>
        </w:rPr>
        <w:t>
      3) жануарлардың энзоотиялық ауруларына қарсы профилактикалық іс-шаралар өткізуге;</w:t>
      </w:r>
      <w:r>
        <w:br/>
      </w:r>
      <w:r>
        <w:rPr>
          <w:rFonts w:ascii="Times New Roman"/>
          <w:b w:val="false"/>
          <w:i w:val="false"/>
          <w:color w:val="000000"/>
          <w:sz w:val="28"/>
        </w:rPr>
        <w:t>
      4) мамандандырылған техника сатып алуға;</w:t>
      </w:r>
      <w:r>
        <w:br/>
      </w:r>
      <w:r>
        <w:rPr>
          <w:rFonts w:ascii="Times New Roman"/>
          <w:b w:val="false"/>
          <w:i w:val="false"/>
          <w:color w:val="000000"/>
          <w:sz w:val="28"/>
        </w:rPr>
        <w:t>
      5) жұмысшы кадрларды қысқа мерзімде кәсіби оқыту, тұрғын үйді жалдау бойынша шығыстарды өтеуге субсидиялар;</w:t>
      </w:r>
      <w:r>
        <w:br/>
      </w:r>
      <w:r>
        <w:rPr>
          <w:rFonts w:ascii="Times New Roman"/>
          <w:b w:val="false"/>
          <w:i w:val="false"/>
          <w:color w:val="000000"/>
          <w:sz w:val="28"/>
        </w:rPr>
        <w:t>
      6) білім беру нысандарын ағымдағы күтуге;</w:t>
      </w:r>
      <w:r>
        <w:br/>
      </w:r>
      <w:r>
        <w:rPr>
          <w:rFonts w:ascii="Times New Roman"/>
          <w:b w:val="false"/>
          <w:i w:val="false"/>
          <w:color w:val="000000"/>
          <w:sz w:val="28"/>
        </w:rPr>
        <w:t>
      7) Булаев қаласындағы стадионды күрделі жөндеуге;</w:t>
      </w:r>
      <w:r>
        <w:br/>
      </w:r>
      <w:r>
        <w:rPr>
          <w:rFonts w:ascii="Times New Roman"/>
          <w:b w:val="false"/>
          <w:i w:val="false"/>
          <w:color w:val="000000"/>
          <w:sz w:val="28"/>
        </w:rPr>
        <w:t xml:space="preserve">
      8) модульдік оңайлатылған шекаралық пункттер сатып алуға; </w:t>
      </w:r>
      <w:r>
        <w:br/>
      </w:r>
      <w:r>
        <w:rPr>
          <w:rFonts w:ascii="Times New Roman"/>
          <w:b w:val="false"/>
          <w:i w:val="false"/>
          <w:color w:val="000000"/>
          <w:sz w:val="28"/>
        </w:rPr>
        <w:t>
      9) мүгедектер үшін жол белгілерін сатып алуға;</w:t>
      </w:r>
      <w:r>
        <w:br/>
      </w:r>
      <w:r>
        <w:rPr>
          <w:rFonts w:ascii="Times New Roman"/>
          <w:b w:val="false"/>
          <w:i w:val="false"/>
          <w:color w:val="000000"/>
          <w:sz w:val="28"/>
        </w:rPr>
        <w:t>
      10) сумен жабдықтау және су бұру жүйесінің жұмыс істеуіне;</w:t>
      </w:r>
      <w:r>
        <w:br/>
      </w:r>
      <w:r>
        <w:rPr>
          <w:rFonts w:ascii="Times New Roman"/>
          <w:b w:val="false"/>
          <w:i w:val="false"/>
          <w:color w:val="000000"/>
          <w:sz w:val="28"/>
        </w:rPr>
        <w:t>
</w:t>
      </w:r>
      <w:r>
        <w:rPr>
          <w:rFonts w:ascii="Times New Roman"/>
          <w:b w:val="false"/>
          <w:i w:val="false"/>
          <w:color w:val="ff0000"/>
          <w:sz w:val="28"/>
        </w:rPr>
        <w:t xml:space="preserve">      11) алып тасталды - Солтүстік Қазақстан облысы Мағжан Жұмабаев ауданы мәслихатының 29.09.2017 </w:t>
      </w:r>
      <w:r>
        <w:rPr>
          <w:rFonts w:ascii="Times New Roman"/>
          <w:b w:val="false"/>
          <w:i w:val="false"/>
          <w:color w:val="ff0000"/>
          <w:sz w:val="28"/>
        </w:rPr>
        <w:t>№ 13-1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12) Майбалық ауылында және Конюхов ауылында тарату желілерін қайта құруға.</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Мағжан Жұмабаев ауданы мәслихатының 02.06.2017 </w:t>
      </w:r>
      <w:r>
        <w:rPr>
          <w:rFonts w:ascii="Times New Roman"/>
          <w:b w:val="false"/>
          <w:i w:val="false"/>
          <w:color w:val="ff0000"/>
          <w:sz w:val="28"/>
        </w:rPr>
        <w:t>№ 11-4</w:t>
      </w:r>
      <w:r>
        <w:rPr>
          <w:rFonts w:ascii="Times New Roman"/>
          <w:b w:val="false"/>
          <w:i w:val="false"/>
          <w:color w:val="ff0000"/>
          <w:sz w:val="28"/>
        </w:rPr>
        <w:t xml:space="preserve"> шешімімен (01.01.2017 бастап қолданысқа енгізіледі); өзгеріс енгізілді - Солтүстік Қазақстан облысы Мағжан Жұмабаев ауданы мәслихатының 29.09.2017 </w:t>
      </w:r>
      <w:r>
        <w:rPr>
          <w:rFonts w:ascii="Times New Roman"/>
          <w:b w:val="false"/>
          <w:i w:val="false"/>
          <w:color w:val="ff0000"/>
          <w:sz w:val="28"/>
        </w:rPr>
        <w:t>№ 13-1</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2017 жылға арналған аудандық бюджетте мамандарды әлеуметтік қолдау шараларын іске асыру үшін республикалық бюджеттен бюджеттік кредиттер ескерілсін.</w:t>
      </w:r>
      <w:r>
        <w:br/>
      </w:r>
      <w:r>
        <w:rPr>
          <w:rFonts w:ascii="Times New Roman"/>
          <w:b w:val="false"/>
          <w:i w:val="false"/>
          <w:color w:val="000000"/>
          <w:sz w:val="28"/>
        </w:rPr>
        <w:t xml:space="preserve">
      </w:t>
      </w:r>
      <w:r>
        <w:rPr>
          <w:rFonts w:ascii="Times New Roman"/>
          <w:b w:val="false"/>
          <w:i w:val="false"/>
          <w:color w:val="000000"/>
          <w:sz w:val="28"/>
        </w:rPr>
        <w:t>10. Жергілікті атқарушы органның 2017 жылға арналған резерві 8 685 мың теңге сомасында бекітілсін.</w:t>
      </w:r>
      <w:r>
        <w:br/>
      </w:r>
      <w:r>
        <w:rPr>
          <w:rFonts w:ascii="Times New Roman"/>
          <w:b w:val="false"/>
          <w:i w:val="false"/>
          <w:color w:val="000000"/>
          <w:sz w:val="28"/>
        </w:rPr>
        <w:t xml:space="preserve">
      </w:t>
      </w:r>
      <w:r>
        <w:rPr>
          <w:rFonts w:ascii="Times New Roman"/>
          <w:b w:val="false"/>
          <w:i w:val="false"/>
          <w:color w:val="000000"/>
          <w:sz w:val="28"/>
        </w:rPr>
        <w:t>11. 2017 жылға арналған аудан бюджетінің шығыстарында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отын сатып алу үшін әлеуметтік көмек көрсетуге шығыстар көзделсін.</w:t>
      </w:r>
      <w:r>
        <w:br/>
      </w:r>
      <w:r>
        <w:rPr>
          <w:rFonts w:ascii="Times New Roman"/>
          <w:b w:val="false"/>
          <w:i w:val="false"/>
          <w:color w:val="000000"/>
          <w:sz w:val="28"/>
        </w:rPr>
        <w:t xml:space="preserve">
      </w:t>
      </w:r>
      <w:r>
        <w:rPr>
          <w:rFonts w:ascii="Times New Roman"/>
          <w:b w:val="false"/>
          <w:i w:val="false"/>
          <w:color w:val="000000"/>
          <w:sz w:val="28"/>
        </w:rPr>
        <w:t>12.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қызметшiлердiң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 Осы тармақтың қолданысы ветеринария саласындағы қызметті іске асыратын ветеринария пункттерінің ветеринария мамандарына қатысты.</w:t>
      </w:r>
      <w:r>
        <w:br/>
      </w:r>
      <w:r>
        <w:rPr>
          <w:rFonts w:ascii="Times New Roman"/>
          <w:b w:val="false"/>
          <w:i w:val="false"/>
          <w:color w:val="000000"/>
          <w:sz w:val="28"/>
        </w:rPr>
        <w:t xml:space="preserve">
      </w:t>
      </w:r>
      <w:r>
        <w:rPr>
          <w:rFonts w:ascii="Times New Roman"/>
          <w:b w:val="false"/>
          <w:i w:val="false"/>
          <w:color w:val="000000"/>
          <w:sz w:val="28"/>
        </w:rPr>
        <w:t>13. 2017 жылы бюджеттік сала қызметкерлеріне жалақының толық көлемде төленуі қамтамасыз етілсін.</w:t>
      </w:r>
      <w:r>
        <w:br/>
      </w: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4-қосымшаға</w:t>
      </w:r>
      <w:r>
        <w:rPr>
          <w:rFonts w:ascii="Times New Roman"/>
          <w:b w:val="false"/>
          <w:i w:val="false"/>
          <w:color w:val="000000"/>
          <w:sz w:val="28"/>
        </w:rPr>
        <w:t xml:space="preserve"> сәйкес 2017 жылға, </w:t>
      </w:r>
      <w:r>
        <w:rPr>
          <w:rFonts w:ascii="Times New Roman"/>
          <w:b w:val="false"/>
          <w:i w:val="false"/>
          <w:color w:val="000000"/>
          <w:sz w:val="28"/>
        </w:rPr>
        <w:t>5-қосымшаға</w:t>
      </w:r>
      <w:r>
        <w:rPr>
          <w:rFonts w:ascii="Times New Roman"/>
          <w:b w:val="false"/>
          <w:i w:val="false"/>
          <w:color w:val="000000"/>
          <w:sz w:val="28"/>
        </w:rPr>
        <w:t xml:space="preserve"> сәйкес 2018 жылға, </w:t>
      </w:r>
      <w:r>
        <w:rPr>
          <w:rFonts w:ascii="Times New Roman"/>
          <w:b w:val="false"/>
          <w:i w:val="false"/>
          <w:color w:val="000000"/>
          <w:sz w:val="28"/>
        </w:rPr>
        <w:t>6-қосымшаға</w:t>
      </w:r>
      <w:r>
        <w:rPr>
          <w:rFonts w:ascii="Times New Roman"/>
          <w:b w:val="false"/>
          <w:i w:val="false"/>
          <w:color w:val="000000"/>
          <w:sz w:val="28"/>
        </w:rPr>
        <w:t xml:space="preserve"> сәйкес 2019 жылға арналған ауданның ауылдық округтерінің және Булаев қаласының бюджеттік бағдарламаларының тізбесі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7-қосымшаға</w:t>
      </w:r>
      <w:r>
        <w:rPr>
          <w:rFonts w:ascii="Times New Roman"/>
          <w:b w:val="false"/>
          <w:i w:val="false"/>
          <w:color w:val="000000"/>
          <w:sz w:val="28"/>
        </w:rPr>
        <w:t xml:space="preserve"> сәйкес 2017 жылға арналған бюджетті атқару барысында жергілікті бюджеттік бағдарламалардың секвестрлеуге жатпайтындығы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8-қосымшаға</w:t>
      </w:r>
      <w:r>
        <w:rPr>
          <w:rFonts w:ascii="Times New Roman"/>
          <w:b w:val="false"/>
          <w:i w:val="false"/>
          <w:color w:val="000000"/>
          <w:sz w:val="28"/>
        </w:rPr>
        <w:t xml:space="preserve"> сәйкес аудан бюджетінің қаражаты есебінен жергілікті өзін-өзі басқару органдарына бөлінетін трансферттердің көлемі бекітілсін.</w:t>
      </w:r>
      <w:r>
        <w:br/>
      </w:r>
      <w:r>
        <w:rPr>
          <w:rFonts w:ascii="Times New Roman"/>
          <w:b w:val="false"/>
          <w:i w:val="false"/>
          <w:color w:val="000000"/>
          <w:sz w:val="28"/>
        </w:rPr>
        <w:t xml:space="preserve">
      </w:t>
      </w:r>
      <w:r>
        <w:rPr>
          <w:rFonts w:ascii="Times New Roman"/>
          <w:b w:val="false"/>
          <w:i w:val="false"/>
          <w:color w:val="000000"/>
          <w:sz w:val="28"/>
        </w:rPr>
        <w:t>17.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Сағындықова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23 желтоқсандағы № 8-1 шешіміне № 1 қосымша</w:t>
            </w:r>
          </w:p>
        </w:tc>
      </w:tr>
    </w:tbl>
    <w:bookmarkStart w:name="z68" w:id="16"/>
    <w:p>
      <w:pPr>
        <w:spacing w:after="0"/>
        <w:ind w:left="0"/>
        <w:jc w:val="left"/>
      </w:pPr>
      <w:r>
        <w:rPr>
          <w:rFonts w:ascii="Times New Roman"/>
          <w:b/>
          <w:i w:val="false"/>
          <w:color w:val="000000"/>
        </w:rPr>
        <w:t xml:space="preserve"> Мағжан Жұмабаев ауданының 2017 жылға арналған бюджеті </w:t>
      </w:r>
    </w:p>
    <w:bookmarkEnd w:id="16"/>
    <w:p>
      <w:pPr>
        <w:spacing w:after="0"/>
        <w:ind w:left="0"/>
        <w:jc w:val="both"/>
      </w:pPr>
      <w:r>
        <w:rPr>
          <w:rFonts w:ascii="Times New Roman"/>
          <w:b w:val="false"/>
          <w:i w:val="false"/>
          <w:color w:val="ff0000"/>
          <w:sz w:val="28"/>
        </w:rPr>
        <w:t xml:space="preserve">
      Ескерту. 1 қосымша жаңа редакцияда - Солтүстік Қазақстан облысы Мағжан Жұмабаев ауданы мәслихатының 27.11.2017 </w:t>
      </w:r>
      <w:r>
        <w:rPr>
          <w:rFonts w:ascii="Times New Roman"/>
          <w:b w:val="false"/>
          <w:i w:val="false"/>
          <w:color w:val="ff0000"/>
          <w:sz w:val="28"/>
        </w:rPr>
        <w:t>№ 14-1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547"/>
        <w:gridCol w:w="1112"/>
        <w:gridCol w:w="8"/>
        <w:gridCol w:w="549"/>
        <w:gridCol w:w="571"/>
        <w:gridCol w:w="5651"/>
        <w:gridCol w:w="3041"/>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
          <w:p>
            <w:pPr>
              <w:spacing w:after="20"/>
              <w:ind w:left="20"/>
              <w:jc w:val="both"/>
            </w:pPr>
            <w:r>
              <w:rPr>
                <w:rFonts w:ascii="Times New Roman"/>
                <w:b w:val="false"/>
                <w:i w:val="false"/>
                <w:color w:val="000000"/>
                <w:sz w:val="20"/>
              </w:rPr>
              <w:t>
аты</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4 126 201,0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714 162,0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306 949,0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231 244,0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iшкi салықтар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160 474,0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алымдар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18 574,0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8"/>
          <w:p>
            <w:pPr>
              <w:spacing w:after="20"/>
              <w:ind w:left="20"/>
              <w:jc w:val="both"/>
            </w:pPr>
            <w:r>
              <w:rPr>
                <w:rFonts w:ascii="Times New Roman"/>
                <w:b w:val="false"/>
                <w:i w:val="false"/>
                <w:color w:val="000000"/>
                <w:sz w:val="20"/>
              </w:rPr>
              <w:t>
4</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3 386 458,4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3 386 458,4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3 386 458,4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9"/>
          <w:p>
            <w:pPr>
              <w:spacing w:after="20"/>
              <w:ind w:left="20"/>
              <w:jc w:val="both"/>
            </w:pPr>
            <w:r>
              <w:rPr>
                <w:rFonts w:ascii="Times New Roman"/>
                <w:b w:val="false"/>
                <w:i w:val="false"/>
                <w:color w:val="000000"/>
                <w:sz w:val="20"/>
              </w:rPr>
              <w:t>
Атауы</w:t>
            </w:r>
          </w:p>
          <w:bookmarkEnd w:id="19"/>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0"/>
          <w:p>
            <w:pPr>
              <w:spacing w:after="20"/>
              <w:ind w:left="20"/>
              <w:jc w:val="both"/>
            </w:pPr>
            <w:r>
              <w:rPr>
                <w:rFonts w:ascii="Times New Roman"/>
                <w:b w:val="false"/>
                <w:i w:val="false"/>
                <w:color w:val="000000"/>
                <w:sz w:val="20"/>
              </w:rPr>
              <w:t>
Функционалдық топ</w:t>
            </w:r>
          </w:p>
          <w:bookmarkEnd w:id="20"/>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4 216 235,6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1"/>
          <w:p>
            <w:pPr>
              <w:spacing w:after="20"/>
              <w:ind w:left="20"/>
              <w:jc w:val="both"/>
            </w:pPr>
            <w:r>
              <w:rPr>
                <w:rFonts w:ascii="Times New Roman"/>
                <w:b w:val="false"/>
                <w:i w:val="false"/>
                <w:color w:val="000000"/>
                <w:sz w:val="20"/>
              </w:rPr>
              <w:t>
1</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434 282,6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2"/>
          <w:p>
            <w:pPr>
              <w:spacing w:after="20"/>
              <w:ind w:left="20"/>
              <w:jc w:val="both"/>
            </w:pPr>
            <w:r>
              <w:rPr>
                <w:rFonts w:ascii="Times New Roman"/>
                <w:b w:val="false"/>
                <w:i w:val="false"/>
                <w:color w:val="000000"/>
                <w:sz w:val="20"/>
              </w:rPr>
              <w:t>
 </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3"/>
          <w:p>
            <w:pPr>
              <w:spacing w:after="20"/>
              <w:ind w:left="20"/>
              <w:jc w:val="both"/>
            </w:pPr>
            <w:r>
              <w:rPr>
                <w:rFonts w:ascii="Times New Roman"/>
                <w:b w:val="false"/>
                <w:i w:val="false"/>
                <w:color w:val="000000"/>
                <w:sz w:val="20"/>
              </w:rPr>
              <w:t>
 </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14 645,6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4"/>
          <w:p>
            <w:pPr>
              <w:spacing w:after="20"/>
              <w:ind w:left="20"/>
              <w:jc w:val="both"/>
            </w:pPr>
            <w:r>
              <w:rPr>
                <w:rFonts w:ascii="Times New Roman"/>
                <w:b w:val="false"/>
                <w:i w:val="false"/>
                <w:color w:val="000000"/>
                <w:sz w:val="20"/>
              </w:rPr>
              <w:t>
 </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122 522,1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5"/>
          <w:p>
            <w:pPr>
              <w:spacing w:after="20"/>
              <w:ind w:left="20"/>
              <w:jc w:val="both"/>
            </w:pPr>
            <w:r>
              <w:rPr>
                <w:rFonts w:ascii="Times New Roman"/>
                <w:b w:val="false"/>
                <w:i w:val="false"/>
                <w:color w:val="000000"/>
                <w:sz w:val="20"/>
              </w:rPr>
              <w:t>
 </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104 722,1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6"/>
          <w:p>
            <w:pPr>
              <w:spacing w:after="20"/>
              <w:ind w:left="20"/>
              <w:jc w:val="both"/>
            </w:pP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255 603,9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7"/>
          <w:p>
            <w:pPr>
              <w:spacing w:after="20"/>
              <w:ind w:left="20"/>
              <w:jc w:val="both"/>
            </w:pPr>
            <w:r>
              <w:rPr>
                <w:rFonts w:ascii="Times New Roman"/>
                <w:b w:val="false"/>
                <w:i w:val="false"/>
                <w:color w:val="000000"/>
                <w:sz w:val="20"/>
              </w:rPr>
              <w:t>
 </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236 379,8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3 217,9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16 006,2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8"/>
          <w:p>
            <w:pPr>
              <w:spacing w:after="20"/>
              <w:ind w:left="20"/>
              <w:jc w:val="both"/>
            </w:pPr>
            <w:r>
              <w:rPr>
                <w:rFonts w:ascii="Times New Roman"/>
                <w:b w:val="false"/>
                <w:i w:val="false"/>
                <w:color w:val="000000"/>
                <w:sz w:val="20"/>
              </w:rPr>
              <w:t>
 </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9 010,8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9"/>
          <w:p>
            <w:pPr>
              <w:spacing w:after="20"/>
              <w:ind w:left="20"/>
              <w:jc w:val="both"/>
            </w:pPr>
            <w:r>
              <w:rPr>
                <w:rFonts w:ascii="Times New Roman"/>
                <w:b w:val="false"/>
                <w:i w:val="false"/>
                <w:color w:val="000000"/>
                <w:sz w:val="20"/>
              </w:rPr>
              <w:t>
 </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9 010,8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0"/>
          <w:p>
            <w:pPr>
              <w:spacing w:after="20"/>
              <w:ind w:left="20"/>
              <w:jc w:val="both"/>
            </w:pPr>
            <w:r>
              <w:rPr>
                <w:rFonts w:ascii="Times New Roman"/>
                <w:b w:val="false"/>
                <w:i w:val="false"/>
                <w:color w:val="000000"/>
                <w:sz w:val="20"/>
              </w:rPr>
              <w:t>
 </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32 124,7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1"/>
          <w:p>
            <w:pPr>
              <w:spacing w:after="20"/>
              <w:ind w:left="20"/>
              <w:jc w:val="both"/>
            </w:pPr>
            <w:r>
              <w:rPr>
                <w:rFonts w:ascii="Times New Roman"/>
                <w:b w:val="false"/>
                <w:i w:val="false"/>
                <w:color w:val="000000"/>
                <w:sz w:val="20"/>
              </w:rPr>
              <w:t>
 </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27 208,7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2"/>
          <w:p>
            <w:pPr>
              <w:spacing w:after="20"/>
              <w:ind w:left="20"/>
              <w:jc w:val="both"/>
            </w:pPr>
            <w:r>
              <w:rPr>
                <w:rFonts w:ascii="Times New Roman"/>
                <w:b w:val="false"/>
                <w:i w:val="false"/>
                <w:color w:val="000000"/>
                <w:sz w:val="20"/>
              </w:rPr>
              <w:t>
 </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4 645,8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3"/>
          <w:p>
            <w:pPr>
              <w:spacing w:after="20"/>
              <w:ind w:left="20"/>
              <w:jc w:val="both"/>
            </w:pPr>
            <w:r>
              <w:rPr>
                <w:rFonts w:ascii="Times New Roman"/>
                <w:b w:val="false"/>
                <w:i w:val="false"/>
                <w:color w:val="000000"/>
                <w:sz w:val="20"/>
              </w:rPr>
              <w:t>
2</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23 088,0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4"/>
          <w:p>
            <w:pPr>
              <w:spacing w:after="20"/>
              <w:ind w:left="20"/>
              <w:jc w:val="both"/>
            </w:pPr>
            <w:r>
              <w:rPr>
                <w:rFonts w:ascii="Times New Roman"/>
                <w:b w:val="false"/>
                <w:i w:val="false"/>
                <w:color w:val="000000"/>
                <w:sz w:val="20"/>
              </w:rPr>
              <w:t>
 </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23 088,0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5"/>
          <w:p>
            <w:pPr>
              <w:spacing w:after="20"/>
              <w:ind w:left="20"/>
              <w:jc w:val="both"/>
            </w:pPr>
            <w:r>
              <w:rPr>
                <w:rFonts w:ascii="Times New Roman"/>
                <w:b w:val="false"/>
                <w:i w:val="false"/>
                <w:color w:val="000000"/>
                <w:sz w:val="20"/>
              </w:rPr>
              <w:t>
 </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7 254,5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6"/>
          <w:p>
            <w:pPr>
              <w:spacing w:after="20"/>
              <w:ind w:left="20"/>
              <w:jc w:val="both"/>
            </w:pPr>
            <w:r>
              <w:rPr>
                <w:rFonts w:ascii="Times New Roman"/>
                <w:b w:val="false"/>
                <w:i w:val="false"/>
                <w:color w:val="000000"/>
                <w:sz w:val="20"/>
              </w:rPr>
              <w:t>
 </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15 833,5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7"/>
          <w:p>
            <w:pPr>
              <w:spacing w:after="20"/>
              <w:ind w:left="20"/>
              <w:jc w:val="both"/>
            </w:pPr>
            <w:r>
              <w:rPr>
                <w:rFonts w:ascii="Times New Roman"/>
                <w:b w:val="false"/>
                <w:i w:val="false"/>
                <w:color w:val="000000"/>
                <w:sz w:val="20"/>
              </w:rPr>
              <w:t>
3</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8"/>
          <w:p>
            <w:pPr>
              <w:spacing w:after="20"/>
              <w:ind w:left="20"/>
              <w:jc w:val="both"/>
            </w:pPr>
            <w:r>
              <w:rPr>
                <w:rFonts w:ascii="Times New Roman"/>
                <w:b w:val="false"/>
                <w:i w:val="false"/>
                <w:color w:val="000000"/>
                <w:sz w:val="20"/>
              </w:rPr>
              <w:t>
 </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9"/>
          <w:p>
            <w:pPr>
              <w:spacing w:after="20"/>
              <w:ind w:left="20"/>
              <w:jc w:val="both"/>
            </w:pPr>
            <w:r>
              <w:rPr>
                <w:rFonts w:ascii="Times New Roman"/>
                <w:b w:val="false"/>
                <w:i w:val="false"/>
                <w:color w:val="000000"/>
                <w:sz w:val="20"/>
              </w:rPr>
              <w:t>
 </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1 967,5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0"/>
          <w:p>
            <w:pPr>
              <w:spacing w:after="20"/>
              <w:ind w:left="20"/>
              <w:jc w:val="both"/>
            </w:pPr>
            <w:r>
              <w:rPr>
                <w:rFonts w:ascii="Times New Roman"/>
                <w:b w:val="false"/>
                <w:i w:val="false"/>
                <w:color w:val="000000"/>
                <w:sz w:val="20"/>
              </w:rPr>
              <w:t>
4</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2 761 636,2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1"/>
          <w:p>
            <w:pPr>
              <w:spacing w:after="20"/>
              <w:ind w:left="20"/>
              <w:jc w:val="both"/>
            </w:pPr>
            <w:r>
              <w:rPr>
                <w:rFonts w:ascii="Times New Roman"/>
                <w:b w:val="false"/>
                <w:i w:val="false"/>
                <w:color w:val="000000"/>
                <w:sz w:val="20"/>
              </w:rPr>
              <w:t>
 </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9 964,2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2"/>
          <w:p>
            <w:pPr>
              <w:spacing w:after="20"/>
              <w:ind w:left="20"/>
              <w:jc w:val="both"/>
            </w:pPr>
            <w:r>
              <w:rPr>
                <w:rFonts w:ascii="Times New Roman"/>
                <w:b w:val="false"/>
                <w:i w:val="false"/>
                <w:color w:val="000000"/>
                <w:sz w:val="20"/>
              </w:rPr>
              <w:t>
 </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балаларды мектепке дейін тегін алып баруды және кері алып келуді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9 964,2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3"/>
          <w:p>
            <w:pPr>
              <w:spacing w:after="20"/>
              <w:ind w:left="20"/>
              <w:jc w:val="both"/>
            </w:pPr>
            <w:r>
              <w:rPr>
                <w:rFonts w:ascii="Times New Roman"/>
                <w:b w:val="false"/>
                <w:i w:val="false"/>
                <w:color w:val="000000"/>
                <w:sz w:val="20"/>
              </w:rPr>
              <w:t>
 </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2 730 102,0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4"/>
          <w:p>
            <w:pPr>
              <w:spacing w:after="20"/>
              <w:ind w:left="20"/>
              <w:jc w:val="both"/>
            </w:pPr>
            <w:r>
              <w:rPr>
                <w:rFonts w:ascii="Times New Roman"/>
                <w:b w:val="false"/>
                <w:i w:val="false"/>
                <w:color w:val="000000"/>
                <w:sz w:val="20"/>
              </w:rPr>
              <w:t>
 </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10 997,0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5"/>
          <w:p>
            <w:pPr>
              <w:spacing w:after="20"/>
              <w:ind w:left="20"/>
              <w:jc w:val="both"/>
            </w:pPr>
            <w:r>
              <w:rPr>
                <w:rFonts w:ascii="Times New Roman"/>
                <w:b w:val="false"/>
                <w:i w:val="false"/>
                <w:color w:val="000000"/>
                <w:sz w:val="20"/>
              </w:rPr>
              <w:t>
 </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2 346 974,0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6"/>
          <w:p>
            <w:pPr>
              <w:spacing w:after="20"/>
              <w:ind w:left="20"/>
              <w:jc w:val="both"/>
            </w:pPr>
            <w:r>
              <w:rPr>
                <w:rFonts w:ascii="Times New Roman"/>
                <w:b w:val="false"/>
                <w:i w:val="false"/>
                <w:color w:val="000000"/>
                <w:sz w:val="20"/>
              </w:rPr>
              <w:t>
 </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50 507,0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7"/>
          <w:p>
            <w:pPr>
              <w:spacing w:after="20"/>
              <w:ind w:left="20"/>
              <w:jc w:val="both"/>
            </w:pPr>
            <w:r>
              <w:rPr>
                <w:rFonts w:ascii="Times New Roman"/>
                <w:b w:val="false"/>
                <w:i w:val="false"/>
                <w:color w:val="000000"/>
                <w:sz w:val="20"/>
              </w:rPr>
              <w:t>
 </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8"/>
          <w:p>
            <w:pPr>
              <w:spacing w:after="20"/>
              <w:ind w:left="20"/>
              <w:jc w:val="both"/>
            </w:pPr>
            <w:r>
              <w:rPr>
                <w:rFonts w:ascii="Times New Roman"/>
                <w:b w:val="false"/>
                <w:i w:val="false"/>
                <w:color w:val="000000"/>
                <w:sz w:val="20"/>
              </w:rPr>
              <w:t>
 </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73 237,0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9"/>
          <w:p>
            <w:pPr>
              <w:spacing w:after="20"/>
              <w:ind w:left="20"/>
              <w:jc w:val="both"/>
            </w:pPr>
            <w:r>
              <w:rPr>
                <w:rFonts w:ascii="Times New Roman"/>
                <w:b w:val="false"/>
                <w:i w:val="false"/>
                <w:color w:val="000000"/>
                <w:sz w:val="20"/>
              </w:rPr>
              <w:t>
 </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11 019,0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0"/>
          <w:p>
            <w:pPr>
              <w:spacing w:after="20"/>
              <w:ind w:left="20"/>
              <w:jc w:val="both"/>
            </w:pPr>
            <w:r>
              <w:rPr>
                <w:rFonts w:ascii="Times New Roman"/>
                <w:b w:val="false"/>
                <w:i w:val="false"/>
                <w:color w:val="000000"/>
                <w:sz w:val="20"/>
              </w:rPr>
              <w:t>
 </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тексеру және халыққа психолого-медико-педагогикалық кеңес беру көмегін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8 744,0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1"/>
          <w:p>
            <w:pPr>
              <w:spacing w:after="20"/>
              <w:ind w:left="20"/>
              <w:jc w:val="both"/>
            </w:pPr>
            <w:r>
              <w:rPr>
                <w:rFonts w:ascii="Times New Roman"/>
                <w:b w:val="false"/>
                <w:i w:val="false"/>
                <w:color w:val="000000"/>
                <w:sz w:val="20"/>
              </w:rPr>
              <w:t>
 </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152 969,0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2"/>
          <w:p>
            <w:pPr>
              <w:spacing w:after="20"/>
              <w:ind w:left="20"/>
              <w:jc w:val="both"/>
            </w:pPr>
            <w:r>
              <w:rPr>
                <w:rFonts w:ascii="Times New Roman"/>
                <w:b w:val="false"/>
                <w:i w:val="false"/>
                <w:color w:val="000000"/>
                <w:sz w:val="20"/>
              </w:rPr>
              <w:t>
 </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41 622,0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3"/>
          <w:p>
            <w:pPr>
              <w:spacing w:after="20"/>
              <w:ind w:left="20"/>
              <w:jc w:val="both"/>
            </w:pPr>
            <w:r>
              <w:rPr>
                <w:rFonts w:ascii="Times New Roman"/>
                <w:b w:val="false"/>
                <w:i w:val="false"/>
                <w:color w:val="000000"/>
                <w:sz w:val="20"/>
              </w:rPr>
              <w:t>
 </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21 570,0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4"/>
          <w:p>
            <w:pPr>
              <w:spacing w:after="20"/>
              <w:ind w:left="20"/>
              <w:jc w:val="both"/>
            </w:pPr>
            <w:r>
              <w:rPr>
                <w:rFonts w:ascii="Times New Roman"/>
                <w:b w:val="false"/>
                <w:i w:val="false"/>
                <w:color w:val="000000"/>
                <w:sz w:val="20"/>
              </w:rPr>
              <w:t>
 </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жастарға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21 570,0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5"/>
          <w:p>
            <w:pPr>
              <w:spacing w:after="20"/>
              <w:ind w:left="20"/>
              <w:jc w:val="both"/>
            </w:pPr>
            <w:r>
              <w:rPr>
                <w:rFonts w:ascii="Times New Roman"/>
                <w:b w:val="false"/>
                <w:i w:val="false"/>
                <w:color w:val="000000"/>
                <w:sz w:val="20"/>
              </w:rPr>
              <w:t>
6</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298 120,0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6"/>
          <w:p>
            <w:pPr>
              <w:spacing w:after="20"/>
              <w:ind w:left="20"/>
              <w:jc w:val="both"/>
            </w:pPr>
            <w:r>
              <w:rPr>
                <w:rFonts w:ascii="Times New Roman"/>
                <w:b w:val="false"/>
                <w:i w:val="false"/>
                <w:color w:val="000000"/>
                <w:sz w:val="20"/>
              </w:rPr>
              <w:t>
 </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282 474,0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7"/>
          <w:p>
            <w:pPr>
              <w:spacing w:after="20"/>
              <w:ind w:left="20"/>
              <w:jc w:val="both"/>
            </w:pPr>
            <w:r>
              <w:rPr>
                <w:rFonts w:ascii="Times New Roman"/>
                <w:b w:val="false"/>
                <w:i w:val="false"/>
                <w:color w:val="000000"/>
                <w:sz w:val="20"/>
              </w:rPr>
              <w:t>
 </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29 395,2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8"/>
          <w:p>
            <w:pPr>
              <w:spacing w:after="20"/>
              <w:ind w:left="20"/>
              <w:jc w:val="both"/>
            </w:pPr>
            <w:r>
              <w:rPr>
                <w:rFonts w:ascii="Times New Roman"/>
                <w:b w:val="false"/>
                <w:i w:val="false"/>
                <w:color w:val="000000"/>
                <w:sz w:val="20"/>
              </w:rPr>
              <w:t>
 </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99 559,1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9"/>
          <w:p>
            <w:pPr>
              <w:spacing w:after="20"/>
              <w:ind w:left="20"/>
              <w:jc w:val="both"/>
            </w:pPr>
            <w:r>
              <w:rPr>
                <w:rFonts w:ascii="Times New Roman"/>
                <w:b w:val="false"/>
                <w:i w:val="false"/>
                <w:color w:val="000000"/>
                <w:sz w:val="20"/>
              </w:rPr>
              <w:t>
 </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0"/>
          <w:p>
            <w:pPr>
              <w:spacing w:after="20"/>
              <w:ind w:left="20"/>
              <w:jc w:val="both"/>
            </w:pPr>
            <w:r>
              <w:rPr>
                <w:rFonts w:ascii="Times New Roman"/>
                <w:b w:val="false"/>
                <w:i w:val="false"/>
                <w:color w:val="000000"/>
                <w:sz w:val="20"/>
              </w:rPr>
              <w:t>
 </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1"/>
          <w:p>
            <w:pPr>
              <w:spacing w:after="20"/>
              <w:ind w:left="20"/>
              <w:jc w:val="both"/>
            </w:pPr>
            <w:r>
              <w:rPr>
                <w:rFonts w:ascii="Times New Roman"/>
                <w:b w:val="false"/>
                <w:i w:val="false"/>
                <w:color w:val="000000"/>
                <w:sz w:val="20"/>
              </w:rPr>
              <w:t>
 </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2"/>
          <w:p>
            <w:pPr>
              <w:spacing w:after="20"/>
              <w:ind w:left="20"/>
              <w:jc w:val="both"/>
            </w:pPr>
            <w:r>
              <w:rPr>
                <w:rFonts w:ascii="Times New Roman"/>
                <w:b w:val="false"/>
                <w:i w:val="false"/>
                <w:color w:val="000000"/>
                <w:sz w:val="20"/>
              </w:rPr>
              <w:t>
 </w:t>
            </w:r>
          </w:p>
          <w:bookmarkEnd w:id="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17 189,6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3"/>
          <w:p>
            <w:pPr>
              <w:spacing w:after="20"/>
              <w:ind w:left="20"/>
              <w:jc w:val="both"/>
            </w:pPr>
            <w:r>
              <w:rPr>
                <w:rFonts w:ascii="Times New Roman"/>
                <w:b w:val="false"/>
                <w:i w:val="false"/>
                <w:color w:val="000000"/>
                <w:sz w:val="20"/>
              </w:rPr>
              <w:t>
 </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1 128,1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4"/>
          <w:p>
            <w:pPr>
              <w:spacing w:after="20"/>
              <w:ind w:left="20"/>
              <w:jc w:val="both"/>
            </w:pPr>
            <w:r>
              <w:rPr>
                <w:rFonts w:ascii="Times New Roman"/>
                <w:b w:val="false"/>
                <w:i w:val="false"/>
                <w:color w:val="000000"/>
                <w:sz w:val="20"/>
              </w:rPr>
              <w:t>
 </w:t>
            </w:r>
          </w:p>
          <w:bookmarkEnd w:id="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72 477,7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5"/>
          <w:p>
            <w:pPr>
              <w:spacing w:after="20"/>
              <w:ind w:left="20"/>
              <w:jc w:val="both"/>
            </w:pPr>
            <w:r>
              <w:rPr>
                <w:rFonts w:ascii="Times New Roman"/>
                <w:b w:val="false"/>
                <w:i w:val="false"/>
                <w:color w:val="000000"/>
                <w:sz w:val="20"/>
              </w:rPr>
              <w:t>
 </w:t>
            </w:r>
          </w:p>
          <w:bookmarkEnd w:id="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12 641,8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6"/>
          <w:p>
            <w:pPr>
              <w:spacing w:after="20"/>
              <w:ind w:left="20"/>
              <w:jc w:val="both"/>
            </w:pPr>
            <w:r>
              <w:rPr>
                <w:rFonts w:ascii="Times New Roman"/>
                <w:b w:val="false"/>
                <w:i w:val="false"/>
                <w:color w:val="000000"/>
                <w:sz w:val="20"/>
              </w:rPr>
              <w:t>
 </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9 411,1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16 710,5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 ендіру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13 599,0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шаруашылық,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жүзеге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7"/>
          <w:p>
            <w:pPr>
              <w:spacing w:after="20"/>
              <w:ind w:left="20"/>
              <w:jc w:val="both"/>
            </w:pPr>
            <w:r>
              <w:rPr>
                <w:rFonts w:ascii="Times New Roman"/>
                <w:b w:val="false"/>
                <w:i w:val="false"/>
                <w:color w:val="000000"/>
                <w:sz w:val="20"/>
              </w:rPr>
              <w:t>
 </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15 212,0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8"/>
          <w:p>
            <w:pPr>
              <w:spacing w:after="20"/>
              <w:ind w:left="20"/>
              <w:jc w:val="both"/>
            </w:pPr>
            <w:r>
              <w:rPr>
                <w:rFonts w:ascii="Times New Roman"/>
                <w:b w:val="false"/>
                <w:i w:val="false"/>
                <w:color w:val="000000"/>
                <w:sz w:val="20"/>
              </w:rPr>
              <w:t>
 </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тапсырылған баланы (балаларды) асырау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15 212,0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9"/>
          <w:p>
            <w:pPr>
              <w:spacing w:after="20"/>
              <w:ind w:left="20"/>
              <w:jc w:val="both"/>
            </w:pPr>
            <w:r>
              <w:rPr>
                <w:rFonts w:ascii="Times New Roman"/>
                <w:b w:val="false"/>
                <w:i w:val="false"/>
                <w:color w:val="000000"/>
                <w:sz w:val="20"/>
              </w:rPr>
              <w:t>
7</w:t>
            </w:r>
          </w:p>
          <w:bookmarkEnd w:id="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95 116,5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0"/>
          <w:p>
            <w:pPr>
              <w:spacing w:after="20"/>
              <w:ind w:left="20"/>
              <w:jc w:val="both"/>
            </w:pPr>
            <w:r>
              <w:rPr>
                <w:rFonts w:ascii="Times New Roman"/>
                <w:b w:val="false"/>
                <w:i w:val="false"/>
                <w:color w:val="000000"/>
                <w:sz w:val="20"/>
              </w:rPr>
              <w:t>
 </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37 199,7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1"/>
          <w:p>
            <w:pPr>
              <w:spacing w:after="20"/>
              <w:ind w:left="20"/>
              <w:jc w:val="both"/>
            </w:pPr>
            <w:r>
              <w:rPr>
                <w:rFonts w:ascii="Times New Roman"/>
                <w:b w:val="false"/>
                <w:i w:val="false"/>
                <w:color w:val="000000"/>
                <w:sz w:val="20"/>
              </w:rPr>
              <w:t>
 </w:t>
            </w:r>
          </w:p>
          <w:bookmarkEnd w:id="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16 961,7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2"/>
          <w:p>
            <w:pPr>
              <w:spacing w:after="20"/>
              <w:ind w:left="20"/>
              <w:jc w:val="both"/>
            </w:pPr>
            <w:r>
              <w:rPr>
                <w:rFonts w:ascii="Times New Roman"/>
                <w:b w:val="false"/>
                <w:i w:val="false"/>
                <w:color w:val="000000"/>
                <w:sz w:val="20"/>
              </w:rPr>
              <w:t>
 </w:t>
            </w:r>
          </w:p>
          <w:bookmarkEnd w:id="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3 920,0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3"/>
          <w:p>
            <w:pPr>
              <w:spacing w:after="20"/>
              <w:ind w:left="20"/>
              <w:jc w:val="both"/>
            </w:pPr>
            <w:r>
              <w:rPr>
                <w:rFonts w:ascii="Times New Roman"/>
                <w:b w:val="false"/>
                <w:i w:val="false"/>
                <w:color w:val="000000"/>
                <w:sz w:val="20"/>
              </w:rPr>
              <w:t>
 </w:t>
            </w:r>
          </w:p>
          <w:bookmarkEnd w:id="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абаттандыру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15 368,0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42 599,1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азамат санаттарын тұрғын үймен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32 205,0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 тарту және сумен қамту жүйесін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15 317,7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 тарту және сумен қамту жүйесін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1 706,7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жастар үшін қызметтік тұрғын үй салу, инженерлік-коммуникациялық инфрақұрылымды дамыту және жатақханалар салу, салып бітіру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13 611,0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4"/>
          <w:p>
            <w:pPr>
              <w:spacing w:after="20"/>
              <w:ind w:left="20"/>
              <w:jc w:val="both"/>
            </w:pPr>
            <w:r>
              <w:rPr>
                <w:rFonts w:ascii="Times New Roman"/>
                <w:b w:val="false"/>
                <w:i w:val="false"/>
                <w:color w:val="000000"/>
                <w:sz w:val="20"/>
              </w:rPr>
              <w:t>
8</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289 146,6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5"/>
          <w:p>
            <w:pPr>
              <w:spacing w:after="20"/>
              <w:ind w:left="20"/>
              <w:jc w:val="both"/>
            </w:pPr>
            <w:r>
              <w:rPr>
                <w:rFonts w:ascii="Times New Roman"/>
                <w:b w:val="false"/>
                <w:i w:val="false"/>
                <w:color w:val="000000"/>
                <w:sz w:val="20"/>
              </w:rPr>
              <w:t>
 </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49 296,7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6"/>
          <w:p>
            <w:pPr>
              <w:spacing w:after="20"/>
              <w:ind w:left="20"/>
              <w:jc w:val="both"/>
            </w:pPr>
            <w:r>
              <w:rPr>
                <w:rFonts w:ascii="Times New Roman"/>
                <w:b w:val="false"/>
                <w:i w:val="false"/>
                <w:color w:val="000000"/>
                <w:sz w:val="20"/>
              </w:rPr>
              <w:t>
 </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49 296,7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7"/>
          <w:p>
            <w:pPr>
              <w:spacing w:after="20"/>
              <w:ind w:left="20"/>
              <w:jc w:val="both"/>
            </w:pPr>
            <w:r>
              <w:rPr>
                <w:rFonts w:ascii="Times New Roman"/>
                <w:b w:val="false"/>
                <w:i w:val="false"/>
                <w:color w:val="000000"/>
                <w:sz w:val="20"/>
              </w:rPr>
              <w:t>
 </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117 935,6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8"/>
          <w:p>
            <w:pPr>
              <w:spacing w:after="20"/>
              <w:ind w:left="20"/>
              <w:jc w:val="both"/>
            </w:pPr>
            <w:r>
              <w:rPr>
                <w:rFonts w:ascii="Times New Roman"/>
                <w:b w:val="false"/>
                <w:i w:val="false"/>
                <w:color w:val="000000"/>
                <w:sz w:val="20"/>
              </w:rPr>
              <w:t>
 </w:t>
            </w:r>
          </w:p>
          <w:bookmarkEnd w:id="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9 391,1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9"/>
          <w:p>
            <w:pPr>
              <w:spacing w:after="20"/>
              <w:ind w:left="20"/>
              <w:jc w:val="both"/>
            </w:pPr>
            <w:r>
              <w:rPr>
                <w:rFonts w:ascii="Times New Roman"/>
                <w:b w:val="false"/>
                <w:i w:val="false"/>
                <w:color w:val="000000"/>
                <w:sz w:val="20"/>
              </w:rPr>
              <w:t>
 </w:t>
            </w:r>
          </w:p>
          <w:bookmarkEnd w:id="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26 772,5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0"/>
          <w:p>
            <w:pPr>
              <w:spacing w:after="20"/>
              <w:ind w:left="20"/>
              <w:jc w:val="both"/>
            </w:pPr>
            <w:r>
              <w:rPr>
                <w:rFonts w:ascii="Times New Roman"/>
                <w:b w:val="false"/>
                <w:i w:val="false"/>
                <w:color w:val="000000"/>
                <w:sz w:val="20"/>
              </w:rPr>
              <w:t>
 </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74 520,0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1"/>
          <w:p>
            <w:pPr>
              <w:spacing w:after="20"/>
              <w:ind w:left="20"/>
              <w:jc w:val="both"/>
            </w:pPr>
            <w:r>
              <w:rPr>
                <w:rFonts w:ascii="Times New Roman"/>
                <w:b w:val="false"/>
                <w:i w:val="false"/>
                <w:color w:val="000000"/>
                <w:sz w:val="20"/>
              </w:rPr>
              <w:t>
 </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1 163,0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2"/>
          <w:p>
            <w:pPr>
              <w:spacing w:after="20"/>
              <w:ind w:left="20"/>
              <w:jc w:val="both"/>
            </w:pPr>
            <w:r>
              <w:rPr>
                <w:rFonts w:ascii="Times New Roman"/>
                <w:b w:val="false"/>
                <w:i w:val="false"/>
                <w:color w:val="000000"/>
                <w:sz w:val="20"/>
              </w:rPr>
              <w:t>
 </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28 191,5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3"/>
          <w:p>
            <w:pPr>
              <w:spacing w:after="20"/>
              <w:ind w:left="20"/>
              <w:jc w:val="both"/>
            </w:pPr>
            <w:r>
              <w:rPr>
                <w:rFonts w:ascii="Times New Roman"/>
                <w:b w:val="false"/>
                <w:i w:val="false"/>
                <w:color w:val="000000"/>
                <w:sz w:val="20"/>
              </w:rPr>
              <w:t>
 </w:t>
            </w:r>
          </w:p>
          <w:bookmarkEnd w:id="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10 163,9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4"/>
          <w:p>
            <w:pPr>
              <w:spacing w:after="20"/>
              <w:ind w:left="20"/>
              <w:jc w:val="both"/>
            </w:pPr>
            <w:r>
              <w:rPr>
                <w:rFonts w:ascii="Times New Roman"/>
                <w:b w:val="false"/>
                <w:i w:val="false"/>
                <w:color w:val="000000"/>
                <w:sz w:val="20"/>
              </w:rPr>
              <w:t>
 </w:t>
            </w:r>
          </w:p>
          <w:bookmarkEnd w:id="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12 715,0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5"/>
          <w:p>
            <w:pPr>
              <w:spacing w:after="20"/>
              <w:ind w:left="20"/>
              <w:jc w:val="both"/>
            </w:pPr>
            <w:r>
              <w:rPr>
                <w:rFonts w:ascii="Times New Roman"/>
                <w:b w:val="false"/>
                <w:i w:val="false"/>
                <w:color w:val="000000"/>
                <w:sz w:val="20"/>
              </w:rPr>
              <w:t>
 </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5 312,6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6"/>
          <w:p>
            <w:pPr>
              <w:spacing w:after="20"/>
              <w:ind w:left="20"/>
              <w:jc w:val="both"/>
            </w:pPr>
            <w:r>
              <w:rPr>
                <w:rFonts w:ascii="Times New Roman"/>
                <w:b w:val="false"/>
                <w:i w:val="false"/>
                <w:color w:val="000000"/>
                <w:sz w:val="20"/>
              </w:rPr>
              <w:t>
 </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18 439,0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7"/>
          <w:p>
            <w:pPr>
              <w:spacing w:after="20"/>
              <w:ind w:left="20"/>
              <w:jc w:val="both"/>
            </w:pPr>
            <w:r>
              <w:rPr>
                <w:rFonts w:ascii="Times New Roman"/>
                <w:b w:val="false"/>
                <w:i w:val="false"/>
                <w:color w:val="000000"/>
                <w:sz w:val="20"/>
              </w:rPr>
              <w:t>
 </w:t>
            </w:r>
          </w:p>
          <w:bookmarkEnd w:id="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7 296,0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8"/>
          <w:p>
            <w:pPr>
              <w:spacing w:after="20"/>
              <w:ind w:left="20"/>
              <w:jc w:val="both"/>
            </w:pPr>
            <w:r>
              <w:rPr>
                <w:rFonts w:ascii="Times New Roman"/>
                <w:b w:val="false"/>
                <w:i w:val="false"/>
                <w:color w:val="000000"/>
                <w:sz w:val="20"/>
              </w:rPr>
              <w:t>
 </w:t>
            </w:r>
          </w:p>
          <w:bookmarkEnd w:id="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4 498,0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9"/>
          <w:p>
            <w:pPr>
              <w:spacing w:after="20"/>
              <w:ind w:left="20"/>
              <w:jc w:val="both"/>
            </w:pPr>
            <w:r>
              <w:rPr>
                <w:rFonts w:ascii="Times New Roman"/>
                <w:b w:val="false"/>
                <w:i w:val="false"/>
                <w:color w:val="000000"/>
                <w:sz w:val="20"/>
              </w:rPr>
              <w:t>
 </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5 665,0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75 283,8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75 283,8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0"/>
          <w:p>
            <w:pPr>
              <w:spacing w:after="20"/>
              <w:ind w:left="20"/>
              <w:jc w:val="both"/>
            </w:pPr>
            <w:r>
              <w:rPr>
                <w:rFonts w:ascii="Times New Roman"/>
                <w:b w:val="false"/>
                <w:i w:val="false"/>
                <w:color w:val="000000"/>
                <w:sz w:val="20"/>
              </w:rPr>
              <w:t>
10</w:t>
            </w:r>
          </w:p>
          <w:bookmarkEnd w:id="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132 421,5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1"/>
          <w:p>
            <w:pPr>
              <w:spacing w:after="20"/>
              <w:ind w:left="20"/>
              <w:jc w:val="both"/>
            </w:pPr>
            <w:r>
              <w:rPr>
                <w:rFonts w:ascii="Times New Roman"/>
                <w:b w:val="false"/>
                <w:i w:val="false"/>
                <w:color w:val="000000"/>
                <w:sz w:val="20"/>
              </w:rPr>
              <w:t>
 </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6 909,2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2"/>
          <w:p>
            <w:pPr>
              <w:spacing w:after="20"/>
              <w:ind w:left="20"/>
              <w:jc w:val="both"/>
            </w:pPr>
            <w:r>
              <w:rPr>
                <w:rFonts w:ascii="Times New Roman"/>
                <w:b w:val="false"/>
                <w:i w:val="false"/>
                <w:color w:val="000000"/>
                <w:sz w:val="20"/>
              </w:rPr>
              <w:t>
 </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6 909,2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3"/>
          <w:p>
            <w:pPr>
              <w:spacing w:after="20"/>
              <w:ind w:left="20"/>
              <w:jc w:val="both"/>
            </w:pPr>
            <w:r>
              <w:rPr>
                <w:rFonts w:ascii="Times New Roman"/>
                <w:b w:val="false"/>
                <w:i w:val="false"/>
                <w:color w:val="000000"/>
                <w:sz w:val="20"/>
              </w:rPr>
              <w:t>
 </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ауыл шаруашылығы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23 799,6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4"/>
          <w:p>
            <w:pPr>
              <w:spacing w:after="20"/>
              <w:ind w:left="20"/>
              <w:jc w:val="both"/>
            </w:pPr>
            <w:r>
              <w:rPr>
                <w:rFonts w:ascii="Times New Roman"/>
                <w:b w:val="false"/>
                <w:i w:val="false"/>
                <w:color w:val="000000"/>
                <w:sz w:val="20"/>
              </w:rPr>
              <w:t>
 </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23 799,6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5"/>
          <w:p>
            <w:pPr>
              <w:spacing w:after="20"/>
              <w:ind w:left="20"/>
              <w:jc w:val="both"/>
            </w:pPr>
            <w:r>
              <w:rPr>
                <w:rFonts w:ascii="Times New Roman"/>
                <w:b w:val="false"/>
                <w:i w:val="false"/>
                <w:color w:val="000000"/>
                <w:sz w:val="20"/>
              </w:rPr>
              <w:t>
 </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ветеринария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85 536,0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6"/>
          <w:p>
            <w:pPr>
              <w:spacing w:after="20"/>
              <w:ind w:left="20"/>
              <w:jc w:val="both"/>
            </w:pPr>
            <w:r>
              <w:rPr>
                <w:rFonts w:ascii="Times New Roman"/>
                <w:b w:val="false"/>
                <w:i w:val="false"/>
                <w:color w:val="000000"/>
                <w:sz w:val="20"/>
              </w:rPr>
              <w:t>
 </w:t>
            </w:r>
          </w:p>
          <w:bookmarkEnd w:id="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18 888,2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7"/>
          <w:p>
            <w:pPr>
              <w:spacing w:after="20"/>
              <w:ind w:left="20"/>
              <w:jc w:val="both"/>
            </w:pPr>
            <w:r>
              <w:rPr>
                <w:rFonts w:ascii="Times New Roman"/>
                <w:b w:val="false"/>
                <w:i w:val="false"/>
                <w:color w:val="000000"/>
                <w:sz w:val="20"/>
              </w:rPr>
              <w:t>
 </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8"/>
          <w:p>
            <w:pPr>
              <w:spacing w:after="20"/>
              <w:ind w:left="20"/>
              <w:jc w:val="both"/>
            </w:pPr>
            <w:r>
              <w:rPr>
                <w:rFonts w:ascii="Times New Roman"/>
                <w:b w:val="false"/>
                <w:i w:val="false"/>
                <w:color w:val="000000"/>
                <w:sz w:val="20"/>
              </w:rPr>
              <w:t>
 </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9"/>
          <w:p>
            <w:pPr>
              <w:spacing w:after="20"/>
              <w:ind w:left="20"/>
              <w:jc w:val="both"/>
            </w:pPr>
            <w:r>
              <w:rPr>
                <w:rFonts w:ascii="Times New Roman"/>
                <w:b w:val="false"/>
                <w:i w:val="false"/>
                <w:color w:val="000000"/>
                <w:sz w:val="20"/>
              </w:rPr>
              <w:t>
 </w:t>
            </w:r>
          </w:p>
          <w:bookmarkEnd w:id="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4 628,9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3 784,0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7 455,0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0"/>
          <w:p>
            <w:pPr>
              <w:spacing w:after="20"/>
              <w:ind w:left="20"/>
              <w:jc w:val="both"/>
            </w:pPr>
            <w:r>
              <w:rPr>
                <w:rFonts w:ascii="Times New Roman"/>
                <w:b w:val="false"/>
                <w:i w:val="false"/>
                <w:color w:val="000000"/>
                <w:sz w:val="20"/>
              </w:rPr>
              <w:t>
 </w:t>
            </w:r>
          </w:p>
          <w:bookmarkEnd w:id="1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49 142,0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1"/>
          <w:p>
            <w:pPr>
              <w:spacing w:after="20"/>
              <w:ind w:left="20"/>
              <w:jc w:val="both"/>
            </w:pPr>
            <w:r>
              <w:rPr>
                <w:rFonts w:ascii="Times New Roman"/>
                <w:b w:val="false"/>
                <w:i w:val="false"/>
                <w:color w:val="000000"/>
                <w:sz w:val="20"/>
              </w:rPr>
              <w:t>
 </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16 176,7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2"/>
          <w:p>
            <w:pPr>
              <w:spacing w:after="20"/>
              <w:ind w:left="20"/>
              <w:jc w:val="both"/>
            </w:pPr>
            <w:r>
              <w:rPr>
                <w:rFonts w:ascii="Times New Roman"/>
                <w:b w:val="false"/>
                <w:i w:val="false"/>
                <w:color w:val="000000"/>
                <w:sz w:val="20"/>
              </w:rPr>
              <w:t>
 </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13 126,7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3"/>
          <w:p>
            <w:pPr>
              <w:spacing w:after="20"/>
              <w:ind w:left="20"/>
              <w:jc w:val="both"/>
            </w:pPr>
            <w:r>
              <w:rPr>
                <w:rFonts w:ascii="Times New Roman"/>
                <w:b w:val="false"/>
                <w:i w:val="false"/>
                <w:color w:val="000000"/>
                <w:sz w:val="20"/>
              </w:rPr>
              <w:t>
11</w:t>
            </w:r>
          </w:p>
          <w:bookmarkEnd w:id="1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15 578,4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4"/>
          <w:p>
            <w:pPr>
              <w:spacing w:after="20"/>
              <w:ind w:left="20"/>
              <w:jc w:val="both"/>
            </w:pPr>
            <w:r>
              <w:rPr>
                <w:rFonts w:ascii="Times New Roman"/>
                <w:b w:val="false"/>
                <w:i w:val="false"/>
                <w:color w:val="000000"/>
                <w:sz w:val="20"/>
              </w:rPr>
              <w:t>
 </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15 578,4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5"/>
          <w:p>
            <w:pPr>
              <w:spacing w:after="20"/>
              <w:ind w:left="20"/>
              <w:jc w:val="both"/>
            </w:pPr>
            <w:r>
              <w:rPr>
                <w:rFonts w:ascii="Times New Roman"/>
                <w:b w:val="false"/>
                <w:i w:val="false"/>
                <w:color w:val="000000"/>
                <w:sz w:val="20"/>
              </w:rPr>
              <w:t>
 </w:t>
            </w:r>
          </w:p>
          <w:bookmarkEnd w:id="1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9 768,4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6"/>
          <w:p>
            <w:pPr>
              <w:spacing w:after="20"/>
              <w:ind w:left="20"/>
              <w:jc w:val="both"/>
            </w:pPr>
            <w:r>
              <w:rPr>
                <w:rFonts w:ascii="Times New Roman"/>
                <w:b w:val="false"/>
                <w:i w:val="false"/>
                <w:color w:val="000000"/>
                <w:sz w:val="20"/>
              </w:rPr>
              <w:t>
12</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105 749,8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7"/>
          <w:p>
            <w:pPr>
              <w:spacing w:after="20"/>
              <w:ind w:left="20"/>
              <w:jc w:val="both"/>
            </w:pPr>
            <w:r>
              <w:rPr>
                <w:rFonts w:ascii="Times New Roman"/>
                <w:b w:val="false"/>
                <w:i w:val="false"/>
                <w:color w:val="000000"/>
                <w:sz w:val="20"/>
              </w:rPr>
              <w:t>
 </w:t>
            </w:r>
          </w:p>
          <w:bookmarkEnd w:id="1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8"/>
          <w:p>
            <w:pPr>
              <w:spacing w:after="20"/>
              <w:ind w:left="20"/>
              <w:jc w:val="both"/>
            </w:pPr>
            <w:r>
              <w:rPr>
                <w:rFonts w:ascii="Times New Roman"/>
                <w:b w:val="false"/>
                <w:i w:val="false"/>
                <w:color w:val="000000"/>
                <w:sz w:val="20"/>
              </w:rPr>
              <w:t>
 </w:t>
            </w:r>
          </w:p>
          <w:bookmarkEnd w:id="1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58 450,1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9"/>
          <w:p>
            <w:pPr>
              <w:spacing w:after="20"/>
              <w:ind w:left="20"/>
              <w:jc w:val="both"/>
            </w:pPr>
            <w:r>
              <w:rPr>
                <w:rFonts w:ascii="Times New Roman"/>
                <w:b w:val="false"/>
                <w:i w:val="false"/>
                <w:color w:val="000000"/>
                <w:sz w:val="20"/>
              </w:rPr>
              <w:t>
 </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шаруашылық,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47 299,7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0"/>
          <w:p>
            <w:pPr>
              <w:spacing w:after="20"/>
              <w:ind w:left="20"/>
              <w:jc w:val="both"/>
            </w:pPr>
            <w:r>
              <w:rPr>
                <w:rFonts w:ascii="Times New Roman"/>
                <w:b w:val="false"/>
                <w:i w:val="false"/>
                <w:color w:val="000000"/>
                <w:sz w:val="20"/>
              </w:rPr>
              <w:t>
 </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47 299,7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1"/>
          <w:p>
            <w:pPr>
              <w:spacing w:after="20"/>
              <w:ind w:left="20"/>
              <w:jc w:val="both"/>
            </w:pPr>
            <w:r>
              <w:rPr>
                <w:rFonts w:ascii="Times New Roman"/>
                <w:b w:val="false"/>
                <w:i w:val="false"/>
                <w:color w:val="000000"/>
                <w:sz w:val="20"/>
              </w:rPr>
              <w:t>
13</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28 508,0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2"/>
          <w:p>
            <w:pPr>
              <w:spacing w:after="20"/>
              <w:ind w:left="20"/>
              <w:jc w:val="both"/>
            </w:pPr>
            <w:r>
              <w:rPr>
                <w:rFonts w:ascii="Times New Roman"/>
                <w:b w:val="false"/>
                <w:i w:val="false"/>
                <w:color w:val="000000"/>
                <w:sz w:val="20"/>
              </w:rPr>
              <w:t>
 </w:t>
            </w:r>
          </w:p>
          <w:bookmarkEnd w:id="1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18 841,0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3"/>
          <w:p>
            <w:pPr>
              <w:spacing w:after="20"/>
              <w:ind w:left="20"/>
              <w:jc w:val="both"/>
            </w:pPr>
            <w:r>
              <w:rPr>
                <w:rFonts w:ascii="Times New Roman"/>
                <w:b w:val="false"/>
                <w:i w:val="false"/>
                <w:color w:val="000000"/>
                <w:sz w:val="20"/>
              </w:rPr>
              <w:t>
 </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18 841,0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4"/>
          <w:p>
            <w:pPr>
              <w:spacing w:after="20"/>
              <w:ind w:left="20"/>
              <w:jc w:val="both"/>
            </w:pPr>
            <w:r>
              <w:rPr>
                <w:rFonts w:ascii="Times New Roman"/>
                <w:b w:val="false"/>
                <w:i w:val="false"/>
                <w:color w:val="000000"/>
                <w:sz w:val="20"/>
              </w:rPr>
              <w:t>
 </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9 412,0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5"/>
          <w:p>
            <w:pPr>
              <w:spacing w:after="20"/>
              <w:ind w:left="20"/>
              <w:jc w:val="both"/>
            </w:pPr>
            <w:r>
              <w:rPr>
                <w:rFonts w:ascii="Times New Roman"/>
                <w:b w:val="false"/>
                <w:i w:val="false"/>
                <w:color w:val="000000"/>
                <w:sz w:val="20"/>
              </w:rPr>
              <w:t>
 </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6"/>
          <w:p>
            <w:pPr>
              <w:spacing w:after="20"/>
              <w:ind w:left="20"/>
              <w:jc w:val="both"/>
            </w:pPr>
            <w:r>
              <w:rPr>
                <w:rFonts w:ascii="Times New Roman"/>
                <w:b w:val="false"/>
                <w:i w:val="false"/>
                <w:color w:val="000000"/>
                <w:sz w:val="20"/>
              </w:rPr>
              <w:t>
 </w:t>
            </w:r>
          </w:p>
          <w:bookmarkEnd w:id="1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7"/>
          <w:p>
            <w:pPr>
              <w:spacing w:after="20"/>
              <w:ind w:left="20"/>
              <w:jc w:val="both"/>
            </w:pPr>
            <w:r>
              <w:rPr>
                <w:rFonts w:ascii="Times New Roman"/>
                <w:b w:val="false"/>
                <w:i w:val="false"/>
                <w:color w:val="000000"/>
                <w:sz w:val="20"/>
              </w:rPr>
              <w:t>
 </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8"/>
          <w:p>
            <w:pPr>
              <w:spacing w:after="20"/>
              <w:ind w:left="20"/>
              <w:jc w:val="both"/>
            </w:pPr>
            <w:r>
              <w:rPr>
                <w:rFonts w:ascii="Times New Roman"/>
                <w:b w:val="false"/>
                <w:i w:val="false"/>
                <w:color w:val="000000"/>
                <w:sz w:val="20"/>
              </w:rPr>
              <w:t>
14</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қаланың)</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өзге де төлемдерді төлеу жөніндегі жергілікті атқарушы органдардың борышына қызмет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19"/>
          <w:p>
            <w:pPr>
              <w:spacing w:after="20"/>
              <w:ind w:left="20"/>
              <w:jc w:val="both"/>
            </w:pPr>
            <w:r>
              <w:rPr>
                <w:rFonts w:ascii="Times New Roman"/>
                <w:b w:val="false"/>
                <w:i w:val="false"/>
                <w:color w:val="000000"/>
                <w:sz w:val="20"/>
              </w:rPr>
              <w:t>
15</w:t>
            </w:r>
          </w:p>
          <w:bookmarkEnd w:id="1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30 615,9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0"/>
          <w:p>
            <w:pPr>
              <w:spacing w:after="20"/>
              <w:ind w:left="20"/>
              <w:jc w:val="both"/>
            </w:pPr>
            <w:r>
              <w:rPr>
                <w:rFonts w:ascii="Times New Roman"/>
                <w:b w:val="false"/>
                <w:i w:val="false"/>
                <w:color w:val="000000"/>
                <w:sz w:val="20"/>
              </w:rPr>
              <w:t>
 </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30 615,9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12 278,5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12 045,2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1"/>
          <w:p>
            <w:pPr>
              <w:spacing w:after="20"/>
              <w:ind w:left="20"/>
              <w:jc w:val="both"/>
            </w:pPr>
            <w:r>
              <w:rPr>
                <w:rFonts w:ascii="Times New Roman"/>
                <w:b w:val="false"/>
                <w:i w:val="false"/>
                <w:color w:val="000000"/>
                <w:sz w:val="20"/>
              </w:rPr>
              <w:t>
 </w:t>
            </w:r>
          </w:p>
          <w:bookmarkEnd w:id="1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1 460,8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2"/>
          <w:p>
            <w:pPr>
              <w:spacing w:after="20"/>
              <w:ind w:left="20"/>
              <w:jc w:val="both"/>
            </w:pPr>
            <w:r>
              <w:rPr>
                <w:rFonts w:ascii="Times New Roman"/>
                <w:b w:val="false"/>
                <w:i w:val="false"/>
                <w:color w:val="000000"/>
                <w:sz w:val="20"/>
              </w:rPr>
              <w:t>
 </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25 354,5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3"/>
          <w:p>
            <w:pPr>
              <w:spacing w:after="20"/>
              <w:ind w:left="20"/>
              <w:jc w:val="both"/>
            </w:pPr>
            <w:r>
              <w:rPr>
                <w:rFonts w:ascii="Times New Roman"/>
                <w:b w:val="false"/>
                <w:i w:val="false"/>
                <w:color w:val="000000"/>
                <w:sz w:val="20"/>
              </w:rPr>
              <w:t>
 </w:t>
            </w:r>
          </w:p>
          <w:bookmarkEnd w:id="1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24"/>
          <w:p>
            <w:pPr>
              <w:spacing w:after="20"/>
              <w:ind w:left="20"/>
              <w:jc w:val="both"/>
            </w:pPr>
            <w:r>
              <w:rPr>
                <w:rFonts w:ascii="Times New Roman"/>
                <w:b w:val="false"/>
                <w:i w:val="false"/>
                <w:color w:val="000000"/>
                <w:sz w:val="20"/>
              </w:rPr>
              <w:t>
Функционалдық топ</w:t>
            </w:r>
          </w:p>
          <w:bookmarkEnd w:id="12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25"/>
          <w:p>
            <w:pPr>
              <w:spacing w:after="20"/>
              <w:ind w:left="20"/>
              <w:jc w:val="both"/>
            </w:pPr>
            <w:r>
              <w:rPr>
                <w:rFonts w:ascii="Times New Roman"/>
                <w:b w:val="false"/>
                <w:i w:val="false"/>
                <w:color w:val="000000"/>
                <w:sz w:val="20"/>
              </w:rPr>
              <w:t>
10</w:t>
            </w:r>
          </w:p>
          <w:bookmarkEnd w:id="1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6"/>
          <w:p>
            <w:pPr>
              <w:spacing w:after="20"/>
              <w:ind w:left="20"/>
              <w:jc w:val="both"/>
            </w:pPr>
            <w:r>
              <w:rPr>
                <w:rFonts w:ascii="Times New Roman"/>
                <w:b w:val="false"/>
                <w:i w:val="false"/>
                <w:color w:val="000000"/>
                <w:sz w:val="20"/>
              </w:rPr>
              <w:t>
 </w:t>
            </w:r>
          </w:p>
          <w:bookmarkEnd w:id="1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7"/>
          <w:p>
            <w:pPr>
              <w:spacing w:after="20"/>
              <w:ind w:left="20"/>
              <w:jc w:val="both"/>
            </w:pPr>
            <w:r>
              <w:rPr>
                <w:rFonts w:ascii="Times New Roman"/>
                <w:b w:val="false"/>
                <w:i w:val="false"/>
                <w:color w:val="000000"/>
                <w:sz w:val="20"/>
              </w:rPr>
              <w:t>
 </w:t>
            </w:r>
          </w:p>
          <w:bookmarkEnd w:id="1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8"/>
          <w:p>
            <w:pPr>
              <w:spacing w:after="20"/>
              <w:ind w:left="20"/>
              <w:jc w:val="both"/>
            </w:pPr>
            <w:r>
              <w:rPr>
                <w:rFonts w:ascii="Times New Roman"/>
                <w:b w:val="false"/>
                <w:i w:val="false"/>
                <w:color w:val="000000"/>
                <w:sz w:val="20"/>
              </w:rPr>
              <w:t>
Атауы</w:t>
            </w:r>
          </w:p>
          <w:bookmarkEnd w:id="128"/>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9"/>
          <w:p>
            <w:pPr>
              <w:spacing w:after="20"/>
              <w:ind w:left="20"/>
              <w:jc w:val="both"/>
            </w:pPr>
            <w:r>
              <w:rPr>
                <w:rFonts w:ascii="Times New Roman"/>
                <w:b w:val="false"/>
                <w:i w:val="false"/>
                <w:color w:val="000000"/>
                <w:sz w:val="20"/>
              </w:rPr>
              <w:t>
 Санаты</w:t>
            </w:r>
          </w:p>
          <w:bookmarkEnd w:id="1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0"/>
          <w:p>
            <w:pPr>
              <w:spacing w:after="20"/>
              <w:ind w:left="20"/>
              <w:jc w:val="both"/>
            </w:pPr>
            <w:r>
              <w:rPr>
                <w:rFonts w:ascii="Times New Roman"/>
                <w:b w:val="false"/>
                <w:i w:val="false"/>
                <w:color w:val="000000"/>
                <w:sz w:val="20"/>
              </w:rPr>
              <w:t>
5</w:t>
            </w:r>
          </w:p>
          <w:bookmarkEnd w:id="1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1"/>
          <w:p>
            <w:pPr>
              <w:spacing w:after="20"/>
              <w:ind w:left="20"/>
              <w:jc w:val="both"/>
            </w:pPr>
            <w:r>
              <w:rPr>
                <w:rFonts w:ascii="Times New Roman"/>
                <w:b w:val="false"/>
                <w:i w:val="false"/>
                <w:color w:val="000000"/>
                <w:sz w:val="20"/>
              </w:rPr>
              <w:t>
 </w:t>
            </w:r>
          </w:p>
          <w:bookmarkEnd w:id="1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2"/>
          <w:p>
            <w:pPr>
              <w:spacing w:after="20"/>
              <w:ind w:left="20"/>
              <w:jc w:val="both"/>
            </w:pPr>
            <w:r>
              <w:rPr>
                <w:rFonts w:ascii="Times New Roman"/>
                <w:b w:val="false"/>
                <w:i w:val="false"/>
                <w:color w:val="000000"/>
                <w:sz w:val="20"/>
              </w:rPr>
              <w:t>
 </w:t>
            </w:r>
          </w:p>
          <w:bookmarkEnd w:id="1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3"/>
          <w:p>
            <w:pPr>
              <w:spacing w:after="20"/>
              <w:ind w:left="20"/>
              <w:jc w:val="both"/>
            </w:pPr>
            <w:r>
              <w:rPr>
                <w:rFonts w:ascii="Times New Roman"/>
                <w:b w:val="false"/>
                <w:i w:val="false"/>
                <w:color w:val="000000"/>
                <w:sz w:val="20"/>
              </w:rPr>
              <w:t>
 Атауы</w:t>
            </w:r>
          </w:p>
          <w:bookmarkEnd w:id="133"/>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4"/>
          <w:p>
            <w:pPr>
              <w:spacing w:after="20"/>
              <w:ind w:left="20"/>
              <w:jc w:val="both"/>
            </w:pPr>
            <w:r>
              <w:rPr>
                <w:rFonts w:ascii="Times New Roman"/>
                <w:b w:val="false"/>
                <w:i w:val="false"/>
                <w:color w:val="000000"/>
                <w:sz w:val="20"/>
              </w:rPr>
              <w:t>
Функционалдық топ</w:t>
            </w:r>
          </w:p>
          <w:bookmarkEnd w:id="13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5"/>
          <w:p>
            <w:pPr>
              <w:spacing w:after="20"/>
              <w:ind w:left="20"/>
              <w:jc w:val="both"/>
            </w:pPr>
            <w:r>
              <w:rPr>
                <w:rFonts w:ascii="Times New Roman"/>
                <w:b w:val="false"/>
                <w:i w:val="false"/>
                <w:color w:val="000000"/>
                <w:sz w:val="20"/>
              </w:rPr>
              <w:t>
13</w:t>
            </w:r>
          </w:p>
          <w:bookmarkEnd w:id="1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36"/>
          <w:p>
            <w:pPr>
              <w:spacing w:after="20"/>
              <w:ind w:left="20"/>
              <w:jc w:val="both"/>
            </w:pPr>
            <w:r>
              <w:rPr>
                <w:rFonts w:ascii="Times New Roman"/>
                <w:b w:val="false"/>
                <w:i w:val="false"/>
                <w:color w:val="000000"/>
                <w:sz w:val="20"/>
              </w:rPr>
              <w:t>
 </w:t>
            </w:r>
          </w:p>
          <w:bookmarkEnd w:id="1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37"/>
          <w:p>
            <w:pPr>
              <w:spacing w:after="20"/>
              <w:ind w:left="20"/>
              <w:jc w:val="both"/>
            </w:pPr>
            <w:r>
              <w:rPr>
                <w:rFonts w:ascii="Times New Roman"/>
                <w:b w:val="false"/>
                <w:i w:val="false"/>
                <w:color w:val="000000"/>
                <w:sz w:val="20"/>
              </w:rPr>
              <w:t>
 </w:t>
            </w:r>
          </w:p>
          <w:bookmarkEnd w:id="1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түскен түсім</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38"/>
          <w:p>
            <w:pPr>
              <w:spacing w:after="20"/>
              <w:ind w:left="20"/>
              <w:jc w:val="both"/>
            </w:pPr>
            <w:r>
              <w:rPr>
                <w:rFonts w:ascii="Times New Roman"/>
                <w:b w:val="false"/>
                <w:i w:val="false"/>
                <w:color w:val="000000"/>
                <w:sz w:val="20"/>
              </w:rPr>
              <w:t>
 </w:t>
            </w:r>
          </w:p>
          <w:bookmarkEnd w:id="1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39"/>
          <w:p>
            <w:pPr>
              <w:spacing w:after="20"/>
              <w:ind w:left="20"/>
              <w:jc w:val="both"/>
            </w:pPr>
            <w:r>
              <w:rPr>
                <w:rFonts w:ascii="Times New Roman"/>
                <w:b w:val="false"/>
                <w:i w:val="false"/>
                <w:color w:val="000000"/>
                <w:sz w:val="20"/>
              </w:rPr>
              <w:t>
 </w:t>
            </w:r>
          </w:p>
          <w:bookmarkEnd w:id="1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Қарыздардан түскен түсім</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0"/>
          <w:p>
            <w:pPr>
              <w:spacing w:after="20"/>
              <w:ind w:left="20"/>
              <w:jc w:val="both"/>
            </w:pPr>
            <w:r>
              <w:rPr>
                <w:rFonts w:ascii="Times New Roman"/>
                <w:b w:val="false"/>
                <w:i w:val="false"/>
                <w:color w:val="000000"/>
                <w:sz w:val="20"/>
              </w:rPr>
              <w:t>
Атауы</w:t>
            </w:r>
          </w:p>
          <w:bookmarkEnd w:id="140"/>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1"/>
          <w:p>
            <w:pPr>
              <w:spacing w:after="20"/>
              <w:ind w:left="20"/>
              <w:jc w:val="both"/>
            </w:pPr>
            <w:r>
              <w:rPr>
                <w:rFonts w:ascii="Times New Roman"/>
                <w:b w:val="false"/>
                <w:i w:val="false"/>
                <w:color w:val="000000"/>
                <w:sz w:val="20"/>
              </w:rPr>
              <w:t>
Санаты</w:t>
            </w:r>
          </w:p>
          <w:bookmarkEnd w:id="14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2"/>
          <w:p>
            <w:pPr>
              <w:spacing w:after="20"/>
              <w:ind w:left="20"/>
              <w:jc w:val="both"/>
            </w:pPr>
            <w:r>
              <w:rPr>
                <w:rFonts w:ascii="Times New Roman"/>
                <w:b w:val="false"/>
                <w:i w:val="false"/>
                <w:color w:val="000000"/>
                <w:sz w:val="20"/>
              </w:rPr>
              <w:t>
7</w:t>
            </w:r>
          </w:p>
          <w:bookmarkEnd w:id="1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Қарыздардан түскен түсімдер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3"/>
          <w:p>
            <w:pPr>
              <w:spacing w:after="20"/>
              <w:ind w:left="20"/>
              <w:jc w:val="both"/>
            </w:pPr>
            <w:r>
              <w:rPr>
                <w:rFonts w:ascii="Times New Roman"/>
                <w:b w:val="false"/>
                <w:i w:val="false"/>
                <w:color w:val="000000"/>
                <w:sz w:val="20"/>
              </w:rPr>
              <w:t>
 </w:t>
            </w:r>
          </w:p>
          <w:bookmarkEnd w:id="1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44"/>
          <w:p>
            <w:pPr>
              <w:spacing w:after="20"/>
              <w:ind w:left="20"/>
              <w:jc w:val="both"/>
            </w:pPr>
            <w:r>
              <w:rPr>
                <w:rFonts w:ascii="Times New Roman"/>
                <w:b w:val="false"/>
                <w:i w:val="false"/>
                <w:color w:val="000000"/>
                <w:sz w:val="20"/>
              </w:rPr>
              <w:t>
 </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5"/>
          <w:p>
            <w:pPr>
              <w:spacing w:after="20"/>
              <w:ind w:left="20"/>
              <w:jc w:val="both"/>
            </w:pPr>
            <w:r>
              <w:rPr>
                <w:rFonts w:ascii="Times New Roman"/>
                <w:b w:val="false"/>
                <w:i w:val="false"/>
                <w:color w:val="000000"/>
                <w:sz w:val="20"/>
              </w:rPr>
              <w:t>
 Атауы</w:t>
            </w:r>
          </w:p>
          <w:bookmarkEnd w:id="145"/>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6"/>
          <w:p>
            <w:pPr>
              <w:spacing w:after="20"/>
              <w:ind w:left="20"/>
              <w:jc w:val="both"/>
            </w:pPr>
            <w:r>
              <w:rPr>
                <w:rFonts w:ascii="Times New Roman"/>
                <w:b w:val="false"/>
                <w:i w:val="false"/>
                <w:color w:val="000000"/>
                <w:sz w:val="20"/>
              </w:rPr>
              <w:t>
Функционалдық топ</w:t>
            </w:r>
          </w:p>
          <w:bookmarkEnd w:id="14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7"/>
          <w:p>
            <w:pPr>
              <w:spacing w:after="20"/>
              <w:ind w:left="20"/>
              <w:jc w:val="both"/>
            </w:pPr>
            <w:r>
              <w:rPr>
                <w:rFonts w:ascii="Times New Roman"/>
                <w:b w:val="false"/>
                <w:i w:val="false"/>
                <w:color w:val="000000"/>
                <w:sz w:val="20"/>
              </w:rPr>
              <w:t>
16</w:t>
            </w:r>
          </w:p>
          <w:bookmarkEnd w:id="1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8"/>
          <w:p>
            <w:pPr>
              <w:spacing w:after="20"/>
              <w:ind w:left="20"/>
              <w:jc w:val="both"/>
            </w:pPr>
            <w:r>
              <w:rPr>
                <w:rFonts w:ascii="Times New Roman"/>
                <w:b w:val="false"/>
                <w:i w:val="false"/>
                <w:color w:val="000000"/>
                <w:sz w:val="20"/>
              </w:rPr>
              <w:t>
 </w:t>
            </w:r>
          </w:p>
          <w:bookmarkEnd w:id="1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49"/>
          <w:p>
            <w:pPr>
              <w:spacing w:after="20"/>
              <w:ind w:left="20"/>
              <w:jc w:val="both"/>
            </w:pPr>
            <w:r>
              <w:rPr>
                <w:rFonts w:ascii="Times New Roman"/>
                <w:b w:val="false"/>
                <w:i w:val="false"/>
                <w:color w:val="000000"/>
                <w:sz w:val="20"/>
              </w:rPr>
              <w:t>
 </w:t>
            </w:r>
          </w:p>
          <w:bookmarkEnd w:id="1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0"/>
          <w:p>
            <w:pPr>
              <w:spacing w:after="20"/>
              <w:ind w:left="20"/>
              <w:jc w:val="both"/>
            </w:pPr>
            <w:r>
              <w:rPr>
                <w:rFonts w:ascii="Times New Roman"/>
                <w:b w:val="false"/>
                <w:i w:val="false"/>
                <w:color w:val="000000"/>
                <w:sz w:val="20"/>
              </w:rPr>
              <w:t>
8</w:t>
            </w:r>
          </w:p>
          <w:bookmarkEnd w:id="1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қаражаттың қолданыстағы қалдықтары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23 желтоқсандағы № 8-1 шешіміне № 2 қосымша</w:t>
            </w:r>
          </w:p>
        </w:tc>
      </w:tr>
    </w:tbl>
    <w:bookmarkStart w:name="z268" w:id="151"/>
    <w:p>
      <w:pPr>
        <w:spacing w:after="0"/>
        <w:ind w:left="0"/>
        <w:jc w:val="left"/>
      </w:pPr>
      <w:r>
        <w:rPr>
          <w:rFonts w:ascii="Times New Roman"/>
          <w:b/>
          <w:i w:val="false"/>
          <w:color w:val="000000"/>
        </w:rPr>
        <w:t xml:space="preserve"> Мағжан Жұмабаев ауданының 2018 жылға арналған бюджеті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240"/>
        <w:gridCol w:w="1120"/>
        <w:gridCol w:w="5240"/>
        <w:gridCol w:w="3901"/>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2"/>
          <w:p>
            <w:pPr>
              <w:spacing w:after="20"/>
              <w:ind w:left="20"/>
              <w:jc w:val="both"/>
            </w:pPr>
            <w:r>
              <w:rPr>
                <w:rFonts w:ascii="Times New Roman"/>
                <w:b w:val="false"/>
                <w:i w:val="false"/>
                <w:color w:val="000000"/>
                <w:sz w:val="20"/>
              </w:rPr>
              <w:t>
Санаты</w:t>
            </w:r>
          </w:p>
          <w:bookmarkEnd w:id="15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53"/>
          <w:p>
            <w:pPr>
              <w:spacing w:after="20"/>
              <w:ind w:left="20"/>
              <w:jc w:val="both"/>
            </w:pPr>
            <w:r>
              <w:rPr>
                <w:rFonts w:ascii="Times New Roman"/>
                <w:b w:val="false"/>
                <w:i w:val="false"/>
                <w:color w:val="000000"/>
                <w:sz w:val="20"/>
              </w:rPr>
              <w:t>
 </w:t>
            </w:r>
          </w:p>
          <w:bookmarkEnd w:id="15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3 937 647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54"/>
          <w:p>
            <w:pPr>
              <w:spacing w:after="20"/>
              <w:ind w:left="20"/>
              <w:jc w:val="both"/>
            </w:pPr>
            <w:r>
              <w:rPr>
                <w:rFonts w:ascii="Times New Roman"/>
                <w:b w:val="false"/>
                <w:i w:val="false"/>
                <w:color w:val="000000"/>
                <w:sz w:val="20"/>
              </w:rPr>
              <w:t>
1</w:t>
            </w:r>
          </w:p>
          <w:bookmarkEnd w:id="15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579 994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5"/>
          <w:p>
            <w:pPr>
              <w:spacing w:after="20"/>
              <w:ind w:left="20"/>
              <w:jc w:val="both"/>
            </w:pPr>
            <w:r>
              <w:rPr>
                <w:rFonts w:ascii="Times New Roman"/>
                <w:b w:val="false"/>
                <w:i w:val="false"/>
                <w:color w:val="000000"/>
                <w:sz w:val="20"/>
              </w:rPr>
              <w:t>
 </w:t>
            </w:r>
          </w:p>
          <w:bookmarkEnd w:id="155"/>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6"/>
          <w:p>
            <w:pPr>
              <w:spacing w:after="20"/>
              <w:ind w:left="20"/>
              <w:jc w:val="both"/>
            </w:pPr>
            <w:r>
              <w:rPr>
                <w:rFonts w:ascii="Times New Roman"/>
                <w:b w:val="false"/>
                <w:i w:val="false"/>
                <w:color w:val="000000"/>
                <w:sz w:val="20"/>
              </w:rPr>
              <w:t>
 </w:t>
            </w:r>
          </w:p>
          <w:bookmarkEnd w:id="15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7"/>
          <w:p>
            <w:pPr>
              <w:spacing w:after="20"/>
              <w:ind w:left="20"/>
              <w:jc w:val="both"/>
            </w:pPr>
            <w:r>
              <w:rPr>
                <w:rFonts w:ascii="Times New Roman"/>
                <w:b w:val="false"/>
                <w:i w:val="false"/>
                <w:color w:val="000000"/>
                <w:sz w:val="20"/>
              </w:rPr>
              <w:t>
 </w:t>
            </w:r>
          </w:p>
          <w:bookmarkEnd w:id="15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8"/>
          <w:p>
            <w:pPr>
              <w:spacing w:after="20"/>
              <w:ind w:left="20"/>
              <w:jc w:val="both"/>
            </w:pPr>
            <w:r>
              <w:rPr>
                <w:rFonts w:ascii="Times New Roman"/>
                <w:b w:val="false"/>
                <w:i w:val="false"/>
                <w:color w:val="000000"/>
                <w:sz w:val="20"/>
              </w:rPr>
              <w:t>
 </w:t>
            </w:r>
          </w:p>
          <w:bookmarkEnd w:id="15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9"/>
          <w:p>
            <w:pPr>
              <w:spacing w:after="20"/>
              <w:ind w:left="20"/>
              <w:jc w:val="both"/>
            </w:pPr>
            <w:r>
              <w:rPr>
                <w:rFonts w:ascii="Times New Roman"/>
                <w:b w:val="false"/>
                <w:i w:val="false"/>
                <w:color w:val="000000"/>
                <w:sz w:val="20"/>
              </w:rPr>
              <w:t>
 </w:t>
            </w:r>
          </w:p>
          <w:bookmarkEnd w:id="15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0"/>
          <w:p>
            <w:pPr>
              <w:spacing w:after="20"/>
              <w:ind w:left="20"/>
              <w:jc w:val="both"/>
            </w:pPr>
            <w:r>
              <w:rPr>
                <w:rFonts w:ascii="Times New Roman"/>
                <w:b w:val="false"/>
                <w:i w:val="false"/>
                <w:color w:val="000000"/>
                <w:sz w:val="20"/>
              </w:rPr>
              <w:t>
 </w:t>
            </w:r>
          </w:p>
          <w:bookmarkEnd w:id="16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1"/>
          <w:p>
            <w:pPr>
              <w:spacing w:after="20"/>
              <w:ind w:left="20"/>
              <w:jc w:val="both"/>
            </w:pPr>
            <w:r>
              <w:rPr>
                <w:rFonts w:ascii="Times New Roman"/>
                <w:b w:val="false"/>
                <w:i w:val="false"/>
                <w:color w:val="000000"/>
                <w:sz w:val="20"/>
              </w:rPr>
              <w:t>
 </w:t>
            </w:r>
          </w:p>
          <w:bookmarkEnd w:id="16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2"/>
          <w:p>
            <w:pPr>
              <w:spacing w:after="20"/>
              <w:ind w:left="20"/>
              <w:jc w:val="both"/>
            </w:pPr>
            <w:r>
              <w:rPr>
                <w:rFonts w:ascii="Times New Roman"/>
                <w:b w:val="false"/>
                <w:i w:val="false"/>
                <w:color w:val="000000"/>
                <w:sz w:val="20"/>
              </w:rPr>
              <w:t>
 </w:t>
            </w:r>
          </w:p>
          <w:bookmarkEnd w:id="16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салық</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3"/>
          <w:p>
            <w:pPr>
              <w:spacing w:after="20"/>
              <w:ind w:left="20"/>
              <w:jc w:val="both"/>
            </w:pPr>
            <w:r>
              <w:rPr>
                <w:rFonts w:ascii="Times New Roman"/>
                <w:b w:val="false"/>
                <w:i w:val="false"/>
                <w:color w:val="000000"/>
                <w:sz w:val="20"/>
              </w:rPr>
              <w:t>
 </w:t>
            </w:r>
          </w:p>
          <w:bookmarkEnd w:id="16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4"/>
          <w:p>
            <w:pPr>
              <w:spacing w:after="20"/>
              <w:ind w:left="20"/>
              <w:jc w:val="both"/>
            </w:pPr>
            <w:r>
              <w:rPr>
                <w:rFonts w:ascii="Times New Roman"/>
                <w:b w:val="false"/>
                <w:i w:val="false"/>
                <w:color w:val="000000"/>
                <w:sz w:val="20"/>
              </w:rPr>
              <w:t>
 </w:t>
            </w:r>
          </w:p>
          <w:bookmarkEnd w:id="16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iшкi салықтар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5"/>
          <w:p>
            <w:pPr>
              <w:spacing w:after="20"/>
              <w:ind w:left="20"/>
              <w:jc w:val="both"/>
            </w:pPr>
            <w:r>
              <w:rPr>
                <w:rFonts w:ascii="Times New Roman"/>
                <w:b w:val="false"/>
                <w:i w:val="false"/>
                <w:color w:val="000000"/>
                <w:sz w:val="20"/>
              </w:rPr>
              <w:t>
 </w:t>
            </w:r>
          </w:p>
          <w:bookmarkEnd w:id="165"/>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6"/>
          <w:p>
            <w:pPr>
              <w:spacing w:after="20"/>
              <w:ind w:left="20"/>
              <w:jc w:val="both"/>
            </w:pPr>
            <w:r>
              <w:rPr>
                <w:rFonts w:ascii="Times New Roman"/>
                <w:b w:val="false"/>
                <w:i w:val="false"/>
                <w:color w:val="000000"/>
                <w:sz w:val="20"/>
              </w:rPr>
              <w:t>
 </w:t>
            </w:r>
          </w:p>
          <w:bookmarkEnd w:id="16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7"/>
          <w:p>
            <w:pPr>
              <w:spacing w:after="20"/>
              <w:ind w:left="20"/>
              <w:jc w:val="both"/>
            </w:pPr>
            <w:r>
              <w:rPr>
                <w:rFonts w:ascii="Times New Roman"/>
                <w:b w:val="false"/>
                <w:i w:val="false"/>
                <w:color w:val="000000"/>
                <w:sz w:val="20"/>
              </w:rPr>
              <w:t>
 </w:t>
            </w:r>
          </w:p>
          <w:bookmarkEnd w:id="16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алымдар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8"/>
          <w:p>
            <w:pPr>
              <w:spacing w:after="20"/>
              <w:ind w:left="20"/>
              <w:jc w:val="both"/>
            </w:pPr>
            <w:r>
              <w:rPr>
                <w:rFonts w:ascii="Times New Roman"/>
                <w:b w:val="false"/>
                <w:i w:val="false"/>
                <w:color w:val="000000"/>
                <w:sz w:val="20"/>
              </w:rPr>
              <w:t>
 </w:t>
            </w:r>
          </w:p>
          <w:bookmarkEnd w:id="16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9"/>
          <w:p>
            <w:pPr>
              <w:spacing w:after="20"/>
              <w:ind w:left="20"/>
              <w:jc w:val="both"/>
            </w:pPr>
            <w:r>
              <w:rPr>
                <w:rFonts w:ascii="Times New Roman"/>
                <w:b w:val="false"/>
                <w:i w:val="false"/>
                <w:color w:val="000000"/>
                <w:sz w:val="20"/>
              </w:rPr>
              <w:t>
 </w:t>
            </w:r>
          </w:p>
          <w:bookmarkEnd w:id="16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міндетті төлемдер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70"/>
          <w:p>
            <w:pPr>
              <w:spacing w:after="20"/>
              <w:ind w:left="20"/>
              <w:jc w:val="both"/>
            </w:pPr>
            <w:r>
              <w:rPr>
                <w:rFonts w:ascii="Times New Roman"/>
                <w:b w:val="false"/>
                <w:i w:val="false"/>
                <w:color w:val="000000"/>
                <w:sz w:val="20"/>
              </w:rPr>
              <w:t>
 </w:t>
            </w:r>
          </w:p>
          <w:bookmarkEnd w:id="17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1"/>
          <w:p>
            <w:pPr>
              <w:spacing w:after="20"/>
              <w:ind w:left="20"/>
              <w:jc w:val="both"/>
            </w:pPr>
            <w:r>
              <w:rPr>
                <w:rFonts w:ascii="Times New Roman"/>
                <w:b w:val="false"/>
                <w:i w:val="false"/>
                <w:color w:val="000000"/>
                <w:sz w:val="20"/>
              </w:rPr>
              <w:t>
2</w:t>
            </w:r>
          </w:p>
          <w:bookmarkEnd w:id="17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72"/>
          <w:p>
            <w:pPr>
              <w:spacing w:after="20"/>
              <w:ind w:left="20"/>
              <w:jc w:val="both"/>
            </w:pPr>
            <w:r>
              <w:rPr>
                <w:rFonts w:ascii="Times New Roman"/>
                <w:b w:val="false"/>
                <w:i w:val="false"/>
                <w:color w:val="000000"/>
                <w:sz w:val="20"/>
              </w:rPr>
              <w:t>
 </w:t>
            </w:r>
          </w:p>
          <w:bookmarkEnd w:id="17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3"/>
          <w:p>
            <w:pPr>
              <w:spacing w:after="20"/>
              <w:ind w:left="20"/>
              <w:jc w:val="both"/>
            </w:pPr>
            <w:r>
              <w:rPr>
                <w:rFonts w:ascii="Times New Roman"/>
                <w:b w:val="false"/>
                <w:i w:val="false"/>
                <w:color w:val="000000"/>
                <w:sz w:val="20"/>
              </w:rPr>
              <w:t>
 </w:t>
            </w:r>
          </w:p>
          <w:bookmarkEnd w:id="17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4"/>
          <w:p>
            <w:pPr>
              <w:spacing w:after="20"/>
              <w:ind w:left="20"/>
              <w:jc w:val="both"/>
            </w:pPr>
            <w:r>
              <w:rPr>
                <w:rFonts w:ascii="Times New Roman"/>
                <w:b w:val="false"/>
                <w:i w:val="false"/>
                <w:color w:val="000000"/>
                <w:sz w:val="20"/>
              </w:rPr>
              <w:t>
 </w:t>
            </w:r>
          </w:p>
          <w:bookmarkEnd w:id="17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5"/>
          <w:p>
            <w:pPr>
              <w:spacing w:after="20"/>
              <w:ind w:left="20"/>
              <w:jc w:val="both"/>
            </w:pPr>
            <w:r>
              <w:rPr>
                <w:rFonts w:ascii="Times New Roman"/>
                <w:b w:val="false"/>
                <w:i w:val="false"/>
                <w:color w:val="000000"/>
                <w:sz w:val="20"/>
              </w:rPr>
              <w:t>
 </w:t>
            </w:r>
          </w:p>
          <w:bookmarkEnd w:id="175"/>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6"/>
          <w:p>
            <w:pPr>
              <w:spacing w:after="20"/>
              <w:ind w:left="20"/>
              <w:jc w:val="both"/>
            </w:pPr>
            <w:r>
              <w:rPr>
                <w:rFonts w:ascii="Times New Roman"/>
                <w:b w:val="false"/>
                <w:i w:val="false"/>
                <w:color w:val="000000"/>
                <w:sz w:val="20"/>
              </w:rPr>
              <w:t>
 </w:t>
            </w:r>
          </w:p>
          <w:bookmarkEnd w:id="17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7"/>
          <w:p>
            <w:pPr>
              <w:spacing w:after="20"/>
              <w:ind w:left="20"/>
              <w:jc w:val="both"/>
            </w:pPr>
            <w:r>
              <w:rPr>
                <w:rFonts w:ascii="Times New Roman"/>
                <w:b w:val="false"/>
                <w:i w:val="false"/>
                <w:color w:val="000000"/>
                <w:sz w:val="20"/>
              </w:rPr>
              <w:t>
3</w:t>
            </w:r>
          </w:p>
          <w:bookmarkEnd w:id="17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8"/>
          <w:p>
            <w:pPr>
              <w:spacing w:after="20"/>
              <w:ind w:left="20"/>
              <w:jc w:val="both"/>
            </w:pPr>
            <w:r>
              <w:rPr>
                <w:rFonts w:ascii="Times New Roman"/>
                <w:b w:val="false"/>
                <w:i w:val="false"/>
                <w:color w:val="000000"/>
                <w:sz w:val="20"/>
              </w:rPr>
              <w:t>
 </w:t>
            </w:r>
          </w:p>
          <w:bookmarkEnd w:id="17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9"/>
          <w:p>
            <w:pPr>
              <w:spacing w:after="20"/>
              <w:ind w:left="20"/>
              <w:jc w:val="both"/>
            </w:pPr>
            <w:r>
              <w:rPr>
                <w:rFonts w:ascii="Times New Roman"/>
                <w:b w:val="false"/>
                <w:i w:val="false"/>
                <w:color w:val="000000"/>
                <w:sz w:val="20"/>
              </w:rPr>
              <w:t>
 </w:t>
            </w:r>
          </w:p>
          <w:bookmarkEnd w:id="17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0"/>
          <w:p>
            <w:pPr>
              <w:spacing w:after="20"/>
              <w:ind w:left="20"/>
              <w:jc w:val="both"/>
            </w:pPr>
            <w:r>
              <w:rPr>
                <w:rFonts w:ascii="Times New Roman"/>
                <w:b w:val="false"/>
                <w:i w:val="false"/>
                <w:color w:val="000000"/>
                <w:sz w:val="20"/>
              </w:rPr>
              <w:t>
 </w:t>
            </w:r>
          </w:p>
          <w:bookmarkEnd w:id="18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1"/>
          <w:p>
            <w:pPr>
              <w:spacing w:after="20"/>
              <w:ind w:left="20"/>
              <w:jc w:val="both"/>
            </w:pPr>
            <w:r>
              <w:rPr>
                <w:rFonts w:ascii="Times New Roman"/>
                <w:b w:val="false"/>
                <w:i w:val="false"/>
                <w:color w:val="000000"/>
                <w:sz w:val="20"/>
              </w:rPr>
              <w:t>
 </w:t>
            </w:r>
          </w:p>
          <w:bookmarkEnd w:id="18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2"/>
          <w:p>
            <w:pPr>
              <w:spacing w:after="20"/>
              <w:ind w:left="20"/>
              <w:jc w:val="both"/>
            </w:pPr>
            <w:r>
              <w:rPr>
                <w:rFonts w:ascii="Times New Roman"/>
                <w:b w:val="false"/>
                <w:i w:val="false"/>
                <w:color w:val="000000"/>
                <w:sz w:val="20"/>
              </w:rPr>
              <w:t>
4</w:t>
            </w:r>
          </w:p>
          <w:bookmarkEnd w:id="18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3 344 953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3"/>
          <w:p>
            <w:pPr>
              <w:spacing w:after="20"/>
              <w:ind w:left="20"/>
              <w:jc w:val="both"/>
            </w:pPr>
            <w:r>
              <w:rPr>
                <w:rFonts w:ascii="Times New Roman"/>
                <w:b w:val="false"/>
                <w:i w:val="false"/>
                <w:color w:val="000000"/>
                <w:sz w:val="20"/>
              </w:rPr>
              <w:t>
 </w:t>
            </w:r>
          </w:p>
          <w:bookmarkEnd w:id="18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3 344 953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84"/>
          <w:p>
            <w:pPr>
              <w:spacing w:after="20"/>
              <w:ind w:left="20"/>
              <w:jc w:val="both"/>
            </w:pPr>
            <w:r>
              <w:rPr>
                <w:rFonts w:ascii="Times New Roman"/>
                <w:b w:val="false"/>
                <w:i w:val="false"/>
                <w:color w:val="000000"/>
                <w:sz w:val="20"/>
              </w:rPr>
              <w:t>
 </w:t>
            </w:r>
          </w:p>
          <w:bookmarkEnd w:id="18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3 344 953</w:t>
            </w:r>
          </w:p>
        </w:tc>
      </w:tr>
    </w:tbl>
    <w:bookmarkStart w:name="z303" w:id="1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7"/>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86"/>
          <w:p>
            <w:pPr>
              <w:spacing w:after="20"/>
              <w:ind w:left="20"/>
              <w:jc w:val="both"/>
            </w:pPr>
            <w:r>
              <w:rPr>
                <w:rFonts w:ascii="Times New Roman"/>
                <w:b w:val="false"/>
                <w:i w:val="false"/>
                <w:color w:val="000000"/>
                <w:sz w:val="20"/>
              </w:rPr>
              <w:t xml:space="preserve">
 Атауы </w:t>
            </w:r>
          </w:p>
          <w:bookmarkEnd w:id="186"/>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Функционалдық топ</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3 937 647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7"/>
          <w:p>
            <w:pPr>
              <w:spacing w:after="20"/>
              <w:ind w:left="20"/>
              <w:jc w:val="both"/>
            </w:pPr>
            <w:r>
              <w:rPr>
                <w:rFonts w:ascii="Times New Roman"/>
                <w:b w:val="false"/>
                <w:i w:val="false"/>
                <w:color w:val="000000"/>
                <w:sz w:val="20"/>
              </w:rPr>
              <w:t>
1</w:t>
            </w:r>
          </w:p>
          <w:bookmarkEnd w:id="1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8"/>
          <w:p>
            <w:pPr>
              <w:spacing w:after="20"/>
              <w:ind w:left="20"/>
              <w:jc w:val="both"/>
            </w:pPr>
            <w:r>
              <w:rPr>
                <w:rFonts w:ascii="Times New Roman"/>
                <w:b w:val="false"/>
                <w:i w:val="false"/>
                <w:color w:val="000000"/>
                <w:sz w:val="20"/>
              </w:rPr>
              <w:t>
 </w:t>
            </w:r>
          </w:p>
          <w:bookmarkEnd w:id="1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9"/>
          <w:p>
            <w:pPr>
              <w:spacing w:after="20"/>
              <w:ind w:left="20"/>
              <w:jc w:val="both"/>
            </w:pPr>
            <w:r>
              <w:rPr>
                <w:rFonts w:ascii="Times New Roman"/>
                <w:b w:val="false"/>
                <w:i w:val="false"/>
                <w:color w:val="000000"/>
                <w:sz w:val="20"/>
              </w:rPr>
              <w:t>
 </w:t>
            </w:r>
          </w:p>
          <w:bookmarkEnd w:id="1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0"/>
          <w:p>
            <w:pPr>
              <w:spacing w:after="20"/>
              <w:ind w:left="20"/>
              <w:jc w:val="both"/>
            </w:pPr>
            <w:r>
              <w:rPr>
                <w:rFonts w:ascii="Times New Roman"/>
                <w:b w:val="false"/>
                <w:i w:val="false"/>
                <w:color w:val="000000"/>
                <w:sz w:val="20"/>
              </w:rPr>
              <w:t>
 </w:t>
            </w:r>
          </w:p>
          <w:bookmarkEnd w:id="1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91"/>
          <w:p>
            <w:pPr>
              <w:spacing w:after="20"/>
              <w:ind w:left="20"/>
              <w:jc w:val="both"/>
            </w:pPr>
            <w:r>
              <w:rPr>
                <w:rFonts w:ascii="Times New Roman"/>
                <w:b w:val="false"/>
                <w:i w:val="false"/>
                <w:color w:val="000000"/>
                <w:sz w:val="20"/>
              </w:rPr>
              <w:t>
 </w:t>
            </w:r>
          </w:p>
          <w:bookmarkEnd w:id="1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92"/>
          <w:p>
            <w:pPr>
              <w:spacing w:after="20"/>
              <w:ind w:left="20"/>
              <w:jc w:val="both"/>
            </w:pPr>
            <w:r>
              <w:rPr>
                <w:rFonts w:ascii="Times New Roman"/>
                <w:b w:val="false"/>
                <w:i w:val="false"/>
                <w:color w:val="000000"/>
                <w:sz w:val="20"/>
              </w:rPr>
              <w:t>
 </w:t>
            </w:r>
          </w:p>
          <w:bookmarkEnd w:id="1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93"/>
          <w:p>
            <w:pPr>
              <w:spacing w:after="20"/>
              <w:ind w:left="20"/>
              <w:jc w:val="both"/>
            </w:pPr>
            <w:r>
              <w:rPr>
                <w:rFonts w:ascii="Times New Roman"/>
                <w:b w:val="false"/>
                <w:i w:val="false"/>
                <w:color w:val="000000"/>
                <w:sz w:val="20"/>
              </w:rPr>
              <w:t>
 </w:t>
            </w:r>
          </w:p>
          <w:bookmarkEnd w:id="1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94"/>
          <w:p>
            <w:pPr>
              <w:spacing w:after="20"/>
              <w:ind w:left="20"/>
              <w:jc w:val="both"/>
            </w:pPr>
            <w:r>
              <w:rPr>
                <w:rFonts w:ascii="Times New Roman"/>
                <w:b w:val="false"/>
                <w:i w:val="false"/>
                <w:color w:val="000000"/>
                <w:sz w:val="20"/>
              </w:rPr>
              <w:t>
 </w:t>
            </w:r>
          </w:p>
          <w:bookmarkEnd w:id="1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5"/>
          <w:p>
            <w:pPr>
              <w:spacing w:after="20"/>
              <w:ind w:left="20"/>
              <w:jc w:val="both"/>
            </w:pPr>
            <w:r>
              <w:rPr>
                <w:rFonts w:ascii="Times New Roman"/>
                <w:b w:val="false"/>
                <w:i w:val="false"/>
                <w:color w:val="000000"/>
                <w:sz w:val="20"/>
              </w:rPr>
              <w:t>
 </w:t>
            </w:r>
          </w:p>
          <w:bookmarkEnd w:id="1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6"/>
          <w:p>
            <w:pPr>
              <w:spacing w:after="20"/>
              <w:ind w:left="20"/>
              <w:jc w:val="both"/>
            </w:pPr>
            <w:r>
              <w:rPr>
                <w:rFonts w:ascii="Times New Roman"/>
                <w:b w:val="false"/>
                <w:i w:val="false"/>
                <w:color w:val="000000"/>
                <w:sz w:val="20"/>
              </w:rPr>
              <w:t>
 </w:t>
            </w:r>
          </w:p>
          <w:bookmarkEnd w:id="1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7"/>
          <w:p>
            <w:pPr>
              <w:spacing w:after="20"/>
              <w:ind w:left="20"/>
              <w:jc w:val="both"/>
            </w:pPr>
            <w:r>
              <w:rPr>
                <w:rFonts w:ascii="Times New Roman"/>
                <w:b w:val="false"/>
                <w:i w:val="false"/>
                <w:color w:val="000000"/>
                <w:sz w:val="20"/>
              </w:rPr>
              <w:t>
 </w:t>
            </w:r>
          </w:p>
          <w:bookmarkEnd w:id="1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8"/>
          <w:p>
            <w:pPr>
              <w:spacing w:after="20"/>
              <w:ind w:left="20"/>
              <w:jc w:val="both"/>
            </w:pPr>
            <w:r>
              <w:rPr>
                <w:rFonts w:ascii="Times New Roman"/>
                <w:b w:val="false"/>
                <w:i w:val="false"/>
                <w:color w:val="000000"/>
                <w:sz w:val="20"/>
              </w:rPr>
              <w:t>
 </w:t>
            </w:r>
          </w:p>
          <w:bookmarkEnd w:id="1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99"/>
          <w:p>
            <w:pPr>
              <w:spacing w:after="20"/>
              <w:ind w:left="20"/>
              <w:jc w:val="both"/>
            </w:pPr>
            <w:r>
              <w:rPr>
                <w:rFonts w:ascii="Times New Roman"/>
                <w:b w:val="false"/>
                <w:i w:val="false"/>
                <w:color w:val="000000"/>
                <w:sz w:val="20"/>
              </w:rPr>
              <w:t>
 </w:t>
            </w:r>
          </w:p>
          <w:bookmarkEnd w:id="1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0"/>
          <w:p>
            <w:pPr>
              <w:spacing w:after="20"/>
              <w:ind w:left="20"/>
              <w:jc w:val="both"/>
            </w:pPr>
            <w:r>
              <w:rPr>
                <w:rFonts w:ascii="Times New Roman"/>
                <w:b w:val="false"/>
                <w:i w:val="false"/>
                <w:color w:val="000000"/>
                <w:sz w:val="20"/>
              </w:rPr>
              <w:t>
2</w:t>
            </w:r>
          </w:p>
          <w:bookmarkEnd w:id="2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1"/>
          <w:p>
            <w:pPr>
              <w:spacing w:after="20"/>
              <w:ind w:left="20"/>
              <w:jc w:val="both"/>
            </w:pPr>
            <w:r>
              <w:rPr>
                <w:rFonts w:ascii="Times New Roman"/>
                <w:b w:val="false"/>
                <w:i w:val="false"/>
                <w:color w:val="000000"/>
                <w:sz w:val="20"/>
              </w:rPr>
              <w:t>
 </w:t>
            </w:r>
          </w:p>
          <w:bookmarkEnd w:id="2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2"/>
          <w:p>
            <w:pPr>
              <w:spacing w:after="20"/>
              <w:ind w:left="20"/>
              <w:jc w:val="both"/>
            </w:pPr>
            <w:r>
              <w:rPr>
                <w:rFonts w:ascii="Times New Roman"/>
                <w:b w:val="false"/>
                <w:i w:val="false"/>
                <w:color w:val="000000"/>
                <w:sz w:val="20"/>
              </w:rPr>
              <w:t>
 </w:t>
            </w:r>
          </w:p>
          <w:bookmarkEnd w:id="2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3"/>
          <w:p>
            <w:pPr>
              <w:spacing w:after="20"/>
              <w:ind w:left="20"/>
              <w:jc w:val="both"/>
            </w:pPr>
            <w:r>
              <w:rPr>
                <w:rFonts w:ascii="Times New Roman"/>
                <w:b w:val="false"/>
                <w:i w:val="false"/>
                <w:color w:val="000000"/>
                <w:sz w:val="20"/>
              </w:rPr>
              <w:t>
 </w:t>
            </w:r>
          </w:p>
          <w:bookmarkEnd w:id="2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04"/>
          <w:p>
            <w:pPr>
              <w:spacing w:after="20"/>
              <w:ind w:left="20"/>
              <w:jc w:val="both"/>
            </w:pPr>
            <w:r>
              <w:rPr>
                <w:rFonts w:ascii="Times New Roman"/>
                <w:b w:val="false"/>
                <w:i w:val="false"/>
                <w:color w:val="000000"/>
                <w:sz w:val="20"/>
              </w:rPr>
              <w:t>
 </w:t>
            </w:r>
          </w:p>
          <w:bookmarkEnd w:id="2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05"/>
          <w:p>
            <w:pPr>
              <w:spacing w:after="20"/>
              <w:ind w:left="20"/>
              <w:jc w:val="both"/>
            </w:pPr>
            <w:r>
              <w:rPr>
                <w:rFonts w:ascii="Times New Roman"/>
                <w:b w:val="false"/>
                <w:i w:val="false"/>
                <w:color w:val="000000"/>
                <w:sz w:val="20"/>
              </w:rPr>
              <w:t>
3</w:t>
            </w:r>
          </w:p>
          <w:bookmarkEnd w:id="2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06"/>
          <w:p>
            <w:pPr>
              <w:spacing w:after="20"/>
              <w:ind w:left="20"/>
              <w:jc w:val="both"/>
            </w:pPr>
            <w:r>
              <w:rPr>
                <w:rFonts w:ascii="Times New Roman"/>
                <w:b w:val="false"/>
                <w:i w:val="false"/>
                <w:color w:val="000000"/>
                <w:sz w:val="20"/>
              </w:rPr>
              <w:t>
 </w:t>
            </w:r>
          </w:p>
          <w:bookmarkEnd w:id="2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07"/>
          <w:p>
            <w:pPr>
              <w:spacing w:after="20"/>
              <w:ind w:left="20"/>
              <w:jc w:val="both"/>
            </w:pPr>
            <w:r>
              <w:rPr>
                <w:rFonts w:ascii="Times New Roman"/>
                <w:b w:val="false"/>
                <w:i w:val="false"/>
                <w:color w:val="000000"/>
                <w:sz w:val="20"/>
              </w:rPr>
              <w:t>
 </w:t>
            </w:r>
          </w:p>
          <w:bookmarkEnd w:id="2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8"/>
          <w:p>
            <w:pPr>
              <w:spacing w:after="20"/>
              <w:ind w:left="20"/>
              <w:jc w:val="both"/>
            </w:pPr>
            <w:r>
              <w:rPr>
                <w:rFonts w:ascii="Times New Roman"/>
                <w:b w:val="false"/>
                <w:i w:val="false"/>
                <w:color w:val="000000"/>
                <w:sz w:val="20"/>
              </w:rPr>
              <w:t>
4</w:t>
            </w:r>
          </w:p>
          <w:bookmarkEnd w:id="2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2 783 353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9"/>
          <w:p>
            <w:pPr>
              <w:spacing w:after="20"/>
              <w:ind w:left="20"/>
              <w:jc w:val="both"/>
            </w:pPr>
            <w:r>
              <w:rPr>
                <w:rFonts w:ascii="Times New Roman"/>
                <w:b w:val="false"/>
                <w:i w:val="false"/>
                <w:color w:val="000000"/>
                <w:sz w:val="20"/>
              </w:rPr>
              <w:t>
 </w:t>
            </w:r>
          </w:p>
          <w:bookmarkEnd w:id="2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10"/>
          <w:p>
            <w:pPr>
              <w:spacing w:after="20"/>
              <w:ind w:left="20"/>
              <w:jc w:val="both"/>
            </w:pPr>
            <w:r>
              <w:rPr>
                <w:rFonts w:ascii="Times New Roman"/>
                <w:b w:val="false"/>
                <w:i w:val="false"/>
                <w:color w:val="000000"/>
                <w:sz w:val="20"/>
              </w:rPr>
              <w:t>
 </w:t>
            </w:r>
          </w:p>
          <w:bookmarkEnd w:id="2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балаларды мектепке дейін тегін алып баруды және кері алып келуді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1"/>
          <w:p>
            <w:pPr>
              <w:spacing w:after="20"/>
              <w:ind w:left="20"/>
              <w:jc w:val="both"/>
            </w:pPr>
            <w:r>
              <w:rPr>
                <w:rFonts w:ascii="Times New Roman"/>
                <w:b w:val="false"/>
                <w:i w:val="false"/>
                <w:color w:val="000000"/>
                <w:sz w:val="20"/>
              </w:rPr>
              <w:t>
 </w:t>
            </w:r>
          </w:p>
          <w:bookmarkEnd w:id="2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2 752 474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12"/>
          <w:p>
            <w:pPr>
              <w:spacing w:after="20"/>
              <w:ind w:left="20"/>
              <w:jc w:val="both"/>
            </w:pPr>
            <w:r>
              <w:rPr>
                <w:rFonts w:ascii="Times New Roman"/>
                <w:b w:val="false"/>
                <w:i w:val="false"/>
                <w:color w:val="000000"/>
                <w:sz w:val="20"/>
              </w:rPr>
              <w:t>
 </w:t>
            </w:r>
          </w:p>
          <w:bookmarkEnd w:id="2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3"/>
          <w:p>
            <w:pPr>
              <w:spacing w:after="20"/>
              <w:ind w:left="20"/>
              <w:jc w:val="both"/>
            </w:pPr>
            <w:r>
              <w:rPr>
                <w:rFonts w:ascii="Times New Roman"/>
                <w:b w:val="false"/>
                <w:i w:val="false"/>
                <w:color w:val="000000"/>
                <w:sz w:val="20"/>
              </w:rPr>
              <w:t>
 </w:t>
            </w:r>
          </w:p>
          <w:bookmarkEnd w:id="2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2 400 092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4"/>
          <w:p>
            <w:pPr>
              <w:spacing w:after="20"/>
              <w:ind w:left="20"/>
              <w:jc w:val="both"/>
            </w:pPr>
            <w:r>
              <w:rPr>
                <w:rFonts w:ascii="Times New Roman"/>
                <w:b w:val="false"/>
                <w:i w:val="false"/>
                <w:color w:val="000000"/>
                <w:sz w:val="20"/>
              </w:rPr>
              <w:t>
 </w:t>
            </w:r>
          </w:p>
          <w:bookmarkEnd w:id="2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5"/>
          <w:p>
            <w:pPr>
              <w:spacing w:after="20"/>
              <w:ind w:left="20"/>
              <w:jc w:val="both"/>
            </w:pPr>
            <w:r>
              <w:rPr>
                <w:rFonts w:ascii="Times New Roman"/>
                <w:b w:val="false"/>
                <w:i w:val="false"/>
                <w:color w:val="000000"/>
                <w:sz w:val="20"/>
              </w:rPr>
              <w:t>
 </w:t>
            </w:r>
          </w:p>
          <w:bookmarkEnd w:id="2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6"/>
          <w:p>
            <w:pPr>
              <w:spacing w:after="20"/>
              <w:ind w:left="20"/>
              <w:jc w:val="both"/>
            </w:pPr>
            <w:r>
              <w:rPr>
                <w:rFonts w:ascii="Times New Roman"/>
                <w:b w:val="false"/>
                <w:i w:val="false"/>
                <w:color w:val="000000"/>
                <w:sz w:val="20"/>
              </w:rPr>
              <w:t>
 </w:t>
            </w:r>
          </w:p>
          <w:bookmarkEnd w:id="2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7"/>
          <w:p>
            <w:pPr>
              <w:spacing w:after="20"/>
              <w:ind w:left="20"/>
              <w:jc w:val="both"/>
            </w:pPr>
            <w:r>
              <w:rPr>
                <w:rFonts w:ascii="Times New Roman"/>
                <w:b w:val="false"/>
                <w:i w:val="false"/>
                <w:color w:val="000000"/>
                <w:sz w:val="20"/>
              </w:rPr>
              <w:t>
 </w:t>
            </w:r>
          </w:p>
          <w:bookmarkEnd w:id="2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18"/>
          <w:p>
            <w:pPr>
              <w:spacing w:after="20"/>
              <w:ind w:left="20"/>
              <w:jc w:val="both"/>
            </w:pPr>
            <w:r>
              <w:rPr>
                <w:rFonts w:ascii="Times New Roman"/>
                <w:b w:val="false"/>
                <w:i w:val="false"/>
                <w:color w:val="000000"/>
                <w:sz w:val="20"/>
              </w:rPr>
              <w:t>
 </w:t>
            </w:r>
          </w:p>
          <w:bookmarkEnd w:id="2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9"/>
          <w:p>
            <w:pPr>
              <w:spacing w:after="20"/>
              <w:ind w:left="20"/>
              <w:jc w:val="both"/>
            </w:pPr>
            <w:r>
              <w:rPr>
                <w:rFonts w:ascii="Times New Roman"/>
                <w:b w:val="false"/>
                <w:i w:val="false"/>
                <w:color w:val="000000"/>
                <w:sz w:val="20"/>
              </w:rPr>
              <w:t>
 </w:t>
            </w:r>
          </w:p>
          <w:bookmarkEnd w:id="2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тексеру және халыққа психолого-медико-педагогикалық кеңес беру көмегін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0"/>
          <w:p>
            <w:pPr>
              <w:spacing w:after="20"/>
              <w:ind w:left="20"/>
              <w:jc w:val="both"/>
            </w:pPr>
            <w:r>
              <w:rPr>
                <w:rFonts w:ascii="Times New Roman"/>
                <w:b w:val="false"/>
                <w:i w:val="false"/>
                <w:color w:val="000000"/>
                <w:sz w:val="20"/>
              </w:rPr>
              <w:t>
 </w:t>
            </w:r>
          </w:p>
          <w:bookmarkEnd w:id="2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1"/>
          <w:p>
            <w:pPr>
              <w:spacing w:after="20"/>
              <w:ind w:left="20"/>
              <w:jc w:val="both"/>
            </w:pPr>
            <w:r>
              <w:rPr>
                <w:rFonts w:ascii="Times New Roman"/>
                <w:b w:val="false"/>
                <w:i w:val="false"/>
                <w:color w:val="000000"/>
                <w:sz w:val="20"/>
              </w:rPr>
              <w:t>
 </w:t>
            </w:r>
          </w:p>
          <w:bookmarkEnd w:id="2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2"/>
          <w:p>
            <w:pPr>
              <w:spacing w:after="20"/>
              <w:ind w:left="20"/>
              <w:jc w:val="both"/>
            </w:pPr>
            <w:r>
              <w:rPr>
                <w:rFonts w:ascii="Times New Roman"/>
                <w:b w:val="false"/>
                <w:i w:val="false"/>
                <w:color w:val="000000"/>
                <w:sz w:val="20"/>
              </w:rPr>
              <w:t>
 </w:t>
            </w:r>
          </w:p>
          <w:bookmarkEnd w:id="2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3"/>
          <w:p>
            <w:pPr>
              <w:spacing w:after="20"/>
              <w:ind w:left="20"/>
              <w:jc w:val="both"/>
            </w:pPr>
            <w:r>
              <w:rPr>
                <w:rFonts w:ascii="Times New Roman"/>
                <w:b w:val="false"/>
                <w:i w:val="false"/>
                <w:color w:val="000000"/>
                <w:sz w:val="20"/>
              </w:rPr>
              <w:t>
 </w:t>
            </w:r>
          </w:p>
          <w:bookmarkEnd w:id="2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жастарға қосымша білім беру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4"/>
          <w:p>
            <w:pPr>
              <w:spacing w:after="20"/>
              <w:ind w:left="20"/>
              <w:jc w:val="both"/>
            </w:pPr>
            <w:r>
              <w:rPr>
                <w:rFonts w:ascii="Times New Roman"/>
                <w:b w:val="false"/>
                <w:i w:val="false"/>
                <w:color w:val="000000"/>
                <w:sz w:val="20"/>
              </w:rPr>
              <w:t>
6</w:t>
            </w:r>
          </w:p>
          <w:bookmarkEnd w:id="2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5"/>
          <w:p>
            <w:pPr>
              <w:spacing w:after="20"/>
              <w:ind w:left="20"/>
              <w:jc w:val="both"/>
            </w:pPr>
            <w:r>
              <w:rPr>
                <w:rFonts w:ascii="Times New Roman"/>
                <w:b w:val="false"/>
                <w:i w:val="false"/>
                <w:color w:val="000000"/>
                <w:sz w:val="20"/>
              </w:rPr>
              <w:t>
 </w:t>
            </w:r>
          </w:p>
          <w:bookmarkEnd w:id="2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6"/>
          <w:p>
            <w:pPr>
              <w:spacing w:after="20"/>
              <w:ind w:left="20"/>
              <w:jc w:val="both"/>
            </w:pPr>
            <w:r>
              <w:rPr>
                <w:rFonts w:ascii="Times New Roman"/>
                <w:b w:val="false"/>
                <w:i w:val="false"/>
                <w:color w:val="000000"/>
                <w:sz w:val="20"/>
              </w:rPr>
              <w:t>
 </w:t>
            </w:r>
          </w:p>
          <w:bookmarkEnd w:id="2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7"/>
          <w:p>
            <w:pPr>
              <w:spacing w:after="20"/>
              <w:ind w:left="20"/>
              <w:jc w:val="both"/>
            </w:pPr>
            <w:r>
              <w:rPr>
                <w:rFonts w:ascii="Times New Roman"/>
                <w:b w:val="false"/>
                <w:i w:val="false"/>
                <w:color w:val="000000"/>
                <w:sz w:val="20"/>
              </w:rPr>
              <w:t>
 </w:t>
            </w:r>
          </w:p>
          <w:bookmarkEnd w:id="2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8"/>
          <w:p>
            <w:pPr>
              <w:spacing w:after="20"/>
              <w:ind w:left="20"/>
              <w:jc w:val="both"/>
            </w:pPr>
            <w:r>
              <w:rPr>
                <w:rFonts w:ascii="Times New Roman"/>
                <w:b w:val="false"/>
                <w:i w:val="false"/>
                <w:color w:val="000000"/>
                <w:sz w:val="20"/>
              </w:rPr>
              <w:t>
 </w:t>
            </w:r>
          </w:p>
          <w:bookmarkEnd w:id="2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29"/>
          <w:p>
            <w:pPr>
              <w:spacing w:after="20"/>
              <w:ind w:left="20"/>
              <w:jc w:val="both"/>
            </w:pPr>
            <w:r>
              <w:rPr>
                <w:rFonts w:ascii="Times New Roman"/>
                <w:b w:val="false"/>
                <w:i w:val="false"/>
                <w:color w:val="000000"/>
                <w:sz w:val="20"/>
              </w:rPr>
              <w:t>
 </w:t>
            </w:r>
          </w:p>
          <w:bookmarkEnd w:id="2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көрсету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0"/>
          <w:p>
            <w:pPr>
              <w:spacing w:after="20"/>
              <w:ind w:left="20"/>
              <w:jc w:val="both"/>
            </w:pPr>
            <w:r>
              <w:rPr>
                <w:rFonts w:ascii="Times New Roman"/>
                <w:b w:val="false"/>
                <w:i w:val="false"/>
                <w:color w:val="000000"/>
                <w:sz w:val="20"/>
              </w:rPr>
              <w:t>
 </w:t>
            </w:r>
          </w:p>
          <w:bookmarkEnd w:id="2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1"/>
          <w:p>
            <w:pPr>
              <w:spacing w:after="20"/>
              <w:ind w:left="20"/>
              <w:jc w:val="both"/>
            </w:pPr>
            <w:r>
              <w:rPr>
                <w:rFonts w:ascii="Times New Roman"/>
                <w:b w:val="false"/>
                <w:i w:val="false"/>
                <w:color w:val="000000"/>
                <w:sz w:val="20"/>
              </w:rPr>
              <w:t>
 </w:t>
            </w:r>
          </w:p>
          <w:bookmarkEnd w:id="2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2"/>
          <w:p>
            <w:pPr>
              <w:spacing w:after="20"/>
              <w:ind w:left="20"/>
              <w:jc w:val="both"/>
            </w:pPr>
            <w:r>
              <w:rPr>
                <w:rFonts w:ascii="Times New Roman"/>
                <w:b w:val="false"/>
                <w:i w:val="false"/>
                <w:color w:val="000000"/>
                <w:sz w:val="20"/>
              </w:rPr>
              <w:t>
 </w:t>
            </w:r>
          </w:p>
          <w:bookmarkEnd w:id="2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3"/>
          <w:p>
            <w:pPr>
              <w:spacing w:after="20"/>
              <w:ind w:left="20"/>
              <w:jc w:val="both"/>
            </w:pPr>
            <w:r>
              <w:rPr>
                <w:rFonts w:ascii="Times New Roman"/>
                <w:b w:val="false"/>
                <w:i w:val="false"/>
                <w:color w:val="000000"/>
                <w:sz w:val="20"/>
              </w:rPr>
              <w:t>
 </w:t>
            </w:r>
          </w:p>
          <w:bookmarkEnd w:id="2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4"/>
          <w:p>
            <w:pPr>
              <w:spacing w:after="20"/>
              <w:ind w:left="20"/>
              <w:jc w:val="both"/>
            </w:pPr>
            <w:r>
              <w:rPr>
                <w:rFonts w:ascii="Times New Roman"/>
                <w:b w:val="false"/>
                <w:i w:val="false"/>
                <w:color w:val="000000"/>
                <w:sz w:val="20"/>
              </w:rPr>
              <w:t>
 </w:t>
            </w:r>
          </w:p>
          <w:bookmarkEnd w:id="2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35"/>
          <w:p>
            <w:pPr>
              <w:spacing w:after="20"/>
              <w:ind w:left="20"/>
              <w:jc w:val="both"/>
            </w:pPr>
            <w:r>
              <w:rPr>
                <w:rFonts w:ascii="Times New Roman"/>
                <w:b w:val="false"/>
                <w:i w:val="false"/>
                <w:color w:val="000000"/>
                <w:sz w:val="20"/>
              </w:rPr>
              <w:t>
 </w:t>
            </w:r>
          </w:p>
          <w:bookmarkEnd w:id="2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6"/>
          <w:p>
            <w:pPr>
              <w:spacing w:after="20"/>
              <w:ind w:left="20"/>
              <w:jc w:val="both"/>
            </w:pPr>
            <w:r>
              <w:rPr>
                <w:rFonts w:ascii="Times New Roman"/>
                <w:b w:val="false"/>
                <w:i w:val="false"/>
                <w:color w:val="000000"/>
                <w:sz w:val="20"/>
              </w:rPr>
              <w:t>
 </w:t>
            </w:r>
          </w:p>
          <w:bookmarkEnd w:id="2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 қызметін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7"/>
          <w:p>
            <w:pPr>
              <w:spacing w:after="20"/>
              <w:ind w:left="20"/>
              <w:jc w:val="both"/>
            </w:pPr>
            <w:r>
              <w:rPr>
                <w:rFonts w:ascii="Times New Roman"/>
                <w:b w:val="false"/>
                <w:i w:val="false"/>
                <w:color w:val="000000"/>
                <w:sz w:val="20"/>
              </w:rPr>
              <w:t>
 </w:t>
            </w:r>
          </w:p>
          <w:bookmarkEnd w:id="2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8"/>
          <w:p>
            <w:pPr>
              <w:spacing w:after="20"/>
              <w:ind w:left="20"/>
              <w:jc w:val="both"/>
            </w:pPr>
            <w:r>
              <w:rPr>
                <w:rFonts w:ascii="Times New Roman"/>
                <w:b w:val="false"/>
                <w:i w:val="false"/>
                <w:color w:val="000000"/>
                <w:sz w:val="20"/>
              </w:rPr>
              <w:t>
 </w:t>
            </w:r>
          </w:p>
          <w:bookmarkEnd w:id="2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тапсырылған баланы (балаларды) асырау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39"/>
          <w:p>
            <w:pPr>
              <w:spacing w:after="20"/>
              <w:ind w:left="20"/>
              <w:jc w:val="both"/>
            </w:pPr>
            <w:r>
              <w:rPr>
                <w:rFonts w:ascii="Times New Roman"/>
                <w:b w:val="false"/>
                <w:i w:val="false"/>
                <w:color w:val="000000"/>
                <w:sz w:val="20"/>
              </w:rPr>
              <w:t>
7</w:t>
            </w:r>
          </w:p>
          <w:bookmarkEnd w:id="2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0"/>
          <w:p>
            <w:pPr>
              <w:spacing w:after="20"/>
              <w:ind w:left="20"/>
              <w:jc w:val="both"/>
            </w:pPr>
            <w:r>
              <w:rPr>
                <w:rFonts w:ascii="Times New Roman"/>
                <w:b w:val="false"/>
                <w:i w:val="false"/>
                <w:color w:val="000000"/>
                <w:sz w:val="20"/>
              </w:rPr>
              <w:t>
 </w:t>
            </w:r>
          </w:p>
          <w:bookmarkEnd w:id="2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41"/>
          <w:p>
            <w:pPr>
              <w:spacing w:after="20"/>
              <w:ind w:left="20"/>
              <w:jc w:val="both"/>
            </w:pPr>
            <w:r>
              <w:rPr>
                <w:rFonts w:ascii="Times New Roman"/>
                <w:b w:val="false"/>
                <w:i w:val="false"/>
                <w:color w:val="000000"/>
                <w:sz w:val="20"/>
              </w:rPr>
              <w:t>
 </w:t>
            </w:r>
          </w:p>
          <w:bookmarkEnd w:id="2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42"/>
          <w:p>
            <w:pPr>
              <w:spacing w:after="20"/>
              <w:ind w:left="20"/>
              <w:jc w:val="both"/>
            </w:pPr>
            <w:r>
              <w:rPr>
                <w:rFonts w:ascii="Times New Roman"/>
                <w:b w:val="false"/>
                <w:i w:val="false"/>
                <w:color w:val="000000"/>
                <w:sz w:val="20"/>
              </w:rPr>
              <w:t>
 </w:t>
            </w:r>
          </w:p>
          <w:bookmarkEnd w:id="2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43"/>
          <w:p>
            <w:pPr>
              <w:spacing w:after="20"/>
              <w:ind w:left="20"/>
              <w:jc w:val="both"/>
            </w:pPr>
            <w:r>
              <w:rPr>
                <w:rFonts w:ascii="Times New Roman"/>
                <w:b w:val="false"/>
                <w:i w:val="false"/>
                <w:color w:val="000000"/>
                <w:sz w:val="20"/>
              </w:rPr>
              <w:t>
 </w:t>
            </w:r>
          </w:p>
          <w:bookmarkEnd w:id="2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абаттандыру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44"/>
          <w:p>
            <w:pPr>
              <w:spacing w:after="20"/>
              <w:ind w:left="20"/>
              <w:jc w:val="both"/>
            </w:pPr>
            <w:r>
              <w:rPr>
                <w:rFonts w:ascii="Times New Roman"/>
                <w:b w:val="false"/>
                <w:i w:val="false"/>
                <w:color w:val="000000"/>
                <w:sz w:val="20"/>
              </w:rPr>
              <w:t>
8</w:t>
            </w:r>
          </w:p>
          <w:bookmarkEnd w:id="2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45"/>
          <w:p>
            <w:pPr>
              <w:spacing w:after="20"/>
              <w:ind w:left="20"/>
              <w:jc w:val="both"/>
            </w:pPr>
            <w:r>
              <w:rPr>
                <w:rFonts w:ascii="Times New Roman"/>
                <w:b w:val="false"/>
                <w:i w:val="false"/>
                <w:color w:val="000000"/>
                <w:sz w:val="20"/>
              </w:rPr>
              <w:t>
 </w:t>
            </w:r>
          </w:p>
          <w:bookmarkEnd w:id="2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6"/>
          <w:p>
            <w:pPr>
              <w:spacing w:after="20"/>
              <w:ind w:left="20"/>
              <w:jc w:val="both"/>
            </w:pPr>
            <w:r>
              <w:rPr>
                <w:rFonts w:ascii="Times New Roman"/>
                <w:b w:val="false"/>
                <w:i w:val="false"/>
                <w:color w:val="000000"/>
                <w:sz w:val="20"/>
              </w:rPr>
              <w:t>
 </w:t>
            </w:r>
          </w:p>
          <w:bookmarkEnd w:id="2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7"/>
          <w:p>
            <w:pPr>
              <w:spacing w:after="20"/>
              <w:ind w:left="20"/>
              <w:jc w:val="both"/>
            </w:pPr>
            <w:r>
              <w:rPr>
                <w:rFonts w:ascii="Times New Roman"/>
                <w:b w:val="false"/>
                <w:i w:val="false"/>
                <w:color w:val="000000"/>
                <w:sz w:val="20"/>
              </w:rPr>
              <w:t>
 </w:t>
            </w:r>
          </w:p>
          <w:bookmarkEnd w:id="2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8"/>
          <w:p>
            <w:pPr>
              <w:spacing w:after="20"/>
              <w:ind w:left="20"/>
              <w:jc w:val="both"/>
            </w:pPr>
            <w:r>
              <w:rPr>
                <w:rFonts w:ascii="Times New Roman"/>
                <w:b w:val="false"/>
                <w:i w:val="false"/>
                <w:color w:val="000000"/>
                <w:sz w:val="20"/>
              </w:rPr>
              <w:t>
 </w:t>
            </w:r>
          </w:p>
          <w:bookmarkEnd w:id="2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9"/>
          <w:p>
            <w:pPr>
              <w:spacing w:after="20"/>
              <w:ind w:left="20"/>
              <w:jc w:val="both"/>
            </w:pPr>
            <w:r>
              <w:rPr>
                <w:rFonts w:ascii="Times New Roman"/>
                <w:b w:val="false"/>
                <w:i w:val="false"/>
                <w:color w:val="000000"/>
                <w:sz w:val="20"/>
              </w:rPr>
              <w:t>
 </w:t>
            </w:r>
          </w:p>
          <w:bookmarkEnd w:id="2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0"/>
          <w:p>
            <w:pPr>
              <w:spacing w:after="20"/>
              <w:ind w:left="20"/>
              <w:jc w:val="both"/>
            </w:pPr>
            <w:r>
              <w:rPr>
                <w:rFonts w:ascii="Times New Roman"/>
                <w:b w:val="false"/>
                <w:i w:val="false"/>
                <w:color w:val="000000"/>
                <w:sz w:val="20"/>
              </w:rPr>
              <w:t>
 </w:t>
            </w:r>
          </w:p>
          <w:bookmarkEnd w:id="2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1"/>
          <w:p>
            <w:pPr>
              <w:spacing w:after="20"/>
              <w:ind w:left="20"/>
              <w:jc w:val="both"/>
            </w:pPr>
            <w:r>
              <w:rPr>
                <w:rFonts w:ascii="Times New Roman"/>
                <w:b w:val="false"/>
                <w:i w:val="false"/>
                <w:color w:val="000000"/>
                <w:sz w:val="20"/>
              </w:rPr>
              <w:t>
 </w:t>
            </w:r>
          </w:p>
          <w:bookmarkEnd w:id="2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2"/>
          <w:p>
            <w:pPr>
              <w:spacing w:after="20"/>
              <w:ind w:left="20"/>
              <w:jc w:val="both"/>
            </w:pPr>
            <w:r>
              <w:rPr>
                <w:rFonts w:ascii="Times New Roman"/>
                <w:b w:val="false"/>
                <w:i w:val="false"/>
                <w:color w:val="000000"/>
                <w:sz w:val="20"/>
              </w:rPr>
              <w:t>
 </w:t>
            </w:r>
          </w:p>
          <w:bookmarkEnd w:id="2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53"/>
          <w:p>
            <w:pPr>
              <w:spacing w:after="20"/>
              <w:ind w:left="20"/>
              <w:jc w:val="both"/>
            </w:pPr>
            <w:r>
              <w:rPr>
                <w:rFonts w:ascii="Times New Roman"/>
                <w:b w:val="false"/>
                <w:i w:val="false"/>
                <w:color w:val="000000"/>
                <w:sz w:val="20"/>
              </w:rPr>
              <w:t>
 </w:t>
            </w:r>
          </w:p>
          <w:bookmarkEnd w:id="2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54"/>
          <w:p>
            <w:pPr>
              <w:spacing w:after="20"/>
              <w:ind w:left="20"/>
              <w:jc w:val="both"/>
            </w:pPr>
            <w:r>
              <w:rPr>
                <w:rFonts w:ascii="Times New Roman"/>
                <w:b w:val="false"/>
                <w:i w:val="false"/>
                <w:color w:val="000000"/>
                <w:sz w:val="20"/>
              </w:rPr>
              <w:t>
 </w:t>
            </w:r>
          </w:p>
          <w:bookmarkEnd w:id="2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14 400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5"/>
          <w:p>
            <w:pPr>
              <w:spacing w:after="20"/>
              <w:ind w:left="20"/>
              <w:jc w:val="both"/>
            </w:pPr>
            <w:r>
              <w:rPr>
                <w:rFonts w:ascii="Times New Roman"/>
                <w:b w:val="false"/>
                <w:i w:val="false"/>
                <w:color w:val="000000"/>
                <w:sz w:val="20"/>
              </w:rPr>
              <w:t>
 </w:t>
            </w:r>
          </w:p>
          <w:bookmarkEnd w:id="2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6"/>
          <w:p>
            <w:pPr>
              <w:spacing w:after="20"/>
              <w:ind w:left="20"/>
              <w:jc w:val="both"/>
            </w:pPr>
            <w:r>
              <w:rPr>
                <w:rFonts w:ascii="Times New Roman"/>
                <w:b w:val="false"/>
                <w:i w:val="false"/>
                <w:color w:val="000000"/>
                <w:sz w:val="20"/>
              </w:rPr>
              <w:t>
 </w:t>
            </w:r>
          </w:p>
          <w:bookmarkEnd w:id="2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7"/>
          <w:p>
            <w:pPr>
              <w:spacing w:after="20"/>
              <w:ind w:left="20"/>
              <w:jc w:val="both"/>
            </w:pPr>
            <w:r>
              <w:rPr>
                <w:rFonts w:ascii="Times New Roman"/>
                <w:b w:val="false"/>
                <w:i w:val="false"/>
                <w:color w:val="000000"/>
                <w:sz w:val="20"/>
              </w:rPr>
              <w:t>
 </w:t>
            </w:r>
          </w:p>
          <w:bookmarkEnd w:id="2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8"/>
          <w:p>
            <w:pPr>
              <w:spacing w:after="20"/>
              <w:ind w:left="20"/>
              <w:jc w:val="both"/>
            </w:pPr>
            <w:r>
              <w:rPr>
                <w:rFonts w:ascii="Times New Roman"/>
                <w:b w:val="false"/>
                <w:i w:val="false"/>
                <w:color w:val="000000"/>
                <w:sz w:val="20"/>
              </w:rPr>
              <w:t>
 </w:t>
            </w:r>
          </w:p>
          <w:bookmarkEnd w:id="2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9"/>
          <w:p>
            <w:pPr>
              <w:spacing w:after="20"/>
              <w:ind w:left="20"/>
              <w:jc w:val="both"/>
            </w:pPr>
            <w:r>
              <w:rPr>
                <w:rFonts w:ascii="Times New Roman"/>
                <w:b w:val="false"/>
                <w:i w:val="false"/>
                <w:color w:val="000000"/>
                <w:sz w:val="20"/>
              </w:rPr>
              <w:t>
 </w:t>
            </w:r>
          </w:p>
          <w:bookmarkEnd w:id="2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0"/>
          <w:p>
            <w:pPr>
              <w:spacing w:after="20"/>
              <w:ind w:left="20"/>
              <w:jc w:val="both"/>
            </w:pPr>
            <w:r>
              <w:rPr>
                <w:rFonts w:ascii="Times New Roman"/>
                <w:b w:val="false"/>
                <w:i w:val="false"/>
                <w:color w:val="000000"/>
                <w:sz w:val="20"/>
              </w:rPr>
              <w:t>
10</w:t>
            </w:r>
          </w:p>
          <w:bookmarkEnd w:id="2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1"/>
          <w:p>
            <w:pPr>
              <w:spacing w:after="20"/>
              <w:ind w:left="20"/>
              <w:jc w:val="both"/>
            </w:pPr>
            <w:r>
              <w:rPr>
                <w:rFonts w:ascii="Times New Roman"/>
                <w:b w:val="false"/>
                <w:i w:val="false"/>
                <w:color w:val="000000"/>
                <w:sz w:val="20"/>
              </w:rPr>
              <w:t>
 </w:t>
            </w:r>
          </w:p>
          <w:bookmarkEnd w:id="2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2"/>
          <w:p>
            <w:pPr>
              <w:spacing w:after="20"/>
              <w:ind w:left="20"/>
              <w:jc w:val="both"/>
            </w:pPr>
            <w:r>
              <w:rPr>
                <w:rFonts w:ascii="Times New Roman"/>
                <w:b w:val="false"/>
                <w:i w:val="false"/>
                <w:color w:val="000000"/>
                <w:sz w:val="20"/>
              </w:rPr>
              <w:t>
 </w:t>
            </w:r>
          </w:p>
          <w:bookmarkEnd w:id="2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63"/>
          <w:p>
            <w:pPr>
              <w:spacing w:after="20"/>
              <w:ind w:left="20"/>
              <w:jc w:val="both"/>
            </w:pPr>
            <w:r>
              <w:rPr>
                <w:rFonts w:ascii="Times New Roman"/>
                <w:b w:val="false"/>
                <w:i w:val="false"/>
                <w:color w:val="000000"/>
                <w:sz w:val="20"/>
              </w:rPr>
              <w:t>
 </w:t>
            </w:r>
          </w:p>
          <w:bookmarkEnd w:id="2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ауыл шаруашылығы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64"/>
          <w:p>
            <w:pPr>
              <w:spacing w:after="20"/>
              <w:ind w:left="20"/>
              <w:jc w:val="both"/>
            </w:pPr>
            <w:r>
              <w:rPr>
                <w:rFonts w:ascii="Times New Roman"/>
                <w:b w:val="false"/>
                <w:i w:val="false"/>
                <w:color w:val="000000"/>
                <w:sz w:val="20"/>
              </w:rPr>
              <w:t>
 </w:t>
            </w:r>
          </w:p>
          <w:bookmarkEnd w:id="2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5"/>
          <w:p>
            <w:pPr>
              <w:spacing w:after="20"/>
              <w:ind w:left="20"/>
              <w:jc w:val="both"/>
            </w:pPr>
            <w:r>
              <w:rPr>
                <w:rFonts w:ascii="Times New Roman"/>
                <w:b w:val="false"/>
                <w:i w:val="false"/>
                <w:color w:val="000000"/>
                <w:sz w:val="20"/>
              </w:rPr>
              <w:t>
 </w:t>
            </w:r>
          </w:p>
          <w:bookmarkEnd w:id="2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ветеринария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66"/>
          <w:p>
            <w:pPr>
              <w:spacing w:after="20"/>
              <w:ind w:left="20"/>
              <w:jc w:val="both"/>
            </w:pPr>
            <w:r>
              <w:rPr>
                <w:rFonts w:ascii="Times New Roman"/>
                <w:b w:val="false"/>
                <w:i w:val="false"/>
                <w:color w:val="000000"/>
                <w:sz w:val="20"/>
              </w:rPr>
              <w:t>
 </w:t>
            </w:r>
          </w:p>
          <w:bookmarkEnd w:id="2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67"/>
          <w:p>
            <w:pPr>
              <w:spacing w:after="20"/>
              <w:ind w:left="20"/>
              <w:jc w:val="both"/>
            </w:pPr>
            <w:r>
              <w:rPr>
                <w:rFonts w:ascii="Times New Roman"/>
                <w:b w:val="false"/>
                <w:i w:val="false"/>
                <w:color w:val="000000"/>
                <w:sz w:val="20"/>
              </w:rPr>
              <w:t>
 </w:t>
            </w:r>
          </w:p>
          <w:bookmarkEnd w:id="2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8"/>
          <w:p>
            <w:pPr>
              <w:spacing w:after="20"/>
              <w:ind w:left="20"/>
              <w:jc w:val="both"/>
            </w:pPr>
            <w:r>
              <w:rPr>
                <w:rFonts w:ascii="Times New Roman"/>
                <w:b w:val="false"/>
                <w:i w:val="false"/>
                <w:color w:val="000000"/>
                <w:sz w:val="20"/>
              </w:rPr>
              <w:t>
 </w:t>
            </w:r>
          </w:p>
          <w:bookmarkEnd w:id="2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9"/>
          <w:p>
            <w:pPr>
              <w:spacing w:after="20"/>
              <w:ind w:left="20"/>
              <w:jc w:val="both"/>
            </w:pPr>
            <w:r>
              <w:rPr>
                <w:rFonts w:ascii="Times New Roman"/>
                <w:b w:val="false"/>
                <w:i w:val="false"/>
                <w:color w:val="000000"/>
                <w:sz w:val="20"/>
              </w:rPr>
              <w:t>
 </w:t>
            </w:r>
          </w:p>
          <w:bookmarkEnd w:id="2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0"/>
          <w:p>
            <w:pPr>
              <w:spacing w:after="20"/>
              <w:ind w:left="20"/>
              <w:jc w:val="both"/>
            </w:pPr>
            <w:r>
              <w:rPr>
                <w:rFonts w:ascii="Times New Roman"/>
                <w:b w:val="false"/>
                <w:i w:val="false"/>
                <w:color w:val="000000"/>
                <w:sz w:val="20"/>
              </w:rPr>
              <w:t>
 </w:t>
            </w:r>
          </w:p>
          <w:bookmarkEnd w:id="2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1"/>
          <w:p>
            <w:pPr>
              <w:spacing w:after="20"/>
              <w:ind w:left="20"/>
              <w:jc w:val="both"/>
            </w:pPr>
            <w:r>
              <w:rPr>
                <w:rFonts w:ascii="Times New Roman"/>
                <w:b w:val="false"/>
                <w:i w:val="false"/>
                <w:color w:val="000000"/>
                <w:sz w:val="20"/>
              </w:rPr>
              <w:t>
 </w:t>
            </w:r>
          </w:p>
          <w:bookmarkEnd w:id="2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72"/>
          <w:p>
            <w:pPr>
              <w:spacing w:after="20"/>
              <w:ind w:left="20"/>
              <w:jc w:val="both"/>
            </w:pPr>
            <w:r>
              <w:rPr>
                <w:rFonts w:ascii="Times New Roman"/>
                <w:b w:val="false"/>
                <w:i w:val="false"/>
                <w:color w:val="000000"/>
                <w:sz w:val="20"/>
              </w:rPr>
              <w:t>
 </w:t>
            </w:r>
          </w:p>
          <w:bookmarkEnd w:id="2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3"/>
          <w:p>
            <w:pPr>
              <w:spacing w:after="20"/>
              <w:ind w:left="20"/>
              <w:jc w:val="both"/>
            </w:pPr>
            <w:r>
              <w:rPr>
                <w:rFonts w:ascii="Times New Roman"/>
                <w:b w:val="false"/>
                <w:i w:val="false"/>
                <w:color w:val="000000"/>
                <w:sz w:val="20"/>
              </w:rPr>
              <w:t>
11</w:t>
            </w:r>
          </w:p>
          <w:bookmarkEnd w:id="2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4"/>
          <w:p>
            <w:pPr>
              <w:spacing w:after="20"/>
              <w:ind w:left="20"/>
              <w:jc w:val="both"/>
            </w:pPr>
            <w:r>
              <w:rPr>
                <w:rFonts w:ascii="Times New Roman"/>
                <w:b w:val="false"/>
                <w:i w:val="false"/>
                <w:color w:val="000000"/>
                <w:sz w:val="20"/>
              </w:rPr>
              <w:t>
 </w:t>
            </w:r>
          </w:p>
          <w:bookmarkEnd w:id="2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5"/>
          <w:p>
            <w:pPr>
              <w:spacing w:after="20"/>
              <w:ind w:left="20"/>
              <w:jc w:val="both"/>
            </w:pPr>
            <w:r>
              <w:rPr>
                <w:rFonts w:ascii="Times New Roman"/>
                <w:b w:val="false"/>
                <w:i w:val="false"/>
                <w:color w:val="000000"/>
                <w:sz w:val="20"/>
              </w:rPr>
              <w:t>
 </w:t>
            </w:r>
          </w:p>
          <w:bookmarkEnd w:id="2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6"/>
          <w:p>
            <w:pPr>
              <w:spacing w:after="20"/>
              <w:ind w:left="20"/>
              <w:jc w:val="both"/>
            </w:pPr>
            <w:r>
              <w:rPr>
                <w:rFonts w:ascii="Times New Roman"/>
                <w:b w:val="false"/>
                <w:i w:val="false"/>
                <w:color w:val="000000"/>
                <w:sz w:val="20"/>
              </w:rPr>
              <w:t>
12</w:t>
            </w:r>
          </w:p>
          <w:bookmarkEnd w:id="2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77"/>
          <w:p>
            <w:pPr>
              <w:spacing w:after="20"/>
              <w:ind w:left="20"/>
              <w:jc w:val="both"/>
            </w:pPr>
            <w:r>
              <w:rPr>
                <w:rFonts w:ascii="Times New Roman"/>
                <w:b w:val="false"/>
                <w:i w:val="false"/>
                <w:color w:val="000000"/>
                <w:sz w:val="20"/>
              </w:rPr>
              <w:t>
 </w:t>
            </w:r>
          </w:p>
          <w:bookmarkEnd w:id="2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8"/>
          <w:p>
            <w:pPr>
              <w:spacing w:after="20"/>
              <w:ind w:left="20"/>
              <w:jc w:val="both"/>
            </w:pPr>
            <w:r>
              <w:rPr>
                <w:rFonts w:ascii="Times New Roman"/>
                <w:b w:val="false"/>
                <w:i w:val="false"/>
                <w:color w:val="000000"/>
                <w:sz w:val="20"/>
              </w:rPr>
              <w:t>
 </w:t>
            </w:r>
          </w:p>
          <w:bookmarkEnd w:id="2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9"/>
          <w:p>
            <w:pPr>
              <w:spacing w:after="20"/>
              <w:ind w:left="20"/>
              <w:jc w:val="both"/>
            </w:pPr>
            <w:r>
              <w:rPr>
                <w:rFonts w:ascii="Times New Roman"/>
                <w:b w:val="false"/>
                <w:i w:val="false"/>
                <w:color w:val="000000"/>
                <w:sz w:val="20"/>
              </w:rPr>
              <w:t>
 </w:t>
            </w:r>
          </w:p>
          <w:bookmarkEnd w:id="2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шаруашылық, жолаушылар көлігі және автомобиль жолдары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0"/>
          <w:p>
            <w:pPr>
              <w:spacing w:after="20"/>
              <w:ind w:left="20"/>
              <w:jc w:val="both"/>
            </w:pPr>
            <w:r>
              <w:rPr>
                <w:rFonts w:ascii="Times New Roman"/>
                <w:b w:val="false"/>
                <w:i w:val="false"/>
                <w:color w:val="000000"/>
                <w:sz w:val="20"/>
              </w:rPr>
              <w:t>
 </w:t>
            </w:r>
          </w:p>
          <w:bookmarkEnd w:id="2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81"/>
          <w:p>
            <w:pPr>
              <w:spacing w:after="20"/>
              <w:ind w:left="20"/>
              <w:jc w:val="both"/>
            </w:pPr>
            <w:r>
              <w:rPr>
                <w:rFonts w:ascii="Times New Roman"/>
                <w:b w:val="false"/>
                <w:i w:val="false"/>
                <w:color w:val="000000"/>
                <w:sz w:val="20"/>
              </w:rPr>
              <w:t>
13</w:t>
            </w:r>
          </w:p>
          <w:bookmarkEnd w:id="2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82"/>
          <w:p>
            <w:pPr>
              <w:spacing w:after="20"/>
              <w:ind w:left="20"/>
              <w:jc w:val="both"/>
            </w:pPr>
            <w:r>
              <w:rPr>
                <w:rFonts w:ascii="Times New Roman"/>
                <w:b w:val="false"/>
                <w:i w:val="false"/>
                <w:color w:val="000000"/>
                <w:sz w:val="20"/>
              </w:rPr>
              <w:t>
 </w:t>
            </w:r>
          </w:p>
          <w:bookmarkEnd w:id="2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3"/>
          <w:p>
            <w:pPr>
              <w:spacing w:after="20"/>
              <w:ind w:left="20"/>
              <w:jc w:val="both"/>
            </w:pPr>
            <w:r>
              <w:rPr>
                <w:rFonts w:ascii="Times New Roman"/>
                <w:b w:val="false"/>
                <w:i w:val="false"/>
                <w:color w:val="000000"/>
                <w:sz w:val="20"/>
              </w:rPr>
              <w:t>
 </w:t>
            </w:r>
          </w:p>
          <w:bookmarkEnd w:id="2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4"/>
          <w:p>
            <w:pPr>
              <w:spacing w:after="20"/>
              <w:ind w:left="20"/>
              <w:jc w:val="both"/>
            </w:pPr>
            <w:r>
              <w:rPr>
                <w:rFonts w:ascii="Times New Roman"/>
                <w:b w:val="false"/>
                <w:i w:val="false"/>
                <w:color w:val="000000"/>
                <w:sz w:val="20"/>
              </w:rPr>
              <w:t>
 </w:t>
            </w:r>
          </w:p>
          <w:bookmarkEnd w:id="2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5"/>
          <w:p>
            <w:pPr>
              <w:spacing w:after="20"/>
              <w:ind w:left="20"/>
              <w:jc w:val="both"/>
            </w:pPr>
            <w:r>
              <w:rPr>
                <w:rFonts w:ascii="Times New Roman"/>
                <w:b w:val="false"/>
                <w:i w:val="false"/>
                <w:color w:val="000000"/>
                <w:sz w:val="20"/>
              </w:rPr>
              <w:t>
 </w:t>
            </w:r>
          </w:p>
          <w:bookmarkEnd w:id="2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6"/>
          <w:p>
            <w:pPr>
              <w:spacing w:after="20"/>
              <w:ind w:left="20"/>
              <w:jc w:val="both"/>
            </w:pPr>
            <w:r>
              <w:rPr>
                <w:rFonts w:ascii="Times New Roman"/>
                <w:b w:val="false"/>
                <w:i w:val="false"/>
                <w:color w:val="000000"/>
                <w:sz w:val="20"/>
              </w:rPr>
              <w:t>
 </w:t>
            </w:r>
          </w:p>
          <w:bookmarkEnd w:id="2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87"/>
          <w:p>
            <w:pPr>
              <w:spacing w:after="20"/>
              <w:ind w:left="20"/>
              <w:jc w:val="both"/>
            </w:pPr>
            <w:r>
              <w:rPr>
                <w:rFonts w:ascii="Times New Roman"/>
                <w:b w:val="false"/>
                <w:i w:val="false"/>
                <w:color w:val="000000"/>
                <w:sz w:val="20"/>
              </w:rPr>
              <w:t>
 </w:t>
            </w:r>
          </w:p>
          <w:bookmarkEnd w:id="2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88"/>
          <w:p>
            <w:pPr>
              <w:spacing w:after="20"/>
              <w:ind w:left="20"/>
              <w:jc w:val="both"/>
            </w:pPr>
            <w:r>
              <w:rPr>
                <w:rFonts w:ascii="Times New Roman"/>
                <w:b w:val="false"/>
                <w:i w:val="false"/>
                <w:color w:val="000000"/>
                <w:sz w:val="20"/>
              </w:rPr>
              <w:t>
15</w:t>
            </w:r>
          </w:p>
          <w:bookmarkEnd w:id="2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89"/>
          <w:p>
            <w:pPr>
              <w:spacing w:after="20"/>
              <w:ind w:left="20"/>
              <w:jc w:val="both"/>
            </w:pPr>
            <w:r>
              <w:rPr>
                <w:rFonts w:ascii="Times New Roman"/>
                <w:b w:val="false"/>
                <w:i w:val="false"/>
                <w:color w:val="000000"/>
                <w:sz w:val="20"/>
              </w:rPr>
              <w:t>
 </w:t>
            </w:r>
          </w:p>
          <w:bookmarkEnd w:id="2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90"/>
          <w:p>
            <w:pPr>
              <w:spacing w:after="20"/>
              <w:ind w:left="20"/>
              <w:jc w:val="both"/>
            </w:pPr>
            <w:r>
              <w:rPr>
                <w:rFonts w:ascii="Times New Roman"/>
                <w:b w:val="false"/>
                <w:i w:val="false"/>
                <w:color w:val="000000"/>
                <w:sz w:val="20"/>
              </w:rPr>
              <w:t>
 </w:t>
            </w:r>
          </w:p>
          <w:bookmarkEnd w:id="2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1"/>
          <w:p>
            <w:pPr>
              <w:spacing w:after="20"/>
              <w:ind w:left="20"/>
              <w:jc w:val="both"/>
            </w:pPr>
            <w:r>
              <w:rPr>
                <w:rFonts w:ascii="Times New Roman"/>
                <w:b w:val="false"/>
                <w:i w:val="false"/>
                <w:color w:val="000000"/>
                <w:sz w:val="20"/>
              </w:rPr>
              <w:t>
 </w:t>
            </w:r>
          </w:p>
          <w:bookmarkEnd w:id="2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-2 945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92"/>
          <w:p>
            <w:pPr>
              <w:spacing w:after="20"/>
              <w:ind w:left="20"/>
              <w:jc w:val="both"/>
            </w:pPr>
            <w:r>
              <w:rPr>
                <w:rFonts w:ascii="Times New Roman"/>
                <w:b w:val="false"/>
                <w:i w:val="false"/>
                <w:color w:val="000000"/>
                <w:sz w:val="20"/>
              </w:rPr>
              <w:t>
 </w:t>
            </w:r>
          </w:p>
          <w:bookmarkEnd w:id="2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93"/>
          <w:p>
            <w:pPr>
              <w:spacing w:after="20"/>
              <w:ind w:left="20"/>
              <w:jc w:val="both"/>
            </w:pPr>
            <w:r>
              <w:rPr>
                <w:rFonts w:ascii="Times New Roman"/>
                <w:b w:val="false"/>
                <w:i w:val="false"/>
                <w:color w:val="000000"/>
                <w:sz w:val="20"/>
              </w:rPr>
              <w:t>
 Атауы</w:t>
            </w:r>
          </w:p>
          <w:bookmarkEnd w:id="293"/>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4"/>
          <w:p>
            <w:pPr>
              <w:spacing w:after="20"/>
              <w:ind w:left="20"/>
              <w:jc w:val="both"/>
            </w:pPr>
            <w:r>
              <w:rPr>
                <w:rFonts w:ascii="Times New Roman"/>
                <w:b w:val="false"/>
                <w:i w:val="false"/>
                <w:color w:val="000000"/>
                <w:sz w:val="20"/>
              </w:rPr>
              <w:t>
 Санаты</w:t>
            </w:r>
          </w:p>
          <w:bookmarkEnd w:id="294"/>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5"/>
          <w:p>
            <w:pPr>
              <w:spacing w:after="20"/>
              <w:ind w:left="20"/>
              <w:jc w:val="both"/>
            </w:pPr>
            <w:r>
              <w:rPr>
                <w:rFonts w:ascii="Times New Roman"/>
                <w:b w:val="false"/>
                <w:i w:val="false"/>
                <w:color w:val="000000"/>
                <w:sz w:val="20"/>
              </w:rPr>
              <w:t>
5</w:t>
            </w:r>
          </w:p>
          <w:bookmarkEnd w:id="2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6"/>
          <w:p>
            <w:pPr>
              <w:spacing w:after="20"/>
              <w:ind w:left="20"/>
              <w:jc w:val="both"/>
            </w:pPr>
            <w:r>
              <w:rPr>
                <w:rFonts w:ascii="Times New Roman"/>
                <w:b w:val="false"/>
                <w:i w:val="false"/>
                <w:color w:val="000000"/>
                <w:sz w:val="20"/>
              </w:rPr>
              <w:t>
 </w:t>
            </w:r>
          </w:p>
          <w:bookmarkEnd w:id="2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7"/>
          <w:p>
            <w:pPr>
              <w:spacing w:after="20"/>
              <w:ind w:left="20"/>
              <w:jc w:val="both"/>
            </w:pPr>
            <w:r>
              <w:rPr>
                <w:rFonts w:ascii="Times New Roman"/>
                <w:b w:val="false"/>
                <w:i w:val="false"/>
                <w:color w:val="000000"/>
                <w:sz w:val="20"/>
              </w:rPr>
              <w:t>
 </w:t>
            </w:r>
          </w:p>
          <w:bookmarkEnd w:id="2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8"/>
          <w:p>
            <w:pPr>
              <w:spacing w:after="20"/>
              <w:ind w:left="20"/>
              <w:jc w:val="both"/>
            </w:pPr>
            <w:r>
              <w:rPr>
                <w:rFonts w:ascii="Times New Roman"/>
                <w:b w:val="false"/>
                <w:i w:val="false"/>
                <w:color w:val="000000"/>
                <w:sz w:val="20"/>
              </w:rPr>
              <w:t>
 </w:t>
            </w:r>
          </w:p>
          <w:bookmarkEnd w:id="2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Бюджеттің тапшылығы (профициті)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9"/>
          <w:p>
            <w:pPr>
              <w:spacing w:after="20"/>
              <w:ind w:left="20"/>
              <w:jc w:val="both"/>
            </w:pPr>
            <w:r>
              <w:rPr>
                <w:rFonts w:ascii="Times New Roman"/>
                <w:b w:val="false"/>
                <w:i w:val="false"/>
                <w:color w:val="000000"/>
                <w:sz w:val="20"/>
              </w:rPr>
              <w:t>
 </w:t>
            </w:r>
          </w:p>
          <w:bookmarkEnd w:id="2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Бюджеттің тапшылығын қаржыландыру (профицитін пайдалану)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0"/>
          <w:p>
            <w:pPr>
              <w:spacing w:after="20"/>
              <w:ind w:left="20"/>
              <w:jc w:val="both"/>
            </w:pPr>
            <w:r>
              <w:rPr>
                <w:rFonts w:ascii="Times New Roman"/>
                <w:b w:val="false"/>
                <w:i w:val="false"/>
                <w:color w:val="000000"/>
                <w:sz w:val="20"/>
              </w:rPr>
              <w:t>
 Атауы</w:t>
            </w:r>
          </w:p>
          <w:bookmarkEnd w:id="300"/>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1"/>
          <w:p>
            <w:pPr>
              <w:spacing w:after="20"/>
              <w:ind w:left="20"/>
              <w:jc w:val="both"/>
            </w:pPr>
            <w:r>
              <w:rPr>
                <w:rFonts w:ascii="Times New Roman"/>
                <w:b w:val="false"/>
                <w:i w:val="false"/>
                <w:color w:val="000000"/>
                <w:sz w:val="20"/>
              </w:rPr>
              <w:t>
Функционалдық топ</w:t>
            </w:r>
          </w:p>
          <w:bookmarkEnd w:id="301"/>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2"/>
          <w:p>
            <w:pPr>
              <w:spacing w:after="20"/>
              <w:ind w:left="20"/>
              <w:jc w:val="both"/>
            </w:pPr>
            <w:r>
              <w:rPr>
                <w:rFonts w:ascii="Times New Roman"/>
                <w:b w:val="false"/>
                <w:i w:val="false"/>
                <w:color w:val="000000"/>
                <w:sz w:val="20"/>
              </w:rPr>
              <w:t>
16</w:t>
            </w:r>
          </w:p>
          <w:bookmarkEnd w:id="3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3"/>
          <w:p>
            <w:pPr>
              <w:spacing w:after="20"/>
              <w:ind w:left="20"/>
              <w:jc w:val="both"/>
            </w:pPr>
            <w:r>
              <w:rPr>
                <w:rFonts w:ascii="Times New Roman"/>
                <w:b w:val="false"/>
                <w:i w:val="false"/>
                <w:color w:val="000000"/>
                <w:sz w:val="20"/>
              </w:rPr>
              <w:t>
 </w:t>
            </w:r>
          </w:p>
          <w:bookmarkEnd w:id="3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04"/>
          <w:p>
            <w:pPr>
              <w:spacing w:after="20"/>
              <w:ind w:left="20"/>
              <w:jc w:val="both"/>
            </w:pPr>
            <w:r>
              <w:rPr>
                <w:rFonts w:ascii="Times New Roman"/>
                <w:b w:val="false"/>
                <w:i w:val="false"/>
                <w:color w:val="000000"/>
                <w:sz w:val="20"/>
              </w:rPr>
              <w:t>
 </w:t>
            </w:r>
          </w:p>
          <w:bookmarkEnd w:id="3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5"/>
          <w:p>
            <w:pPr>
              <w:spacing w:after="20"/>
              <w:ind w:left="20"/>
              <w:jc w:val="both"/>
            </w:pPr>
            <w:r>
              <w:rPr>
                <w:rFonts w:ascii="Times New Roman"/>
                <w:b w:val="false"/>
                <w:i w:val="false"/>
                <w:color w:val="000000"/>
                <w:sz w:val="20"/>
              </w:rPr>
              <w:t>
8</w:t>
            </w:r>
          </w:p>
          <w:bookmarkEnd w:id="3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қаражаттың қолданыстағы қалдықтары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23 желтоқсандағы № 8-1 шешіміне № 3 қосымша</w:t>
            </w:r>
          </w:p>
        </w:tc>
      </w:tr>
    </w:tbl>
    <w:bookmarkStart w:name="z440" w:id="306"/>
    <w:p>
      <w:pPr>
        <w:spacing w:after="0"/>
        <w:ind w:left="0"/>
        <w:jc w:val="left"/>
      </w:pPr>
      <w:r>
        <w:rPr>
          <w:rFonts w:ascii="Times New Roman"/>
          <w:b/>
          <w:i w:val="false"/>
          <w:color w:val="000000"/>
        </w:rPr>
        <w:t xml:space="preserve"> Мағжан Жұмабаев ауданының 2019 жылға арналған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240"/>
        <w:gridCol w:w="1120"/>
        <w:gridCol w:w="5240"/>
        <w:gridCol w:w="3901"/>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7"/>
          <w:p>
            <w:pPr>
              <w:spacing w:after="20"/>
              <w:ind w:left="20"/>
              <w:jc w:val="both"/>
            </w:pPr>
            <w:r>
              <w:rPr>
                <w:rFonts w:ascii="Times New Roman"/>
                <w:b w:val="false"/>
                <w:i w:val="false"/>
                <w:color w:val="000000"/>
                <w:sz w:val="20"/>
              </w:rPr>
              <w:t>
Санаты</w:t>
            </w:r>
          </w:p>
          <w:bookmarkEnd w:id="30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8"/>
          <w:p>
            <w:pPr>
              <w:spacing w:after="20"/>
              <w:ind w:left="20"/>
              <w:jc w:val="both"/>
            </w:pPr>
            <w:r>
              <w:rPr>
                <w:rFonts w:ascii="Times New Roman"/>
                <w:b w:val="false"/>
                <w:i w:val="false"/>
                <w:color w:val="000000"/>
                <w:sz w:val="20"/>
              </w:rPr>
              <w:t>
 </w:t>
            </w:r>
          </w:p>
          <w:bookmarkEnd w:id="30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4 003 641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9"/>
          <w:p>
            <w:pPr>
              <w:spacing w:after="20"/>
              <w:ind w:left="20"/>
              <w:jc w:val="both"/>
            </w:pPr>
            <w:r>
              <w:rPr>
                <w:rFonts w:ascii="Times New Roman"/>
                <w:b w:val="false"/>
                <w:i w:val="false"/>
                <w:color w:val="000000"/>
                <w:sz w:val="20"/>
              </w:rPr>
              <w:t>
1</w:t>
            </w:r>
          </w:p>
          <w:bookmarkEnd w:id="30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601 441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0"/>
          <w:p>
            <w:pPr>
              <w:spacing w:after="20"/>
              <w:ind w:left="20"/>
              <w:jc w:val="both"/>
            </w:pPr>
            <w:r>
              <w:rPr>
                <w:rFonts w:ascii="Times New Roman"/>
                <w:b w:val="false"/>
                <w:i w:val="false"/>
                <w:color w:val="000000"/>
                <w:sz w:val="20"/>
              </w:rPr>
              <w:t>
 </w:t>
            </w:r>
          </w:p>
          <w:bookmarkEnd w:id="31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1"/>
          <w:p>
            <w:pPr>
              <w:spacing w:after="20"/>
              <w:ind w:left="20"/>
              <w:jc w:val="both"/>
            </w:pPr>
            <w:r>
              <w:rPr>
                <w:rFonts w:ascii="Times New Roman"/>
                <w:b w:val="false"/>
                <w:i w:val="false"/>
                <w:color w:val="000000"/>
                <w:sz w:val="20"/>
              </w:rPr>
              <w:t>
 </w:t>
            </w:r>
          </w:p>
          <w:bookmarkEnd w:id="31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2"/>
          <w:p>
            <w:pPr>
              <w:spacing w:after="20"/>
              <w:ind w:left="20"/>
              <w:jc w:val="both"/>
            </w:pPr>
            <w:r>
              <w:rPr>
                <w:rFonts w:ascii="Times New Roman"/>
                <w:b w:val="false"/>
                <w:i w:val="false"/>
                <w:color w:val="000000"/>
                <w:sz w:val="20"/>
              </w:rPr>
              <w:t>
 </w:t>
            </w:r>
          </w:p>
          <w:bookmarkEnd w:id="31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3"/>
          <w:p>
            <w:pPr>
              <w:spacing w:after="20"/>
              <w:ind w:left="20"/>
              <w:jc w:val="both"/>
            </w:pPr>
            <w:r>
              <w:rPr>
                <w:rFonts w:ascii="Times New Roman"/>
                <w:b w:val="false"/>
                <w:i w:val="false"/>
                <w:color w:val="000000"/>
                <w:sz w:val="20"/>
              </w:rPr>
              <w:t>
 </w:t>
            </w:r>
          </w:p>
          <w:bookmarkEnd w:id="31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4"/>
          <w:p>
            <w:pPr>
              <w:spacing w:after="20"/>
              <w:ind w:left="20"/>
              <w:jc w:val="both"/>
            </w:pPr>
            <w:r>
              <w:rPr>
                <w:rFonts w:ascii="Times New Roman"/>
                <w:b w:val="false"/>
                <w:i w:val="false"/>
                <w:color w:val="000000"/>
                <w:sz w:val="20"/>
              </w:rPr>
              <w:t>
 </w:t>
            </w:r>
          </w:p>
          <w:bookmarkEnd w:id="31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салықтар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241 315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5"/>
          <w:p>
            <w:pPr>
              <w:spacing w:after="20"/>
              <w:ind w:left="20"/>
              <w:jc w:val="both"/>
            </w:pPr>
            <w:r>
              <w:rPr>
                <w:rFonts w:ascii="Times New Roman"/>
                <w:b w:val="false"/>
                <w:i w:val="false"/>
                <w:color w:val="000000"/>
                <w:sz w:val="20"/>
              </w:rPr>
              <w:t>
 </w:t>
            </w:r>
          </w:p>
          <w:bookmarkEnd w:id="315"/>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салықтар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6"/>
          <w:p>
            <w:pPr>
              <w:spacing w:after="20"/>
              <w:ind w:left="20"/>
              <w:jc w:val="both"/>
            </w:pPr>
            <w:r>
              <w:rPr>
                <w:rFonts w:ascii="Times New Roman"/>
                <w:b w:val="false"/>
                <w:i w:val="false"/>
                <w:color w:val="000000"/>
                <w:sz w:val="20"/>
              </w:rPr>
              <w:t>
 </w:t>
            </w:r>
          </w:p>
          <w:bookmarkEnd w:id="31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7"/>
          <w:p>
            <w:pPr>
              <w:spacing w:after="20"/>
              <w:ind w:left="20"/>
              <w:jc w:val="both"/>
            </w:pPr>
            <w:r>
              <w:rPr>
                <w:rFonts w:ascii="Times New Roman"/>
                <w:b w:val="false"/>
                <w:i w:val="false"/>
                <w:color w:val="000000"/>
                <w:sz w:val="20"/>
              </w:rPr>
              <w:t>
 </w:t>
            </w:r>
          </w:p>
          <w:bookmarkEnd w:id="31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салық</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8"/>
          <w:p>
            <w:pPr>
              <w:spacing w:after="20"/>
              <w:ind w:left="20"/>
              <w:jc w:val="both"/>
            </w:pPr>
            <w:r>
              <w:rPr>
                <w:rFonts w:ascii="Times New Roman"/>
                <w:b w:val="false"/>
                <w:i w:val="false"/>
                <w:color w:val="000000"/>
                <w:sz w:val="20"/>
              </w:rPr>
              <w:t>
 </w:t>
            </w:r>
          </w:p>
          <w:bookmarkEnd w:id="31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9"/>
          <w:p>
            <w:pPr>
              <w:spacing w:after="20"/>
              <w:ind w:left="20"/>
              <w:jc w:val="both"/>
            </w:pPr>
            <w:r>
              <w:rPr>
                <w:rFonts w:ascii="Times New Roman"/>
                <w:b w:val="false"/>
                <w:i w:val="false"/>
                <w:color w:val="000000"/>
                <w:sz w:val="20"/>
              </w:rPr>
              <w:t>
 </w:t>
            </w:r>
          </w:p>
          <w:bookmarkEnd w:id="31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iшкi салықтар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0"/>
          <w:p>
            <w:pPr>
              <w:spacing w:after="20"/>
              <w:ind w:left="20"/>
              <w:jc w:val="both"/>
            </w:pPr>
            <w:r>
              <w:rPr>
                <w:rFonts w:ascii="Times New Roman"/>
                <w:b w:val="false"/>
                <w:i w:val="false"/>
                <w:color w:val="000000"/>
                <w:sz w:val="20"/>
              </w:rPr>
              <w:t>
 </w:t>
            </w:r>
          </w:p>
          <w:bookmarkEnd w:id="32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21"/>
          <w:p>
            <w:pPr>
              <w:spacing w:after="20"/>
              <w:ind w:left="20"/>
              <w:jc w:val="both"/>
            </w:pPr>
            <w:r>
              <w:rPr>
                <w:rFonts w:ascii="Times New Roman"/>
                <w:b w:val="false"/>
                <w:i w:val="false"/>
                <w:color w:val="000000"/>
                <w:sz w:val="20"/>
              </w:rPr>
              <w:t>
 </w:t>
            </w:r>
          </w:p>
          <w:bookmarkEnd w:id="32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2"/>
          <w:p>
            <w:pPr>
              <w:spacing w:after="20"/>
              <w:ind w:left="20"/>
              <w:jc w:val="both"/>
            </w:pPr>
            <w:r>
              <w:rPr>
                <w:rFonts w:ascii="Times New Roman"/>
                <w:b w:val="false"/>
                <w:i w:val="false"/>
                <w:color w:val="000000"/>
                <w:sz w:val="20"/>
              </w:rPr>
              <w:t>
 </w:t>
            </w:r>
          </w:p>
          <w:bookmarkEnd w:id="32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алымдар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3"/>
          <w:p>
            <w:pPr>
              <w:spacing w:after="20"/>
              <w:ind w:left="20"/>
              <w:jc w:val="both"/>
            </w:pPr>
            <w:r>
              <w:rPr>
                <w:rFonts w:ascii="Times New Roman"/>
                <w:b w:val="false"/>
                <w:i w:val="false"/>
                <w:color w:val="000000"/>
                <w:sz w:val="20"/>
              </w:rPr>
              <w:t>
 </w:t>
            </w:r>
          </w:p>
          <w:bookmarkEnd w:id="32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4"/>
          <w:p>
            <w:pPr>
              <w:spacing w:after="20"/>
              <w:ind w:left="20"/>
              <w:jc w:val="both"/>
            </w:pPr>
            <w:r>
              <w:rPr>
                <w:rFonts w:ascii="Times New Roman"/>
                <w:b w:val="false"/>
                <w:i w:val="false"/>
                <w:color w:val="000000"/>
                <w:sz w:val="20"/>
              </w:rPr>
              <w:t>
 </w:t>
            </w:r>
          </w:p>
          <w:bookmarkEnd w:id="32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міндетті төлемдер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5"/>
          <w:p>
            <w:pPr>
              <w:spacing w:after="20"/>
              <w:ind w:left="20"/>
              <w:jc w:val="both"/>
            </w:pPr>
            <w:r>
              <w:rPr>
                <w:rFonts w:ascii="Times New Roman"/>
                <w:b w:val="false"/>
                <w:i w:val="false"/>
                <w:color w:val="000000"/>
                <w:sz w:val="20"/>
              </w:rPr>
              <w:t>
 </w:t>
            </w:r>
          </w:p>
          <w:bookmarkEnd w:id="325"/>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6"/>
          <w:p>
            <w:pPr>
              <w:spacing w:after="20"/>
              <w:ind w:left="20"/>
              <w:jc w:val="both"/>
            </w:pPr>
            <w:r>
              <w:rPr>
                <w:rFonts w:ascii="Times New Roman"/>
                <w:b w:val="false"/>
                <w:i w:val="false"/>
                <w:color w:val="000000"/>
                <w:sz w:val="20"/>
              </w:rPr>
              <w:t>
2</w:t>
            </w:r>
          </w:p>
          <w:bookmarkEnd w:id="32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7"/>
          <w:p>
            <w:pPr>
              <w:spacing w:after="20"/>
              <w:ind w:left="20"/>
              <w:jc w:val="both"/>
            </w:pPr>
            <w:r>
              <w:rPr>
                <w:rFonts w:ascii="Times New Roman"/>
                <w:b w:val="false"/>
                <w:i w:val="false"/>
                <w:color w:val="000000"/>
                <w:sz w:val="20"/>
              </w:rPr>
              <w:t>
 </w:t>
            </w:r>
          </w:p>
          <w:bookmarkEnd w:id="32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8"/>
          <w:p>
            <w:pPr>
              <w:spacing w:after="20"/>
              <w:ind w:left="20"/>
              <w:jc w:val="both"/>
            </w:pPr>
            <w:r>
              <w:rPr>
                <w:rFonts w:ascii="Times New Roman"/>
                <w:b w:val="false"/>
                <w:i w:val="false"/>
                <w:color w:val="000000"/>
                <w:sz w:val="20"/>
              </w:rPr>
              <w:t>
 </w:t>
            </w:r>
          </w:p>
          <w:bookmarkEnd w:id="32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9"/>
          <w:p>
            <w:pPr>
              <w:spacing w:after="20"/>
              <w:ind w:left="20"/>
              <w:jc w:val="both"/>
            </w:pPr>
            <w:r>
              <w:rPr>
                <w:rFonts w:ascii="Times New Roman"/>
                <w:b w:val="false"/>
                <w:i w:val="false"/>
                <w:color w:val="000000"/>
                <w:sz w:val="20"/>
              </w:rPr>
              <w:t>
 </w:t>
            </w:r>
          </w:p>
          <w:bookmarkEnd w:id="32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0"/>
          <w:p>
            <w:pPr>
              <w:spacing w:after="20"/>
              <w:ind w:left="20"/>
              <w:jc w:val="both"/>
            </w:pPr>
            <w:r>
              <w:rPr>
                <w:rFonts w:ascii="Times New Roman"/>
                <w:b w:val="false"/>
                <w:i w:val="false"/>
                <w:color w:val="000000"/>
                <w:sz w:val="20"/>
              </w:rPr>
              <w:t>
 </w:t>
            </w:r>
          </w:p>
          <w:bookmarkEnd w:id="330"/>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1"/>
          <w:p>
            <w:pPr>
              <w:spacing w:after="20"/>
              <w:ind w:left="20"/>
              <w:jc w:val="both"/>
            </w:pPr>
            <w:r>
              <w:rPr>
                <w:rFonts w:ascii="Times New Roman"/>
                <w:b w:val="false"/>
                <w:i w:val="false"/>
                <w:color w:val="000000"/>
                <w:sz w:val="20"/>
              </w:rPr>
              <w:t>
 </w:t>
            </w:r>
          </w:p>
          <w:bookmarkEnd w:id="331"/>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2"/>
          <w:p>
            <w:pPr>
              <w:spacing w:after="20"/>
              <w:ind w:left="20"/>
              <w:jc w:val="both"/>
            </w:pPr>
            <w:r>
              <w:rPr>
                <w:rFonts w:ascii="Times New Roman"/>
                <w:b w:val="false"/>
                <w:i w:val="false"/>
                <w:color w:val="000000"/>
                <w:sz w:val="20"/>
              </w:rPr>
              <w:t>
3</w:t>
            </w:r>
          </w:p>
          <w:bookmarkEnd w:id="332"/>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3"/>
          <w:p>
            <w:pPr>
              <w:spacing w:after="20"/>
              <w:ind w:left="20"/>
              <w:jc w:val="both"/>
            </w:pPr>
            <w:r>
              <w:rPr>
                <w:rFonts w:ascii="Times New Roman"/>
                <w:b w:val="false"/>
                <w:i w:val="false"/>
                <w:color w:val="000000"/>
                <w:sz w:val="20"/>
              </w:rPr>
              <w:t>
 </w:t>
            </w:r>
          </w:p>
          <w:bookmarkEnd w:id="333"/>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4"/>
          <w:p>
            <w:pPr>
              <w:spacing w:after="20"/>
              <w:ind w:left="20"/>
              <w:jc w:val="both"/>
            </w:pPr>
            <w:r>
              <w:rPr>
                <w:rFonts w:ascii="Times New Roman"/>
                <w:b w:val="false"/>
                <w:i w:val="false"/>
                <w:color w:val="000000"/>
                <w:sz w:val="20"/>
              </w:rPr>
              <w:t>
 </w:t>
            </w:r>
          </w:p>
          <w:bookmarkEnd w:id="334"/>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бекітіліп берілген мемлекеттік мүлікті сату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5"/>
          <w:p>
            <w:pPr>
              <w:spacing w:after="20"/>
              <w:ind w:left="20"/>
              <w:jc w:val="both"/>
            </w:pPr>
            <w:r>
              <w:rPr>
                <w:rFonts w:ascii="Times New Roman"/>
                <w:b w:val="false"/>
                <w:i w:val="false"/>
                <w:color w:val="000000"/>
                <w:sz w:val="20"/>
              </w:rPr>
              <w:t>
 </w:t>
            </w:r>
          </w:p>
          <w:bookmarkEnd w:id="335"/>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6"/>
          <w:p>
            <w:pPr>
              <w:spacing w:after="20"/>
              <w:ind w:left="20"/>
              <w:jc w:val="both"/>
            </w:pPr>
            <w:r>
              <w:rPr>
                <w:rFonts w:ascii="Times New Roman"/>
                <w:b w:val="false"/>
                <w:i w:val="false"/>
                <w:color w:val="000000"/>
                <w:sz w:val="20"/>
              </w:rPr>
              <w:t>
 </w:t>
            </w:r>
          </w:p>
          <w:bookmarkEnd w:id="336"/>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7"/>
          <w:p>
            <w:pPr>
              <w:spacing w:after="20"/>
              <w:ind w:left="20"/>
              <w:jc w:val="both"/>
            </w:pPr>
            <w:r>
              <w:rPr>
                <w:rFonts w:ascii="Times New Roman"/>
                <w:b w:val="false"/>
                <w:i w:val="false"/>
                <w:color w:val="000000"/>
                <w:sz w:val="20"/>
              </w:rPr>
              <w:t>
4</w:t>
            </w:r>
          </w:p>
          <w:bookmarkEnd w:id="337"/>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3 389 430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8"/>
          <w:p>
            <w:pPr>
              <w:spacing w:after="20"/>
              <w:ind w:left="20"/>
              <w:jc w:val="both"/>
            </w:pPr>
            <w:r>
              <w:rPr>
                <w:rFonts w:ascii="Times New Roman"/>
                <w:b w:val="false"/>
                <w:i w:val="false"/>
                <w:color w:val="000000"/>
                <w:sz w:val="20"/>
              </w:rPr>
              <w:t>
 </w:t>
            </w:r>
          </w:p>
          <w:bookmarkEnd w:id="338"/>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3 389 430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9"/>
          <w:p>
            <w:pPr>
              <w:spacing w:after="20"/>
              <w:ind w:left="20"/>
              <w:jc w:val="both"/>
            </w:pPr>
            <w:r>
              <w:rPr>
                <w:rFonts w:ascii="Times New Roman"/>
                <w:b w:val="false"/>
                <w:i w:val="false"/>
                <w:color w:val="000000"/>
                <w:sz w:val="20"/>
              </w:rPr>
              <w:t>
 </w:t>
            </w:r>
          </w:p>
          <w:bookmarkEnd w:id="339"/>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3 389 430</w:t>
            </w:r>
          </w:p>
        </w:tc>
      </w:tr>
    </w:tbl>
    <w:bookmarkStart w:name="z475" w:id="3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29"/>
        <w:gridCol w:w="3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1"/>
          <w:p>
            <w:pPr>
              <w:spacing w:after="20"/>
              <w:ind w:left="20"/>
              <w:jc w:val="both"/>
            </w:pPr>
            <w:r>
              <w:rPr>
                <w:rFonts w:ascii="Times New Roman"/>
                <w:b w:val="false"/>
                <w:i w:val="false"/>
                <w:color w:val="000000"/>
                <w:sz w:val="20"/>
              </w:rPr>
              <w:t xml:space="preserve">
 Атауы </w:t>
            </w:r>
          </w:p>
          <w:bookmarkEnd w:id="341"/>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Функционалдық топ</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4 003 641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42"/>
          <w:p>
            <w:pPr>
              <w:spacing w:after="20"/>
              <w:ind w:left="20"/>
              <w:jc w:val="both"/>
            </w:pPr>
            <w:r>
              <w:rPr>
                <w:rFonts w:ascii="Times New Roman"/>
                <w:b w:val="false"/>
                <w:i w:val="false"/>
                <w:color w:val="000000"/>
                <w:sz w:val="20"/>
              </w:rPr>
              <w:t>
1</w:t>
            </w:r>
          </w:p>
          <w:bookmarkEnd w:id="3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43"/>
          <w:p>
            <w:pPr>
              <w:spacing w:after="20"/>
              <w:ind w:left="20"/>
              <w:jc w:val="both"/>
            </w:pPr>
            <w:r>
              <w:rPr>
                <w:rFonts w:ascii="Times New Roman"/>
                <w:b w:val="false"/>
                <w:i w:val="false"/>
                <w:color w:val="000000"/>
                <w:sz w:val="20"/>
              </w:rPr>
              <w:t>
 </w:t>
            </w:r>
          </w:p>
          <w:bookmarkEnd w:id="3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4"/>
          <w:p>
            <w:pPr>
              <w:spacing w:after="20"/>
              <w:ind w:left="20"/>
              <w:jc w:val="both"/>
            </w:pPr>
            <w:r>
              <w:rPr>
                <w:rFonts w:ascii="Times New Roman"/>
                <w:b w:val="false"/>
                <w:i w:val="false"/>
                <w:color w:val="000000"/>
                <w:sz w:val="20"/>
              </w:rPr>
              <w:t>
 </w:t>
            </w:r>
          </w:p>
          <w:bookmarkEnd w:id="3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5"/>
          <w:p>
            <w:pPr>
              <w:spacing w:after="20"/>
              <w:ind w:left="20"/>
              <w:jc w:val="both"/>
            </w:pPr>
            <w:r>
              <w:rPr>
                <w:rFonts w:ascii="Times New Roman"/>
                <w:b w:val="false"/>
                <w:i w:val="false"/>
                <w:color w:val="000000"/>
                <w:sz w:val="20"/>
              </w:rPr>
              <w:t>
 </w:t>
            </w:r>
          </w:p>
          <w:bookmarkEnd w:id="3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6"/>
          <w:p>
            <w:pPr>
              <w:spacing w:after="20"/>
              <w:ind w:left="20"/>
              <w:jc w:val="both"/>
            </w:pPr>
            <w:r>
              <w:rPr>
                <w:rFonts w:ascii="Times New Roman"/>
                <w:b w:val="false"/>
                <w:i w:val="false"/>
                <w:color w:val="000000"/>
                <w:sz w:val="20"/>
              </w:rPr>
              <w:t>
 </w:t>
            </w:r>
          </w:p>
          <w:bookmarkEnd w:id="3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47"/>
          <w:p>
            <w:pPr>
              <w:spacing w:after="20"/>
              <w:ind w:left="20"/>
              <w:jc w:val="both"/>
            </w:pPr>
            <w:r>
              <w:rPr>
                <w:rFonts w:ascii="Times New Roman"/>
                <w:b w:val="false"/>
                <w:i w:val="false"/>
                <w:color w:val="000000"/>
                <w:sz w:val="20"/>
              </w:rPr>
              <w:t>
 </w:t>
            </w:r>
          </w:p>
          <w:bookmarkEnd w:id="34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48"/>
          <w:p>
            <w:pPr>
              <w:spacing w:after="20"/>
              <w:ind w:left="20"/>
              <w:jc w:val="both"/>
            </w:pPr>
            <w:r>
              <w:rPr>
                <w:rFonts w:ascii="Times New Roman"/>
                <w:b w:val="false"/>
                <w:i w:val="false"/>
                <w:color w:val="000000"/>
                <w:sz w:val="20"/>
              </w:rPr>
              <w:t>
 </w:t>
            </w:r>
          </w:p>
          <w:bookmarkEnd w:id="34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49"/>
          <w:p>
            <w:pPr>
              <w:spacing w:after="20"/>
              <w:ind w:left="20"/>
              <w:jc w:val="both"/>
            </w:pPr>
            <w:r>
              <w:rPr>
                <w:rFonts w:ascii="Times New Roman"/>
                <w:b w:val="false"/>
                <w:i w:val="false"/>
                <w:color w:val="000000"/>
                <w:sz w:val="20"/>
              </w:rPr>
              <w:t>
 </w:t>
            </w:r>
          </w:p>
          <w:bookmarkEnd w:id="3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50"/>
          <w:p>
            <w:pPr>
              <w:spacing w:after="20"/>
              <w:ind w:left="20"/>
              <w:jc w:val="both"/>
            </w:pPr>
            <w:r>
              <w:rPr>
                <w:rFonts w:ascii="Times New Roman"/>
                <w:b w:val="false"/>
                <w:i w:val="false"/>
                <w:color w:val="000000"/>
                <w:sz w:val="20"/>
              </w:rPr>
              <w:t>
 </w:t>
            </w:r>
          </w:p>
          <w:bookmarkEnd w:id="3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51"/>
          <w:p>
            <w:pPr>
              <w:spacing w:after="20"/>
              <w:ind w:left="20"/>
              <w:jc w:val="both"/>
            </w:pPr>
            <w:r>
              <w:rPr>
                <w:rFonts w:ascii="Times New Roman"/>
                <w:b w:val="false"/>
                <w:i w:val="false"/>
                <w:color w:val="000000"/>
                <w:sz w:val="20"/>
              </w:rPr>
              <w:t>
 </w:t>
            </w:r>
          </w:p>
          <w:bookmarkEnd w:id="3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52"/>
          <w:p>
            <w:pPr>
              <w:spacing w:after="20"/>
              <w:ind w:left="20"/>
              <w:jc w:val="both"/>
            </w:pPr>
            <w:r>
              <w:rPr>
                <w:rFonts w:ascii="Times New Roman"/>
                <w:b w:val="false"/>
                <w:i w:val="false"/>
                <w:color w:val="000000"/>
                <w:sz w:val="20"/>
              </w:rPr>
              <w:t>
 </w:t>
            </w:r>
          </w:p>
          <w:bookmarkEnd w:id="3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53"/>
          <w:p>
            <w:pPr>
              <w:spacing w:after="20"/>
              <w:ind w:left="20"/>
              <w:jc w:val="both"/>
            </w:pPr>
            <w:r>
              <w:rPr>
                <w:rFonts w:ascii="Times New Roman"/>
                <w:b w:val="false"/>
                <w:i w:val="false"/>
                <w:color w:val="000000"/>
                <w:sz w:val="20"/>
              </w:rPr>
              <w:t>
 </w:t>
            </w:r>
          </w:p>
          <w:bookmarkEnd w:id="3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54"/>
          <w:p>
            <w:pPr>
              <w:spacing w:after="20"/>
              <w:ind w:left="20"/>
              <w:jc w:val="both"/>
            </w:pPr>
            <w:r>
              <w:rPr>
                <w:rFonts w:ascii="Times New Roman"/>
                <w:b w:val="false"/>
                <w:i w:val="false"/>
                <w:color w:val="000000"/>
                <w:sz w:val="20"/>
              </w:rPr>
              <w:t>
 </w:t>
            </w:r>
          </w:p>
          <w:bookmarkEnd w:id="35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5"/>
          <w:p>
            <w:pPr>
              <w:spacing w:after="20"/>
              <w:ind w:left="20"/>
              <w:jc w:val="both"/>
            </w:pPr>
            <w:r>
              <w:rPr>
                <w:rFonts w:ascii="Times New Roman"/>
                <w:b w:val="false"/>
                <w:i w:val="false"/>
                <w:color w:val="000000"/>
                <w:sz w:val="20"/>
              </w:rPr>
              <w:t>
2</w:t>
            </w:r>
          </w:p>
          <w:bookmarkEnd w:id="35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56"/>
          <w:p>
            <w:pPr>
              <w:spacing w:after="20"/>
              <w:ind w:left="20"/>
              <w:jc w:val="both"/>
            </w:pPr>
            <w:r>
              <w:rPr>
                <w:rFonts w:ascii="Times New Roman"/>
                <w:b w:val="false"/>
                <w:i w:val="false"/>
                <w:color w:val="000000"/>
                <w:sz w:val="20"/>
              </w:rPr>
              <w:t>
 </w:t>
            </w:r>
          </w:p>
          <w:bookmarkEnd w:id="3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57"/>
          <w:p>
            <w:pPr>
              <w:spacing w:after="20"/>
              <w:ind w:left="20"/>
              <w:jc w:val="both"/>
            </w:pPr>
            <w:r>
              <w:rPr>
                <w:rFonts w:ascii="Times New Roman"/>
                <w:b w:val="false"/>
                <w:i w:val="false"/>
                <w:color w:val="000000"/>
                <w:sz w:val="20"/>
              </w:rPr>
              <w:t>
 </w:t>
            </w:r>
          </w:p>
          <w:bookmarkEnd w:id="3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58"/>
          <w:p>
            <w:pPr>
              <w:spacing w:after="20"/>
              <w:ind w:left="20"/>
              <w:jc w:val="both"/>
            </w:pPr>
            <w:r>
              <w:rPr>
                <w:rFonts w:ascii="Times New Roman"/>
                <w:b w:val="false"/>
                <w:i w:val="false"/>
                <w:color w:val="000000"/>
                <w:sz w:val="20"/>
              </w:rPr>
              <w:t>
 </w:t>
            </w:r>
          </w:p>
          <w:bookmarkEnd w:id="3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59"/>
          <w:p>
            <w:pPr>
              <w:spacing w:after="20"/>
              <w:ind w:left="20"/>
              <w:jc w:val="both"/>
            </w:pPr>
            <w:r>
              <w:rPr>
                <w:rFonts w:ascii="Times New Roman"/>
                <w:b w:val="false"/>
                <w:i w:val="false"/>
                <w:color w:val="000000"/>
                <w:sz w:val="20"/>
              </w:rPr>
              <w:t>
 </w:t>
            </w:r>
          </w:p>
          <w:bookmarkEnd w:id="3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60"/>
          <w:p>
            <w:pPr>
              <w:spacing w:after="20"/>
              <w:ind w:left="20"/>
              <w:jc w:val="both"/>
            </w:pPr>
            <w:r>
              <w:rPr>
                <w:rFonts w:ascii="Times New Roman"/>
                <w:b w:val="false"/>
                <w:i w:val="false"/>
                <w:color w:val="000000"/>
                <w:sz w:val="20"/>
              </w:rPr>
              <w:t>
3</w:t>
            </w:r>
          </w:p>
          <w:bookmarkEnd w:id="36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61"/>
          <w:p>
            <w:pPr>
              <w:spacing w:after="20"/>
              <w:ind w:left="20"/>
              <w:jc w:val="both"/>
            </w:pPr>
            <w:r>
              <w:rPr>
                <w:rFonts w:ascii="Times New Roman"/>
                <w:b w:val="false"/>
                <w:i w:val="false"/>
                <w:color w:val="000000"/>
                <w:sz w:val="20"/>
              </w:rPr>
              <w:t>
 </w:t>
            </w:r>
          </w:p>
          <w:bookmarkEnd w:id="36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2"/>
          <w:p>
            <w:pPr>
              <w:spacing w:after="20"/>
              <w:ind w:left="20"/>
              <w:jc w:val="both"/>
            </w:pPr>
            <w:r>
              <w:rPr>
                <w:rFonts w:ascii="Times New Roman"/>
                <w:b w:val="false"/>
                <w:i w:val="false"/>
                <w:color w:val="000000"/>
                <w:sz w:val="20"/>
              </w:rPr>
              <w:t>
 </w:t>
            </w:r>
          </w:p>
          <w:bookmarkEnd w:id="36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63"/>
          <w:p>
            <w:pPr>
              <w:spacing w:after="20"/>
              <w:ind w:left="20"/>
              <w:jc w:val="both"/>
            </w:pPr>
            <w:r>
              <w:rPr>
                <w:rFonts w:ascii="Times New Roman"/>
                <w:b w:val="false"/>
                <w:i w:val="false"/>
                <w:color w:val="000000"/>
                <w:sz w:val="20"/>
              </w:rPr>
              <w:t>
4</w:t>
            </w:r>
          </w:p>
          <w:bookmarkEnd w:id="36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2 806 481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64"/>
          <w:p>
            <w:pPr>
              <w:spacing w:after="20"/>
              <w:ind w:left="20"/>
              <w:jc w:val="both"/>
            </w:pPr>
            <w:r>
              <w:rPr>
                <w:rFonts w:ascii="Times New Roman"/>
                <w:b w:val="false"/>
                <w:i w:val="false"/>
                <w:color w:val="000000"/>
                <w:sz w:val="20"/>
              </w:rPr>
              <w:t>
 </w:t>
            </w:r>
          </w:p>
          <w:bookmarkEnd w:id="36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65"/>
          <w:p>
            <w:pPr>
              <w:spacing w:after="20"/>
              <w:ind w:left="20"/>
              <w:jc w:val="both"/>
            </w:pPr>
            <w:r>
              <w:rPr>
                <w:rFonts w:ascii="Times New Roman"/>
                <w:b w:val="false"/>
                <w:i w:val="false"/>
                <w:color w:val="000000"/>
                <w:sz w:val="20"/>
              </w:rPr>
              <w:t>
 </w:t>
            </w:r>
          </w:p>
          <w:bookmarkEnd w:id="36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балаларды мектепке дейін тегін алып баруды және кері алып келуді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66"/>
          <w:p>
            <w:pPr>
              <w:spacing w:after="20"/>
              <w:ind w:left="20"/>
              <w:jc w:val="both"/>
            </w:pPr>
            <w:r>
              <w:rPr>
                <w:rFonts w:ascii="Times New Roman"/>
                <w:b w:val="false"/>
                <w:i w:val="false"/>
                <w:color w:val="000000"/>
                <w:sz w:val="20"/>
              </w:rPr>
              <w:t>
 </w:t>
            </w:r>
          </w:p>
          <w:bookmarkEnd w:id="36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2 774 478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7"/>
          <w:p>
            <w:pPr>
              <w:spacing w:after="20"/>
              <w:ind w:left="20"/>
              <w:jc w:val="both"/>
            </w:pPr>
            <w:r>
              <w:rPr>
                <w:rFonts w:ascii="Times New Roman"/>
                <w:b w:val="false"/>
                <w:i w:val="false"/>
                <w:color w:val="000000"/>
                <w:sz w:val="20"/>
              </w:rPr>
              <w:t>
 </w:t>
            </w:r>
          </w:p>
          <w:bookmarkEnd w:id="36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68"/>
          <w:p>
            <w:pPr>
              <w:spacing w:after="20"/>
              <w:ind w:left="20"/>
              <w:jc w:val="both"/>
            </w:pPr>
            <w:r>
              <w:rPr>
                <w:rFonts w:ascii="Times New Roman"/>
                <w:b w:val="false"/>
                <w:i w:val="false"/>
                <w:color w:val="000000"/>
                <w:sz w:val="20"/>
              </w:rPr>
              <w:t>
 </w:t>
            </w:r>
          </w:p>
          <w:bookmarkEnd w:id="36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2 410 364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9"/>
          <w:p>
            <w:pPr>
              <w:spacing w:after="20"/>
              <w:ind w:left="20"/>
              <w:jc w:val="both"/>
            </w:pPr>
            <w:r>
              <w:rPr>
                <w:rFonts w:ascii="Times New Roman"/>
                <w:b w:val="false"/>
                <w:i w:val="false"/>
                <w:color w:val="000000"/>
                <w:sz w:val="20"/>
              </w:rPr>
              <w:t>
 </w:t>
            </w:r>
          </w:p>
          <w:bookmarkEnd w:id="36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0"/>
          <w:p>
            <w:pPr>
              <w:spacing w:after="20"/>
              <w:ind w:left="20"/>
              <w:jc w:val="both"/>
            </w:pPr>
            <w:r>
              <w:rPr>
                <w:rFonts w:ascii="Times New Roman"/>
                <w:b w:val="false"/>
                <w:i w:val="false"/>
                <w:color w:val="000000"/>
                <w:sz w:val="20"/>
              </w:rPr>
              <w:t>
 </w:t>
            </w:r>
          </w:p>
          <w:bookmarkEnd w:id="37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1"/>
          <w:p>
            <w:pPr>
              <w:spacing w:after="20"/>
              <w:ind w:left="20"/>
              <w:jc w:val="both"/>
            </w:pPr>
            <w:r>
              <w:rPr>
                <w:rFonts w:ascii="Times New Roman"/>
                <w:b w:val="false"/>
                <w:i w:val="false"/>
                <w:color w:val="000000"/>
                <w:sz w:val="20"/>
              </w:rPr>
              <w:t>
 </w:t>
            </w:r>
          </w:p>
          <w:bookmarkEnd w:id="37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72"/>
          <w:p>
            <w:pPr>
              <w:spacing w:after="20"/>
              <w:ind w:left="20"/>
              <w:jc w:val="both"/>
            </w:pPr>
            <w:r>
              <w:rPr>
                <w:rFonts w:ascii="Times New Roman"/>
                <w:b w:val="false"/>
                <w:i w:val="false"/>
                <w:color w:val="000000"/>
                <w:sz w:val="20"/>
              </w:rPr>
              <w:t>
 </w:t>
            </w:r>
          </w:p>
          <w:bookmarkEnd w:id="37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73"/>
          <w:p>
            <w:pPr>
              <w:spacing w:after="20"/>
              <w:ind w:left="20"/>
              <w:jc w:val="both"/>
            </w:pPr>
            <w:r>
              <w:rPr>
                <w:rFonts w:ascii="Times New Roman"/>
                <w:b w:val="false"/>
                <w:i w:val="false"/>
                <w:color w:val="000000"/>
                <w:sz w:val="20"/>
              </w:rPr>
              <w:t>
 </w:t>
            </w:r>
          </w:p>
          <w:bookmarkEnd w:id="37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4"/>
          <w:p>
            <w:pPr>
              <w:spacing w:after="20"/>
              <w:ind w:left="20"/>
              <w:jc w:val="both"/>
            </w:pPr>
            <w:r>
              <w:rPr>
                <w:rFonts w:ascii="Times New Roman"/>
                <w:b w:val="false"/>
                <w:i w:val="false"/>
                <w:color w:val="000000"/>
                <w:sz w:val="20"/>
              </w:rPr>
              <w:t>
 </w:t>
            </w:r>
          </w:p>
          <w:bookmarkEnd w:id="37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тексеру және халыққа психолого-медико-педагогикалық кеңес беру көмегін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75"/>
          <w:p>
            <w:pPr>
              <w:spacing w:after="20"/>
              <w:ind w:left="20"/>
              <w:jc w:val="both"/>
            </w:pPr>
            <w:r>
              <w:rPr>
                <w:rFonts w:ascii="Times New Roman"/>
                <w:b w:val="false"/>
                <w:i w:val="false"/>
                <w:color w:val="000000"/>
                <w:sz w:val="20"/>
              </w:rPr>
              <w:t>
 </w:t>
            </w:r>
          </w:p>
          <w:bookmarkEnd w:id="37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6"/>
          <w:p>
            <w:pPr>
              <w:spacing w:after="20"/>
              <w:ind w:left="20"/>
              <w:jc w:val="both"/>
            </w:pPr>
            <w:r>
              <w:rPr>
                <w:rFonts w:ascii="Times New Roman"/>
                <w:b w:val="false"/>
                <w:i w:val="false"/>
                <w:color w:val="000000"/>
                <w:sz w:val="20"/>
              </w:rPr>
              <w:t>
 </w:t>
            </w:r>
          </w:p>
          <w:bookmarkEnd w:id="37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77"/>
          <w:p>
            <w:pPr>
              <w:spacing w:after="20"/>
              <w:ind w:left="20"/>
              <w:jc w:val="both"/>
            </w:pPr>
            <w:r>
              <w:rPr>
                <w:rFonts w:ascii="Times New Roman"/>
                <w:b w:val="false"/>
                <w:i w:val="false"/>
                <w:color w:val="000000"/>
                <w:sz w:val="20"/>
              </w:rPr>
              <w:t>
 </w:t>
            </w:r>
          </w:p>
          <w:bookmarkEnd w:id="37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78"/>
          <w:p>
            <w:pPr>
              <w:spacing w:after="20"/>
              <w:ind w:left="20"/>
              <w:jc w:val="both"/>
            </w:pPr>
            <w:r>
              <w:rPr>
                <w:rFonts w:ascii="Times New Roman"/>
                <w:b w:val="false"/>
                <w:i w:val="false"/>
                <w:color w:val="000000"/>
                <w:sz w:val="20"/>
              </w:rPr>
              <w:t>
 </w:t>
            </w:r>
          </w:p>
          <w:bookmarkEnd w:id="37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балалар мен жастарға қосымша білім беру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79"/>
          <w:p>
            <w:pPr>
              <w:spacing w:after="20"/>
              <w:ind w:left="20"/>
              <w:jc w:val="both"/>
            </w:pPr>
            <w:r>
              <w:rPr>
                <w:rFonts w:ascii="Times New Roman"/>
                <w:b w:val="false"/>
                <w:i w:val="false"/>
                <w:color w:val="000000"/>
                <w:sz w:val="20"/>
              </w:rPr>
              <w:t>
6</w:t>
            </w:r>
          </w:p>
          <w:bookmarkEnd w:id="3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225 613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0"/>
          <w:p>
            <w:pPr>
              <w:spacing w:after="20"/>
              <w:ind w:left="20"/>
              <w:jc w:val="both"/>
            </w:pPr>
            <w:r>
              <w:rPr>
                <w:rFonts w:ascii="Times New Roman"/>
                <w:b w:val="false"/>
                <w:i w:val="false"/>
                <w:color w:val="000000"/>
                <w:sz w:val="20"/>
              </w:rPr>
              <w:t>
 </w:t>
            </w:r>
          </w:p>
          <w:bookmarkEnd w:id="38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214 335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81"/>
          <w:p>
            <w:pPr>
              <w:spacing w:after="20"/>
              <w:ind w:left="20"/>
              <w:jc w:val="both"/>
            </w:pPr>
            <w:r>
              <w:rPr>
                <w:rFonts w:ascii="Times New Roman"/>
                <w:b w:val="false"/>
                <w:i w:val="false"/>
                <w:color w:val="000000"/>
                <w:sz w:val="20"/>
              </w:rPr>
              <w:t>
 </w:t>
            </w:r>
          </w:p>
          <w:bookmarkEnd w:id="38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82"/>
          <w:p>
            <w:pPr>
              <w:spacing w:after="20"/>
              <w:ind w:left="20"/>
              <w:jc w:val="both"/>
            </w:pPr>
            <w:r>
              <w:rPr>
                <w:rFonts w:ascii="Times New Roman"/>
                <w:b w:val="false"/>
                <w:i w:val="false"/>
                <w:color w:val="000000"/>
                <w:sz w:val="20"/>
              </w:rPr>
              <w:t>
 </w:t>
            </w:r>
          </w:p>
          <w:bookmarkEnd w:id="38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3"/>
          <w:p>
            <w:pPr>
              <w:spacing w:after="20"/>
              <w:ind w:left="20"/>
              <w:jc w:val="both"/>
            </w:pPr>
            <w:r>
              <w:rPr>
                <w:rFonts w:ascii="Times New Roman"/>
                <w:b w:val="false"/>
                <w:i w:val="false"/>
                <w:color w:val="000000"/>
                <w:sz w:val="20"/>
              </w:rPr>
              <w:t>
 </w:t>
            </w:r>
          </w:p>
          <w:bookmarkEnd w:id="38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84"/>
          <w:p>
            <w:pPr>
              <w:spacing w:after="20"/>
              <w:ind w:left="20"/>
              <w:jc w:val="both"/>
            </w:pPr>
            <w:r>
              <w:rPr>
                <w:rFonts w:ascii="Times New Roman"/>
                <w:b w:val="false"/>
                <w:i w:val="false"/>
                <w:color w:val="000000"/>
                <w:sz w:val="20"/>
              </w:rPr>
              <w:t>
 </w:t>
            </w:r>
          </w:p>
          <w:bookmarkEnd w:id="38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5"/>
          <w:p>
            <w:pPr>
              <w:spacing w:after="20"/>
              <w:ind w:left="20"/>
              <w:jc w:val="both"/>
            </w:pPr>
            <w:r>
              <w:rPr>
                <w:rFonts w:ascii="Times New Roman"/>
                <w:b w:val="false"/>
                <w:i w:val="false"/>
                <w:color w:val="000000"/>
                <w:sz w:val="20"/>
              </w:rPr>
              <w:t>
 </w:t>
            </w:r>
          </w:p>
          <w:bookmarkEnd w:id="38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86"/>
          <w:p>
            <w:pPr>
              <w:spacing w:after="20"/>
              <w:ind w:left="20"/>
              <w:jc w:val="both"/>
            </w:pPr>
            <w:r>
              <w:rPr>
                <w:rFonts w:ascii="Times New Roman"/>
                <w:b w:val="false"/>
                <w:i w:val="false"/>
                <w:color w:val="000000"/>
                <w:sz w:val="20"/>
              </w:rPr>
              <w:t>
 </w:t>
            </w:r>
          </w:p>
          <w:bookmarkEnd w:id="38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87"/>
          <w:p>
            <w:pPr>
              <w:spacing w:after="20"/>
              <w:ind w:left="20"/>
              <w:jc w:val="both"/>
            </w:pPr>
            <w:r>
              <w:rPr>
                <w:rFonts w:ascii="Times New Roman"/>
                <w:b w:val="false"/>
                <w:i w:val="false"/>
                <w:color w:val="000000"/>
                <w:sz w:val="20"/>
              </w:rPr>
              <w:t>
 </w:t>
            </w:r>
          </w:p>
          <w:bookmarkEnd w:id="38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8"/>
          <w:p>
            <w:pPr>
              <w:spacing w:after="20"/>
              <w:ind w:left="20"/>
              <w:jc w:val="both"/>
            </w:pPr>
            <w:r>
              <w:rPr>
                <w:rFonts w:ascii="Times New Roman"/>
                <w:b w:val="false"/>
                <w:i w:val="false"/>
                <w:color w:val="000000"/>
                <w:sz w:val="20"/>
              </w:rPr>
              <w:t>
 </w:t>
            </w:r>
          </w:p>
          <w:bookmarkEnd w:id="38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9"/>
          <w:p>
            <w:pPr>
              <w:spacing w:after="20"/>
              <w:ind w:left="20"/>
              <w:jc w:val="both"/>
            </w:pPr>
            <w:r>
              <w:rPr>
                <w:rFonts w:ascii="Times New Roman"/>
                <w:b w:val="false"/>
                <w:i w:val="false"/>
                <w:color w:val="000000"/>
                <w:sz w:val="20"/>
              </w:rPr>
              <w:t>
 </w:t>
            </w:r>
          </w:p>
          <w:bookmarkEnd w:id="38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0"/>
          <w:p>
            <w:pPr>
              <w:spacing w:after="20"/>
              <w:ind w:left="20"/>
              <w:jc w:val="both"/>
            </w:pPr>
            <w:r>
              <w:rPr>
                <w:rFonts w:ascii="Times New Roman"/>
                <w:b w:val="false"/>
                <w:i w:val="false"/>
                <w:color w:val="000000"/>
                <w:sz w:val="20"/>
              </w:rPr>
              <w:t>
 </w:t>
            </w:r>
          </w:p>
          <w:bookmarkEnd w:id="39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91"/>
          <w:p>
            <w:pPr>
              <w:spacing w:after="20"/>
              <w:ind w:left="20"/>
              <w:jc w:val="both"/>
            </w:pPr>
            <w:r>
              <w:rPr>
                <w:rFonts w:ascii="Times New Roman"/>
                <w:b w:val="false"/>
                <w:i w:val="false"/>
                <w:color w:val="000000"/>
                <w:sz w:val="20"/>
              </w:rPr>
              <w:t>
 </w:t>
            </w:r>
          </w:p>
          <w:bookmarkEnd w:id="39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орталығы қызметін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92"/>
          <w:p>
            <w:pPr>
              <w:spacing w:after="20"/>
              <w:ind w:left="20"/>
              <w:jc w:val="both"/>
            </w:pPr>
            <w:r>
              <w:rPr>
                <w:rFonts w:ascii="Times New Roman"/>
                <w:b w:val="false"/>
                <w:i w:val="false"/>
                <w:color w:val="000000"/>
                <w:sz w:val="20"/>
              </w:rPr>
              <w:t>
 </w:t>
            </w:r>
          </w:p>
          <w:bookmarkEnd w:id="39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93"/>
          <w:p>
            <w:pPr>
              <w:spacing w:after="20"/>
              <w:ind w:left="20"/>
              <w:jc w:val="both"/>
            </w:pPr>
            <w:r>
              <w:rPr>
                <w:rFonts w:ascii="Times New Roman"/>
                <w:b w:val="false"/>
                <w:i w:val="false"/>
                <w:color w:val="000000"/>
                <w:sz w:val="20"/>
              </w:rPr>
              <w:t>
 </w:t>
            </w:r>
          </w:p>
          <w:bookmarkEnd w:id="39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тапсырылған баланы (балаларды) асырау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4"/>
          <w:p>
            <w:pPr>
              <w:spacing w:after="20"/>
              <w:ind w:left="20"/>
              <w:jc w:val="both"/>
            </w:pPr>
            <w:r>
              <w:rPr>
                <w:rFonts w:ascii="Times New Roman"/>
                <w:b w:val="false"/>
                <w:i w:val="false"/>
                <w:color w:val="000000"/>
                <w:sz w:val="20"/>
              </w:rPr>
              <w:t>
7</w:t>
            </w:r>
          </w:p>
          <w:bookmarkEnd w:id="39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95"/>
          <w:p>
            <w:pPr>
              <w:spacing w:after="20"/>
              <w:ind w:left="20"/>
              <w:jc w:val="both"/>
            </w:pPr>
            <w:r>
              <w:rPr>
                <w:rFonts w:ascii="Times New Roman"/>
                <w:b w:val="false"/>
                <w:i w:val="false"/>
                <w:color w:val="000000"/>
                <w:sz w:val="20"/>
              </w:rPr>
              <w:t>
 </w:t>
            </w:r>
          </w:p>
          <w:bookmarkEnd w:id="39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96"/>
          <w:p>
            <w:pPr>
              <w:spacing w:after="20"/>
              <w:ind w:left="20"/>
              <w:jc w:val="both"/>
            </w:pPr>
            <w:r>
              <w:rPr>
                <w:rFonts w:ascii="Times New Roman"/>
                <w:b w:val="false"/>
                <w:i w:val="false"/>
                <w:color w:val="000000"/>
                <w:sz w:val="20"/>
              </w:rPr>
              <w:t>
 </w:t>
            </w:r>
          </w:p>
          <w:bookmarkEnd w:id="39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97"/>
          <w:p>
            <w:pPr>
              <w:spacing w:after="20"/>
              <w:ind w:left="20"/>
              <w:jc w:val="both"/>
            </w:pPr>
            <w:r>
              <w:rPr>
                <w:rFonts w:ascii="Times New Roman"/>
                <w:b w:val="false"/>
                <w:i w:val="false"/>
                <w:color w:val="000000"/>
                <w:sz w:val="20"/>
              </w:rPr>
              <w:t>
 </w:t>
            </w:r>
          </w:p>
          <w:bookmarkEnd w:id="39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98"/>
          <w:p>
            <w:pPr>
              <w:spacing w:after="20"/>
              <w:ind w:left="20"/>
              <w:jc w:val="both"/>
            </w:pPr>
            <w:r>
              <w:rPr>
                <w:rFonts w:ascii="Times New Roman"/>
                <w:b w:val="false"/>
                <w:i w:val="false"/>
                <w:color w:val="000000"/>
                <w:sz w:val="20"/>
              </w:rPr>
              <w:t>
 </w:t>
            </w:r>
          </w:p>
          <w:bookmarkEnd w:id="39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абаттандыру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99"/>
          <w:p>
            <w:pPr>
              <w:spacing w:after="20"/>
              <w:ind w:left="20"/>
              <w:jc w:val="both"/>
            </w:pPr>
            <w:r>
              <w:rPr>
                <w:rFonts w:ascii="Times New Roman"/>
                <w:b w:val="false"/>
                <w:i w:val="false"/>
                <w:color w:val="000000"/>
                <w:sz w:val="20"/>
              </w:rPr>
              <w:t>
8</w:t>
            </w:r>
          </w:p>
          <w:bookmarkEnd w:id="39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00"/>
          <w:p>
            <w:pPr>
              <w:spacing w:after="20"/>
              <w:ind w:left="20"/>
              <w:jc w:val="both"/>
            </w:pPr>
            <w:r>
              <w:rPr>
                <w:rFonts w:ascii="Times New Roman"/>
                <w:b w:val="false"/>
                <w:i w:val="false"/>
                <w:color w:val="000000"/>
                <w:sz w:val="20"/>
              </w:rPr>
              <w:t>
 </w:t>
            </w:r>
          </w:p>
          <w:bookmarkEnd w:id="40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1"/>
          <w:p>
            <w:pPr>
              <w:spacing w:after="20"/>
              <w:ind w:left="20"/>
              <w:jc w:val="both"/>
            </w:pPr>
            <w:r>
              <w:rPr>
                <w:rFonts w:ascii="Times New Roman"/>
                <w:b w:val="false"/>
                <w:i w:val="false"/>
                <w:color w:val="000000"/>
                <w:sz w:val="20"/>
              </w:rPr>
              <w:t>
 </w:t>
            </w:r>
          </w:p>
          <w:bookmarkEnd w:id="40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2"/>
          <w:p>
            <w:pPr>
              <w:spacing w:after="20"/>
              <w:ind w:left="20"/>
              <w:jc w:val="both"/>
            </w:pPr>
            <w:r>
              <w:rPr>
                <w:rFonts w:ascii="Times New Roman"/>
                <w:b w:val="false"/>
                <w:i w:val="false"/>
                <w:color w:val="000000"/>
                <w:sz w:val="20"/>
              </w:rPr>
              <w:t>
 </w:t>
            </w:r>
          </w:p>
          <w:bookmarkEnd w:id="40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3"/>
          <w:p>
            <w:pPr>
              <w:spacing w:after="20"/>
              <w:ind w:left="20"/>
              <w:jc w:val="both"/>
            </w:pPr>
            <w:r>
              <w:rPr>
                <w:rFonts w:ascii="Times New Roman"/>
                <w:b w:val="false"/>
                <w:i w:val="false"/>
                <w:color w:val="000000"/>
                <w:sz w:val="20"/>
              </w:rPr>
              <w:t>
 </w:t>
            </w:r>
          </w:p>
          <w:bookmarkEnd w:id="40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04"/>
          <w:p>
            <w:pPr>
              <w:spacing w:after="20"/>
              <w:ind w:left="20"/>
              <w:jc w:val="both"/>
            </w:pPr>
            <w:r>
              <w:rPr>
                <w:rFonts w:ascii="Times New Roman"/>
                <w:b w:val="false"/>
                <w:i w:val="false"/>
                <w:color w:val="000000"/>
                <w:sz w:val="20"/>
              </w:rPr>
              <w:t>
 </w:t>
            </w:r>
          </w:p>
          <w:bookmarkEnd w:id="40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05"/>
          <w:p>
            <w:pPr>
              <w:spacing w:after="20"/>
              <w:ind w:left="20"/>
              <w:jc w:val="both"/>
            </w:pPr>
            <w:r>
              <w:rPr>
                <w:rFonts w:ascii="Times New Roman"/>
                <w:b w:val="false"/>
                <w:i w:val="false"/>
                <w:color w:val="000000"/>
                <w:sz w:val="20"/>
              </w:rPr>
              <w:t>
 </w:t>
            </w:r>
          </w:p>
          <w:bookmarkEnd w:id="40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06"/>
          <w:p>
            <w:pPr>
              <w:spacing w:after="20"/>
              <w:ind w:left="20"/>
              <w:jc w:val="both"/>
            </w:pPr>
            <w:r>
              <w:rPr>
                <w:rFonts w:ascii="Times New Roman"/>
                <w:b w:val="false"/>
                <w:i w:val="false"/>
                <w:color w:val="000000"/>
                <w:sz w:val="20"/>
              </w:rPr>
              <w:t>
 </w:t>
            </w:r>
          </w:p>
          <w:bookmarkEnd w:id="40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07"/>
          <w:p>
            <w:pPr>
              <w:spacing w:after="20"/>
              <w:ind w:left="20"/>
              <w:jc w:val="both"/>
            </w:pPr>
            <w:r>
              <w:rPr>
                <w:rFonts w:ascii="Times New Roman"/>
                <w:b w:val="false"/>
                <w:i w:val="false"/>
                <w:color w:val="000000"/>
                <w:sz w:val="20"/>
              </w:rPr>
              <w:t>
 </w:t>
            </w:r>
          </w:p>
          <w:bookmarkEnd w:id="40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08"/>
          <w:p>
            <w:pPr>
              <w:spacing w:after="20"/>
              <w:ind w:left="20"/>
              <w:jc w:val="both"/>
            </w:pPr>
            <w:r>
              <w:rPr>
                <w:rFonts w:ascii="Times New Roman"/>
                <w:b w:val="false"/>
                <w:i w:val="false"/>
                <w:color w:val="000000"/>
                <w:sz w:val="20"/>
              </w:rPr>
              <w:t>
 </w:t>
            </w:r>
          </w:p>
          <w:bookmarkEnd w:id="40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09"/>
          <w:p>
            <w:pPr>
              <w:spacing w:after="20"/>
              <w:ind w:left="20"/>
              <w:jc w:val="both"/>
            </w:pPr>
            <w:r>
              <w:rPr>
                <w:rFonts w:ascii="Times New Roman"/>
                <w:b w:val="false"/>
                <w:i w:val="false"/>
                <w:color w:val="000000"/>
                <w:sz w:val="20"/>
              </w:rPr>
              <w:t>
 </w:t>
            </w:r>
          </w:p>
          <w:bookmarkEnd w:id="40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10"/>
          <w:p>
            <w:pPr>
              <w:spacing w:after="20"/>
              <w:ind w:left="20"/>
              <w:jc w:val="both"/>
            </w:pPr>
            <w:r>
              <w:rPr>
                <w:rFonts w:ascii="Times New Roman"/>
                <w:b w:val="false"/>
                <w:i w:val="false"/>
                <w:color w:val="000000"/>
                <w:sz w:val="20"/>
              </w:rPr>
              <w:t>
 </w:t>
            </w:r>
          </w:p>
          <w:bookmarkEnd w:id="41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11"/>
          <w:p>
            <w:pPr>
              <w:spacing w:after="20"/>
              <w:ind w:left="20"/>
              <w:jc w:val="both"/>
            </w:pPr>
            <w:r>
              <w:rPr>
                <w:rFonts w:ascii="Times New Roman"/>
                <w:b w:val="false"/>
                <w:i w:val="false"/>
                <w:color w:val="000000"/>
                <w:sz w:val="20"/>
              </w:rPr>
              <w:t>
 </w:t>
            </w:r>
          </w:p>
          <w:bookmarkEnd w:id="41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2"/>
          <w:p>
            <w:pPr>
              <w:spacing w:after="20"/>
              <w:ind w:left="20"/>
              <w:jc w:val="both"/>
            </w:pPr>
            <w:r>
              <w:rPr>
                <w:rFonts w:ascii="Times New Roman"/>
                <w:b w:val="false"/>
                <w:i w:val="false"/>
                <w:color w:val="000000"/>
                <w:sz w:val="20"/>
              </w:rPr>
              <w:t>
 </w:t>
            </w:r>
          </w:p>
          <w:bookmarkEnd w:id="41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13"/>
          <w:p>
            <w:pPr>
              <w:spacing w:after="20"/>
              <w:ind w:left="20"/>
              <w:jc w:val="both"/>
            </w:pPr>
            <w:r>
              <w:rPr>
                <w:rFonts w:ascii="Times New Roman"/>
                <w:b w:val="false"/>
                <w:i w:val="false"/>
                <w:color w:val="000000"/>
                <w:sz w:val="20"/>
              </w:rPr>
              <w:t>
 </w:t>
            </w:r>
          </w:p>
          <w:bookmarkEnd w:id="41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14"/>
          <w:p>
            <w:pPr>
              <w:spacing w:after="20"/>
              <w:ind w:left="20"/>
              <w:jc w:val="both"/>
            </w:pPr>
            <w:r>
              <w:rPr>
                <w:rFonts w:ascii="Times New Roman"/>
                <w:b w:val="false"/>
                <w:i w:val="false"/>
                <w:color w:val="000000"/>
                <w:sz w:val="20"/>
              </w:rPr>
              <w:t>
 </w:t>
            </w:r>
          </w:p>
          <w:bookmarkEnd w:id="41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15"/>
          <w:p>
            <w:pPr>
              <w:spacing w:after="20"/>
              <w:ind w:left="20"/>
              <w:jc w:val="both"/>
            </w:pPr>
            <w:r>
              <w:rPr>
                <w:rFonts w:ascii="Times New Roman"/>
                <w:b w:val="false"/>
                <w:i w:val="false"/>
                <w:color w:val="000000"/>
                <w:sz w:val="20"/>
              </w:rPr>
              <w:t>
10</w:t>
            </w:r>
          </w:p>
          <w:bookmarkEnd w:id="41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16"/>
          <w:p>
            <w:pPr>
              <w:spacing w:after="20"/>
              <w:ind w:left="20"/>
              <w:jc w:val="both"/>
            </w:pPr>
            <w:r>
              <w:rPr>
                <w:rFonts w:ascii="Times New Roman"/>
                <w:b w:val="false"/>
                <w:i w:val="false"/>
                <w:color w:val="000000"/>
                <w:sz w:val="20"/>
              </w:rPr>
              <w:t>
 </w:t>
            </w:r>
          </w:p>
          <w:bookmarkEnd w:id="41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17"/>
          <w:p>
            <w:pPr>
              <w:spacing w:after="20"/>
              <w:ind w:left="20"/>
              <w:jc w:val="both"/>
            </w:pPr>
            <w:r>
              <w:rPr>
                <w:rFonts w:ascii="Times New Roman"/>
                <w:b w:val="false"/>
                <w:i w:val="false"/>
                <w:color w:val="000000"/>
                <w:sz w:val="20"/>
              </w:rPr>
              <w:t>
 </w:t>
            </w:r>
          </w:p>
          <w:bookmarkEnd w:id="41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18"/>
          <w:p>
            <w:pPr>
              <w:spacing w:after="20"/>
              <w:ind w:left="20"/>
              <w:jc w:val="both"/>
            </w:pPr>
            <w:r>
              <w:rPr>
                <w:rFonts w:ascii="Times New Roman"/>
                <w:b w:val="false"/>
                <w:i w:val="false"/>
                <w:color w:val="000000"/>
                <w:sz w:val="20"/>
              </w:rPr>
              <w:t>
 </w:t>
            </w:r>
          </w:p>
          <w:bookmarkEnd w:id="41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ауыл шаруашылығы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19"/>
          <w:p>
            <w:pPr>
              <w:spacing w:after="20"/>
              <w:ind w:left="20"/>
              <w:jc w:val="both"/>
            </w:pPr>
            <w:r>
              <w:rPr>
                <w:rFonts w:ascii="Times New Roman"/>
                <w:b w:val="false"/>
                <w:i w:val="false"/>
                <w:color w:val="000000"/>
                <w:sz w:val="20"/>
              </w:rPr>
              <w:t>
 </w:t>
            </w:r>
          </w:p>
          <w:bookmarkEnd w:id="41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20"/>
          <w:p>
            <w:pPr>
              <w:spacing w:after="20"/>
              <w:ind w:left="20"/>
              <w:jc w:val="both"/>
            </w:pPr>
            <w:r>
              <w:rPr>
                <w:rFonts w:ascii="Times New Roman"/>
                <w:b w:val="false"/>
                <w:i w:val="false"/>
                <w:color w:val="000000"/>
                <w:sz w:val="20"/>
              </w:rPr>
              <w:t>
 </w:t>
            </w:r>
          </w:p>
          <w:bookmarkEnd w:id="42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ветеринария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21"/>
          <w:p>
            <w:pPr>
              <w:spacing w:after="20"/>
              <w:ind w:left="20"/>
              <w:jc w:val="both"/>
            </w:pPr>
            <w:r>
              <w:rPr>
                <w:rFonts w:ascii="Times New Roman"/>
                <w:b w:val="false"/>
                <w:i w:val="false"/>
                <w:color w:val="000000"/>
                <w:sz w:val="20"/>
              </w:rPr>
              <w:t>
 </w:t>
            </w:r>
          </w:p>
          <w:bookmarkEnd w:id="42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2"/>
          <w:p>
            <w:pPr>
              <w:spacing w:after="20"/>
              <w:ind w:left="20"/>
              <w:jc w:val="both"/>
            </w:pPr>
            <w:r>
              <w:rPr>
                <w:rFonts w:ascii="Times New Roman"/>
                <w:b w:val="false"/>
                <w:i w:val="false"/>
                <w:color w:val="000000"/>
                <w:sz w:val="20"/>
              </w:rPr>
              <w:t>
 </w:t>
            </w:r>
          </w:p>
          <w:bookmarkEnd w:id="42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3"/>
          <w:p>
            <w:pPr>
              <w:spacing w:after="20"/>
              <w:ind w:left="20"/>
              <w:jc w:val="both"/>
            </w:pPr>
            <w:r>
              <w:rPr>
                <w:rFonts w:ascii="Times New Roman"/>
                <w:b w:val="false"/>
                <w:i w:val="false"/>
                <w:color w:val="000000"/>
                <w:sz w:val="20"/>
              </w:rPr>
              <w:t>
 </w:t>
            </w:r>
          </w:p>
          <w:bookmarkEnd w:id="42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4"/>
          <w:p>
            <w:pPr>
              <w:spacing w:after="20"/>
              <w:ind w:left="20"/>
              <w:jc w:val="both"/>
            </w:pPr>
            <w:r>
              <w:rPr>
                <w:rFonts w:ascii="Times New Roman"/>
                <w:b w:val="false"/>
                <w:i w:val="false"/>
                <w:color w:val="000000"/>
                <w:sz w:val="20"/>
              </w:rPr>
              <w:t>
 </w:t>
            </w:r>
          </w:p>
          <w:bookmarkEnd w:id="42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25"/>
          <w:p>
            <w:pPr>
              <w:spacing w:after="20"/>
              <w:ind w:left="20"/>
              <w:jc w:val="both"/>
            </w:pPr>
            <w:r>
              <w:rPr>
                <w:rFonts w:ascii="Times New Roman"/>
                <w:b w:val="false"/>
                <w:i w:val="false"/>
                <w:color w:val="000000"/>
                <w:sz w:val="20"/>
              </w:rPr>
              <w:t>
 </w:t>
            </w:r>
          </w:p>
          <w:bookmarkEnd w:id="42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26"/>
          <w:p>
            <w:pPr>
              <w:spacing w:after="20"/>
              <w:ind w:left="20"/>
              <w:jc w:val="both"/>
            </w:pPr>
            <w:r>
              <w:rPr>
                <w:rFonts w:ascii="Times New Roman"/>
                <w:b w:val="false"/>
                <w:i w:val="false"/>
                <w:color w:val="000000"/>
                <w:sz w:val="20"/>
              </w:rPr>
              <w:t>
 </w:t>
            </w:r>
          </w:p>
          <w:bookmarkEnd w:id="42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27"/>
          <w:p>
            <w:pPr>
              <w:spacing w:after="20"/>
              <w:ind w:left="20"/>
              <w:jc w:val="both"/>
            </w:pPr>
            <w:r>
              <w:rPr>
                <w:rFonts w:ascii="Times New Roman"/>
                <w:b w:val="false"/>
                <w:i w:val="false"/>
                <w:color w:val="000000"/>
                <w:sz w:val="20"/>
              </w:rPr>
              <w:t>
 </w:t>
            </w:r>
          </w:p>
          <w:bookmarkEnd w:id="42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28"/>
          <w:p>
            <w:pPr>
              <w:spacing w:after="20"/>
              <w:ind w:left="20"/>
              <w:jc w:val="both"/>
            </w:pPr>
            <w:r>
              <w:rPr>
                <w:rFonts w:ascii="Times New Roman"/>
                <w:b w:val="false"/>
                <w:i w:val="false"/>
                <w:color w:val="000000"/>
                <w:sz w:val="20"/>
              </w:rPr>
              <w:t>
11</w:t>
            </w:r>
          </w:p>
          <w:bookmarkEnd w:id="42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29"/>
          <w:p>
            <w:pPr>
              <w:spacing w:after="20"/>
              <w:ind w:left="20"/>
              <w:jc w:val="both"/>
            </w:pPr>
            <w:r>
              <w:rPr>
                <w:rFonts w:ascii="Times New Roman"/>
                <w:b w:val="false"/>
                <w:i w:val="false"/>
                <w:color w:val="000000"/>
                <w:sz w:val="20"/>
              </w:rPr>
              <w:t>
 </w:t>
            </w:r>
          </w:p>
          <w:bookmarkEnd w:id="42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30"/>
          <w:p>
            <w:pPr>
              <w:spacing w:after="20"/>
              <w:ind w:left="20"/>
              <w:jc w:val="both"/>
            </w:pPr>
            <w:r>
              <w:rPr>
                <w:rFonts w:ascii="Times New Roman"/>
                <w:b w:val="false"/>
                <w:i w:val="false"/>
                <w:color w:val="000000"/>
                <w:sz w:val="20"/>
              </w:rPr>
              <w:t>
 </w:t>
            </w:r>
          </w:p>
          <w:bookmarkEnd w:id="43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31"/>
          <w:p>
            <w:pPr>
              <w:spacing w:after="20"/>
              <w:ind w:left="20"/>
              <w:jc w:val="both"/>
            </w:pPr>
            <w:r>
              <w:rPr>
                <w:rFonts w:ascii="Times New Roman"/>
                <w:b w:val="false"/>
                <w:i w:val="false"/>
                <w:color w:val="000000"/>
                <w:sz w:val="20"/>
              </w:rPr>
              <w:t>
12</w:t>
            </w:r>
          </w:p>
          <w:bookmarkEnd w:id="43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32"/>
          <w:p>
            <w:pPr>
              <w:spacing w:after="20"/>
              <w:ind w:left="20"/>
              <w:jc w:val="both"/>
            </w:pPr>
            <w:r>
              <w:rPr>
                <w:rFonts w:ascii="Times New Roman"/>
                <w:b w:val="false"/>
                <w:i w:val="false"/>
                <w:color w:val="000000"/>
                <w:sz w:val="20"/>
              </w:rPr>
              <w:t>
 </w:t>
            </w:r>
          </w:p>
          <w:bookmarkEnd w:id="43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33"/>
          <w:p>
            <w:pPr>
              <w:spacing w:after="20"/>
              <w:ind w:left="20"/>
              <w:jc w:val="both"/>
            </w:pPr>
            <w:r>
              <w:rPr>
                <w:rFonts w:ascii="Times New Roman"/>
                <w:b w:val="false"/>
                <w:i w:val="false"/>
                <w:color w:val="000000"/>
                <w:sz w:val="20"/>
              </w:rPr>
              <w:t>
 </w:t>
            </w:r>
          </w:p>
          <w:bookmarkEnd w:id="43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34"/>
          <w:p>
            <w:pPr>
              <w:spacing w:after="20"/>
              <w:ind w:left="20"/>
              <w:jc w:val="both"/>
            </w:pPr>
            <w:r>
              <w:rPr>
                <w:rFonts w:ascii="Times New Roman"/>
                <w:b w:val="false"/>
                <w:i w:val="false"/>
                <w:color w:val="000000"/>
                <w:sz w:val="20"/>
              </w:rPr>
              <w:t>
 </w:t>
            </w:r>
          </w:p>
          <w:bookmarkEnd w:id="43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шаруашылық, жолаушылар көлігі және автомобиль жолдары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35"/>
          <w:p>
            <w:pPr>
              <w:spacing w:after="20"/>
              <w:ind w:left="20"/>
              <w:jc w:val="both"/>
            </w:pPr>
            <w:r>
              <w:rPr>
                <w:rFonts w:ascii="Times New Roman"/>
                <w:b w:val="false"/>
                <w:i w:val="false"/>
                <w:color w:val="000000"/>
                <w:sz w:val="20"/>
              </w:rPr>
              <w:t>
 </w:t>
            </w:r>
          </w:p>
          <w:bookmarkEnd w:id="43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36"/>
          <w:p>
            <w:pPr>
              <w:spacing w:after="20"/>
              <w:ind w:left="20"/>
              <w:jc w:val="both"/>
            </w:pPr>
            <w:r>
              <w:rPr>
                <w:rFonts w:ascii="Times New Roman"/>
                <w:b w:val="false"/>
                <w:i w:val="false"/>
                <w:color w:val="000000"/>
                <w:sz w:val="20"/>
              </w:rPr>
              <w:t>
13</w:t>
            </w:r>
          </w:p>
          <w:bookmarkEnd w:id="43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37"/>
          <w:p>
            <w:pPr>
              <w:spacing w:after="20"/>
              <w:ind w:left="20"/>
              <w:jc w:val="both"/>
            </w:pPr>
            <w:r>
              <w:rPr>
                <w:rFonts w:ascii="Times New Roman"/>
                <w:b w:val="false"/>
                <w:i w:val="false"/>
                <w:color w:val="000000"/>
                <w:sz w:val="20"/>
              </w:rPr>
              <w:t>
 </w:t>
            </w:r>
          </w:p>
          <w:bookmarkEnd w:id="43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38"/>
          <w:p>
            <w:pPr>
              <w:spacing w:after="20"/>
              <w:ind w:left="20"/>
              <w:jc w:val="both"/>
            </w:pPr>
            <w:r>
              <w:rPr>
                <w:rFonts w:ascii="Times New Roman"/>
                <w:b w:val="false"/>
                <w:i w:val="false"/>
                <w:color w:val="000000"/>
                <w:sz w:val="20"/>
              </w:rPr>
              <w:t>
 </w:t>
            </w:r>
          </w:p>
          <w:bookmarkEnd w:id="43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39"/>
          <w:p>
            <w:pPr>
              <w:spacing w:after="20"/>
              <w:ind w:left="20"/>
              <w:jc w:val="both"/>
            </w:pPr>
            <w:r>
              <w:rPr>
                <w:rFonts w:ascii="Times New Roman"/>
                <w:b w:val="false"/>
                <w:i w:val="false"/>
                <w:color w:val="000000"/>
                <w:sz w:val="20"/>
              </w:rPr>
              <w:t>
 </w:t>
            </w:r>
          </w:p>
          <w:bookmarkEnd w:id="43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0"/>
          <w:p>
            <w:pPr>
              <w:spacing w:after="20"/>
              <w:ind w:left="20"/>
              <w:jc w:val="both"/>
            </w:pPr>
            <w:r>
              <w:rPr>
                <w:rFonts w:ascii="Times New Roman"/>
                <w:b w:val="false"/>
                <w:i w:val="false"/>
                <w:color w:val="000000"/>
                <w:sz w:val="20"/>
              </w:rPr>
              <w:t>
 </w:t>
            </w:r>
          </w:p>
          <w:bookmarkEnd w:id="44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41"/>
          <w:p>
            <w:pPr>
              <w:spacing w:after="20"/>
              <w:ind w:left="20"/>
              <w:jc w:val="both"/>
            </w:pPr>
            <w:r>
              <w:rPr>
                <w:rFonts w:ascii="Times New Roman"/>
                <w:b w:val="false"/>
                <w:i w:val="false"/>
                <w:color w:val="000000"/>
                <w:sz w:val="20"/>
              </w:rPr>
              <w:t>
 </w:t>
            </w:r>
          </w:p>
          <w:bookmarkEnd w:id="44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42"/>
          <w:p>
            <w:pPr>
              <w:spacing w:after="20"/>
              <w:ind w:left="20"/>
              <w:jc w:val="both"/>
            </w:pPr>
            <w:r>
              <w:rPr>
                <w:rFonts w:ascii="Times New Roman"/>
                <w:b w:val="false"/>
                <w:i w:val="false"/>
                <w:color w:val="000000"/>
                <w:sz w:val="20"/>
              </w:rPr>
              <w:t>
 </w:t>
            </w:r>
          </w:p>
          <w:bookmarkEnd w:id="44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43"/>
          <w:p>
            <w:pPr>
              <w:spacing w:after="20"/>
              <w:ind w:left="20"/>
              <w:jc w:val="both"/>
            </w:pPr>
            <w:r>
              <w:rPr>
                <w:rFonts w:ascii="Times New Roman"/>
                <w:b w:val="false"/>
                <w:i w:val="false"/>
                <w:color w:val="000000"/>
                <w:sz w:val="20"/>
              </w:rPr>
              <w:t>
15</w:t>
            </w:r>
          </w:p>
          <w:bookmarkEnd w:id="44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44"/>
          <w:p>
            <w:pPr>
              <w:spacing w:after="20"/>
              <w:ind w:left="20"/>
              <w:jc w:val="both"/>
            </w:pPr>
            <w:r>
              <w:rPr>
                <w:rFonts w:ascii="Times New Roman"/>
                <w:b w:val="false"/>
                <w:i w:val="false"/>
                <w:color w:val="000000"/>
                <w:sz w:val="20"/>
              </w:rPr>
              <w:t>
 </w:t>
            </w:r>
          </w:p>
          <w:bookmarkEnd w:id="444"/>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45"/>
          <w:p>
            <w:pPr>
              <w:spacing w:after="20"/>
              <w:ind w:left="20"/>
              <w:jc w:val="both"/>
            </w:pPr>
            <w:r>
              <w:rPr>
                <w:rFonts w:ascii="Times New Roman"/>
                <w:b w:val="false"/>
                <w:i w:val="false"/>
                <w:color w:val="000000"/>
                <w:sz w:val="20"/>
              </w:rPr>
              <w:t>
 </w:t>
            </w:r>
          </w:p>
          <w:bookmarkEnd w:id="445"/>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46"/>
          <w:p>
            <w:pPr>
              <w:spacing w:after="20"/>
              <w:ind w:left="20"/>
              <w:jc w:val="both"/>
            </w:pPr>
            <w:r>
              <w:rPr>
                <w:rFonts w:ascii="Times New Roman"/>
                <w:b w:val="false"/>
                <w:i w:val="false"/>
                <w:color w:val="000000"/>
                <w:sz w:val="20"/>
              </w:rPr>
              <w:t>
 </w:t>
            </w:r>
          </w:p>
          <w:bookmarkEnd w:id="44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47"/>
          <w:p>
            <w:pPr>
              <w:spacing w:after="20"/>
              <w:ind w:left="20"/>
              <w:jc w:val="both"/>
            </w:pPr>
            <w:r>
              <w:rPr>
                <w:rFonts w:ascii="Times New Roman"/>
                <w:b w:val="false"/>
                <w:i w:val="false"/>
                <w:color w:val="000000"/>
                <w:sz w:val="20"/>
              </w:rPr>
              <w:t>
 Атауы</w:t>
            </w:r>
          </w:p>
          <w:bookmarkEnd w:id="447"/>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8"/>
          <w:p>
            <w:pPr>
              <w:spacing w:after="20"/>
              <w:ind w:left="20"/>
              <w:jc w:val="both"/>
            </w:pPr>
            <w:r>
              <w:rPr>
                <w:rFonts w:ascii="Times New Roman"/>
                <w:b w:val="false"/>
                <w:i w:val="false"/>
                <w:color w:val="000000"/>
                <w:sz w:val="20"/>
              </w:rPr>
              <w:t>
 Санаты</w:t>
            </w:r>
          </w:p>
          <w:bookmarkEnd w:id="448"/>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49"/>
          <w:p>
            <w:pPr>
              <w:spacing w:after="20"/>
              <w:ind w:left="20"/>
              <w:jc w:val="both"/>
            </w:pPr>
            <w:r>
              <w:rPr>
                <w:rFonts w:ascii="Times New Roman"/>
                <w:b w:val="false"/>
                <w:i w:val="false"/>
                <w:color w:val="000000"/>
                <w:sz w:val="20"/>
              </w:rPr>
              <w:t>
5</w:t>
            </w:r>
          </w:p>
          <w:bookmarkEnd w:id="44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0"/>
          <w:p>
            <w:pPr>
              <w:spacing w:after="20"/>
              <w:ind w:left="20"/>
              <w:jc w:val="both"/>
            </w:pPr>
            <w:r>
              <w:rPr>
                <w:rFonts w:ascii="Times New Roman"/>
                <w:b w:val="false"/>
                <w:i w:val="false"/>
                <w:color w:val="000000"/>
                <w:sz w:val="20"/>
              </w:rPr>
              <w:t>
 </w:t>
            </w:r>
          </w:p>
          <w:bookmarkEnd w:id="450"/>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1"/>
          <w:p>
            <w:pPr>
              <w:spacing w:after="20"/>
              <w:ind w:left="20"/>
              <w:jc w:val="both"/>
            </w:pPr>
            <w:r>
              <w:rPr>
                <w:rFonts w:ascii="Times New Roman"/>
                <w:b w:val="false"/>
                <w:i w:val="false"/>
                <w:color w:val="000000"/>
                <w:sz w:val="20"/>
              </w:rPr>
              <w:t>
 </w:t>
            </w:r>
          </w:p>
          <w:bookmarkEnd w:id="451"/>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сатудан түскен түсім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2"/>
          <w:p>
            <w:pPr>
              <w:spacing w:after="20"/>
              <w:ind w:left="20"/>
              <w:jc w:val="both"/>
            </w:pPr>
            <w:r>
              <w:rPr>
                <w:rFonts w:ascii="Times New Roman"/>
                <w:b w:val="false"/>
                <w:i w:val="false"/>
                <w:color w:val="000000"/>
                <w:sz w:val="20"/>
              </w:rPr>
              <w:t>
 </w:t>
            </w:r>
          </w:p>
          <w:bookmarkEnd w:id="452"/>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Бюджеттің тапшылығы (профициті)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53"/>
          <w:p>
            <w:pPr>
              <w:spacing w:after="20"/>
              <w:ind w:left="20"/>
              <w:jc w:val="both"/>
            </w:pPr>
            <w:r>
              <w:rPr>
                <w:rFonts w:ascii="Times New Roman"/>
                <w:b w:val="false"/>
                <w:i w:val="false"/>
                <w:color w:val="000000"/>
                <w:sz w:val="20"/>
              </w:rPr>
              <w:t>
 </w:t>
            </w:r>
          </w:p>
          <w:bookmarkEnd w:id="453"/>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Бюджеттің тапшылығын қаржыландыру (профицитін пайдалану)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4"/>
          <w:p>
            <w:pPr>
              <w:spacing w:after="20"/>
              <w:ind w:left="20"/>
              <w:jc w:val="both"/>
            </w:pPr>
            <w:r>
              <w:rPr>
                <w:rFonts w:ascii="Times New Roman"/>
                <w:b w:val="false"/>
                <w:i w:val="false"/>
                <w:color w:val="000000"/>
                <w:sz w:val="20"/>
              </w:rPr>
              <w:t>
 Атауы</w:t>
            </w:r>
          </w:p>
          <w:bookmarkEnd w:id="454"/>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5"/>
          <w:p>
            <w:pPr>
              <w:spacing w:after="20"/>
              <w:ind w:left="20"/>
              <w:jc w:val="both"/>
            </w:pPr>
            <w:r>
              <w:rPr>
                <w:rFonts w:ascii="Times New Roman"/>
                <w:b w:val="false"/>
                <w:i w:val="false"/>
                <w:color w:val="000000"/>
                <w:sz w:val="20"/>
              </w:rPr>
              <w:t>
Функционалдық топ</w:t>
            </w:r>
          </w:p>
          <w:bookmarkEnd w:id="455"/>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56"/>
          <w:p>
            <w:pPr>
              <w:spacing w:after="20"/>
              <w:ind w:left="20"/>
              <w:jc w:val="both"/>
            </w:pPr>
            <w:r>
              <w:rPr>
                <w:rFonts w:ascii="Times New Roman"/>
                <w:b w:val="false"/>
                <w:i w:val="false"/>
                <w:color w:val="000000"/>
                <w:sz w:val="20"/>
              </w:rPr>
              <w:t>
16</w:t>
            </w:r>
          </w:p>
          <w:bookmarkEnd w:id="456"/>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57"/>
          <w:p>
            <w:pPr>
              <w:spacing w:after="20"/>
              <w:ind w:left="20"/>
              <w:jc w:val="both"/>
            </w:pPr>
            <w:r>
              <w:rPr>
                <w:rFonts w:ascii="Times New Roman"/>
                <w:b w:val="false"/>
                <w:i w:val="false"/>
                <w:color w:val="000000"/>
                <w:sz w:val="20"/>
              </w:rPr>
              <w:t>
 </w:t>
            </w:r>
          </w:p>
          <w:bookmarkEnd w:id="457"/>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экономика және қаржы бөлімі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58"/>
          <w:p>
            <w:pPr>
              <w:spacing w:after="20"/>
              <w:ind w:left="20"/>
              <w:jc w:val="both"/>
            </w:pPr>
            <w:r>
              <w:rPr>
                <w:rFonts w:ascii="Times New Roman"/>
                <w:b w:val="false"/>
                <w:i w:val="false"/>
                <w:color w:val="000000"/>
                <w:sz w:val="20"/>
              </w:rPr>
              <w:t>
 </w:t>
            </w:r>
          </w:p>
          <w:bookmarkEnd w:id="458"/>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59"/>
          <w:p>
            <w:pPr>
              <w:spacing w:after="20"/>
              <w:ind w:left="20"/>
              <w:jc w:val="both"/>
            </w:pPr>
            <w:r>
              <w:rPr>
                <w:rFonts w:ascii="Times New Roman"/>
                <w:b w:val="false"/>
                <w:i w:val="false"/>
                <w:color w:val="000000"/>
                <w:sz w:val="20"/>
              </w:rPr>
              <w:t>
8</w:t>
            </w:r>
          </w:p>
          <w:bookmarkEnd w:id="45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қаражаттың қолданыстағы қалдықтары</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23 желтоқсандағы № 8-1 шешіміне № 4-қосымша</w:t>
            </w:r>
          </w:p>
        </w:tc>
      </w:tr>
    </w:tbl>
    <w:p>
      <w:pPr>
        <w:spacing w:after="0"/>
        <w:ind w:left="0"/>
        <w:jc w:val="left"/>
      </w:pPr>
      <w:r>
        <w:rPr>
          <w:rFonts w:ascii="Times New Roman"/>
          <w:b/>
          <w:i w:val="false"/>
          <w:color w:val="000000"/>
        </w:rPr>
        <w:t xml:space="preserve"> Мағжан Жұмабаев ауданының ауылдық округтерінің 2017 жылға арналған бюджеттік бағдарламалары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Мағжан Жұмабаев ауданы мәслихатының 27.11.2017 </w:t>
      </w:r>
      <w:r>
        <w:rPr>
          <w:rFonts w:ascii="Times New Roman"/>
          <w:b w:val="false"/>
          <w:i w:val="false"/>
          <w:color w:val="ff0000"/>
          <w:sz w:val="28"/>
        </w:rPr>
        <w:t>№ 14-1</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69"/>
        <w:gridCol w:w="1069"/>
        <w:gridCol w:w="2904"/>
        <w:gridCol w:w="2474"/>
        <w:gridCol w:w="648"/>
        <w:gridCol w:w="648"/>
        <w:gridCol w:w="225"/>
        <w:gridCol w:w="2476"/>
      </w:tblGrid>
      <w:tr>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r>
              <w:br/>
            </w:r>
            <w:r>
              <w:rPr>
                <w:rFonts w:ascii="Times New Roman"/>
                <w:b w:val="false"/>
                <w:i w:val="false"/>
                <w:color w:val="000000"/>
                <w:sz w:val="20"/>
              </w:rPr>
              <w:t>
бағдарламалардың әкiмшiсi</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433 612,6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255 603,9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255 603,9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236 379,8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3 217,9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16 006,2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9 964,2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9 964,2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9 964,2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37 199,7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37 199,7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16 961,7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3 920,0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абаттандыру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15 368,0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49 296,7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49 296,7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49 296,7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58 450,1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58 450,1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58 450,1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23 098,0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23 098,0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18 841,0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4 257,0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588"/>
        <w:gridCol w:w="1588"/>
        <w:gridCol w:w="1588"/>
        <w:gridCol w:w="1385"/>
        <w:gridCol w:w="1588"/>
        <w:gridCol w:w="1589"/>
        <w:gridCol w:w="158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8 339,5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13 319,0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10 868,0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28 882,3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8 184,1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11 924,8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13 766,0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11 213,8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8 139,5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9 571,0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9 748,0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15 188,6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7 695,5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10 927,8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12 229,0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9 693,8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8 139,5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9 571,0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9 748,0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15 188,6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7 695,5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10 927,8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12 229,0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9 693,8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8 139,5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9 571,0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9 748,0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15 038,6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7 695,5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10 927,8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12 229,0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9 693,8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1 320,0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1 320,0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1 320,0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3 829,7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3 829,7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3 029,7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7 854,0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288,6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7 854,0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288,6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7 854,0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288,6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3 748,0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2 010,0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3 748,0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2 010,0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3 748,0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2 010,0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789"/>
        <w:gridCol w:w="1790"/>
        <w:gridCol w:w="1790"/>
        <w:gridCol w:w="1790"/>
        <w:gridCol w:w="1790"/>
        <w:gridCol w:w="17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9 566,0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19 244,0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10 127,0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16 215,2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16 411,0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17 141,1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18 606,0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8 908,0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9 505,0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9 927,0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9 672,2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12 364,5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11 841,1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10 705,0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8 908,0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9 505,0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9 927,0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9 672,2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12 364,5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11 841,1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10 705,0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8 908,0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9 505,0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9 927,0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9 672,2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12 214,5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9 073,2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10 705,0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2 767,9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1 291,6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1 291,6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1 291,6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8 011,0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5 883,0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754,9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6 801,0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8 011,0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5 883,0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754,9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6 801,0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8 011,0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5 883,0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754,9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6 801,0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1 728,0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1 728,0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1 728,0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3 100,0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780"/>
        <w:gridCol w:w="975"/>
        <w:gridCol w:w="773"/>
        <w:gridCol w:w="773"/>
        <w:gridCol w:w="887"/>
        <w:gridCol w:w="887"/>
        <w:gridCol w:w="887"/>
        <w:gridCol w:w="887"/>
        <w:gridCol w:w="887"/>
        <w:gridCol w:w="887"/>
        <w:gridCol w:w="887"/>
        <w:gridCol w:w="10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Булаев қаласы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12 701,0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11 062,3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17 805,9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29 618,8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13 756,7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15 668,0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119 192,1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12 501,0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10 027,3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8 976,9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27 299,4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8 811,3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8 297,0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23 575,0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12 501,0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10 027,3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8 976,9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27 299,4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8 811,3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8 297,0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23 575,0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12 351,0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10 027,3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8 976,9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11 293,2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8 811,3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8 297,0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23 575,0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1 992,0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1 992,0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1 992,0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32 910,0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32 910,0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13 472,0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3 220,0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15 368,0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6 637,0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4 382,8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6 395,0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6 637,0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4 382,8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6 395,0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6 637,0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1 321,4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4 382,8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6 395,0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58 450,1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58 450,1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58 450,1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4 257,0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998,0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23 желтоқсандағы № 8-1 шешіміне № 5 қосымша</w:t>
            </w:r>
          </w:p>
        </w:tc>
      </w:tr>
    </w:tbl>
    <w:bookmarkStart w:name="z717" w:id="460"/>
    <w:p>
      <w:pPr>
        <w:spacing w:after="0"/>
        <w:ind w:left="0"/>
        <w:jc w:val="left"/>
      </w:pPr>
      <w:r>
        <w:rPr>
          <w:rFonts w:ascii="Times New Roman"/>
          <w:b/>
          <w:i w:val="false"/>
          <w:color w:val="000000"/>
        </w:rPr>
        <w:t xml:space="preserve"> Мағжан Жұмабаев ауданының ауылдық округтерінің 2018 жылға арналған бюджеттік бағдарламалары</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176"/>
        <w:gridCol w:w="1176"/>
        <w:gridCol w:w="3196"/>
        <w:gridCol w:w="2260"/>
        <w:gridCol w:w="558"/>
        <w:gridCol w:w="558"/>
        <w:gridCol w:w="247"/>
        <w:gridCol w:w="2263"/>
      </w:tblGrid>
      <w:tr>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61"/>
          <w:p>
            <w:pPr>
              <w:spacing w:after="20"/>
              <w:ind w:left="20"/>
              <w:jc w:val="both"/>
            </w:pPr>
            <w:r>
              <w:rPr>
                <w:rFonts w:ascii="Times New Roman"/>
                <w:b w:val="false"/>
                <w:i w:val="false"/>
                <w:color w:val="000000"/>
                <w:sz w:val="20"/>
              </w:rPr>
              <w:t>
Функционалдық топ</w:t>
            </w:r>
          </w:p>
          <w:bookmarkEnd w:id="461"/>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62"/>
          <w:p>
            <w:pPr>
              <w:spacing w:after="20"/>
              <w:ind w:left="20"/>
              <w:jc w:val="both"/>
            </w:pPr>
            <w:r>
              <w:rPr>
                <w:rFonts w:ascii="Times New Roman"/>
                <w:b w:val="false"/>
                <w:i w:val="false"/>
                <w:color w:val="000000"/>
                <w:sz w:val="20"/>
              </w:rPr>
              <w:t>
1</w:t>
            </w:r>
          </w:p>
          <w:bookmarkEnd w:id="46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399 770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63"/>
          <w:p>
            <w:pPr>
              <w:spacing w:after="20"/>
              <w:ind w:left="20"/>
              <w:jc w:val="both"/>
            </w:pPr>
            <w:r>
              <w:rPr>
                <w:rFonts w:ascii="Times New Roman"/>
                <w:b w:val="false"/>
                <w:i w:val="false"/>
                <w:color w:val="000000"/>
                <w:sz w:val="20"/>
              </w:rPr>
              <w:t>
1</w:t>
            </w:r>
          </w:p>
          <w:bookmarkEnd w:id="463"/>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64"/>
          <w:p>
            <w:pPr>
              <w:spacing w:after="20"/>
              <w:ind w:left="20"/>
              <w:jc w:val="both"/>
            </w:pPr>
          </w:p>
          <w:bookmarkEnd w:id="464"/>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65"/>
          <w:p>
            <w:pPr>
              <w:spacing w:after="20"/>
              <w:ind w:left="20"/>
              <w:jc w:val="both"/>
            </w:pPr>
          </w:p>
          <w:bookmarkEnd w:id="465"/>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66"/>
          <w:p>
            <w:pPr>
              <w:spacing w:after="20"/>
              <w:ind w:left="20"/>
              <w:jc w:val="both"/>
            </w:pPr>
            <w:r>
              <w:rPr>
                <w:rFonts w:ascii="Times New Roman"/>
                <w:b w:val="false"/>
                <w:i w:val="false"/>
                <w:color w:val="000000"/>
                <w:sz w:val="20"/>
              </w:rPr>
              <w:t>
4</w:t>
            </w:r>
          </w:p>
          <w:bookmarkEnd w:id="466"/>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67"/>
          <w:p>
            <w:pPr>
              <w:spacing w:after="20"/>
              <w:ind w:left="20"/>
              <w:jc w:val="both"/>
            </w:pPr>
          </w:p>
          <w:bookmarkEnd w:id="467"/>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68"/>
          <w:p>
            <w:pPr>
              <w:spacing w:after="20"/>
              <w:ind w:left="20"/>
              <w:jc w:val="both"/>
            </w:pPr>
          </w:p>
          <w:bookmarkEnd w:id="468"/>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69"/>
          <w:p>
            <w:pPr>
              <w:spacing w:after="20"/>
              <w:ind w:left="20"/>
              <w:jc w:val="both"/>
            </w:pPr>
            <w:r>
              <w:rPr>
                <w:rFonts w:ascii="Times New Roman"/>
                <w:b w:val="false"/>
                <w:i w:val="false"/>
                <w:color w:val="000000"/>
                <w:sz w:val="20"/>
              </w:rPr>
              <w:t>
7</w:t>
            </w:r>
          </w:p>
          <w:bookmarkEnd w:id="469"/>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70"/>
          <w:p>
            <w:pPr>
              <w:spacing w:after="20"/>
              <w:ind w:left="20"/>
              <w:jc w:val="both"/>
            </w:pPr>
          </w:p>
          <w:bookmarkEnd w:id="470"/>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71"/>
          <w:p>
            <w:pPr>
              <w:spacing w:after="20"/>
              <w:ind w:left="20"/>
              <w:jc w:val="both"/>
            </w:pPr>
          </w:p>
          <w:bookmarkEnd w:id="471"/>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72"/>
          <w:p>
            <w:pPr>
              <w:spacing w:after="20"/>
              <w:ind w:left="20"/>
              <w:jc w:val="both"/>
            </w:pPr>
          </w:p>
          <w:bookmarkEnd w:id="472"/>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73"/>
          <w:p>
            <w:pPr>
              <w:spacing w:after="20"/>
              <w:ind w:left="20"/>
              <w:jc w:val="both"/>
            </w:pPr>
          </w:p>
          <w:bookmarkEnd w:id="473"/>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абаттандыру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74"/>
          <w:p>
            <w:pPr>
              <w:spacing w:after="20"/>
              <w:ind w:left="20"/>
              <w:jc w:val="both"/>
            </w:pPr>
            <w:r>
              <w:rPr>
                <w:rFonts w:ascii="Times New Roman"/>
                <w:b w:val="false"/>
                <w:i w:val="false"/>
                <w:color w:val="000000"/>
                <w:sz w:val="20"/>
              </w:rPr>
              <w:t>
8</w:t>
            </w:r>
          </w:p>
          <w:bookmarkEnd w:id="474"/>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75"/>
          <w:p>
            <w:pPr>
              <w:spacing w:after="20"/>
              <w:ind w:left="20"/>
              <w:jc w:val="both"/>
            </w:pPr>
          </w:p>
          <w:bookmarkEnd w:id="475"/>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76"/>
          <w:p>
            <w:pPr>
              <w:spacing w:after="20"/>
              <w:ind w:left="20"/>
              <w:jc w:val="both"/>
            </w:pPr>
          </w:p>
          <w:bookmarkEnd w:id="476"/>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50 244</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77"/>
          <w:p>
            <w:pPr>
              <w:spacing w:after="20"/>
              <w:ind w:left="20"/>
              <w:jc w:val="both"/>
            </w:pPr>
            <w:r>
              <w:rPr>
                <w:rFonts w:ascii="Times New Roman"/>
                <w:b w:val="false"/>
                <w:i w:val="false"/>
                <w:color w:val="000000"/>
                <w:sz w:val="20"/>
              </w:rPr>
              <w:t>
12</w:t>
            </w:r>
          </w:p>
          <w:bookmarkEnd w:id="477"/>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78"/>
          <w:p>
            <w:pPr>
              <w:spacing w:after="20"/>
              <w:ind w:left="20"/>
              <w:jc w:val="both"/>
            </w:pPr>
          </w:p>
          <w:bookmarkEnd w:id="478"/>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79"/>
          <w:p>
            <w:pPr>
              <w:spacing w:after="20"/>
              <w:ind w:left="20"/>
              <w:jc w:val="both"/>
            </w:pPr>
          </w:p>
          <w:bookmarkEnd w:id="479"/>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80"/>
          <w:p>
            <w:pPr>
              <w:spacing w:after="20"/>
              <w:ind w:left="20"/>
              <w:jc w:val="both"/>
            </w:pPr>
            <w:r>
              <w:rPr>
                <w:rFonts w:ascii="Times New Roman"/>
                <w:b w:val="false"/>
                <w:i w:val="false"/>
                <w:color w:val="000000"/>
                <w:sz w:val="20"/>
              </w:rPr>
              <w:t>
13</w:t>
            </w:r>
          </w:p>
          <w:bookmarkEnd w:id="480"/>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81"/>
          <w:p>
            <w:pPr>
              <w:spacing w:after="20"/>
              <w:ind w:left="20"/>
              <w:jc w:val="both"/>
            </w:pPr>
          </w:p>
          <w:bookmarkEnd w:id="481"/>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82"/>
          <w:p>
            <w:pPr>
              <w:spacing w:after="20"/>
              <w:ind w:left="20"/>
              <w:jc w:val="both"/>
            </w:pPr>
          </w:p>
          <w:bookmarkEnd w:id="482"/>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bl>
    <w:bookmarkStart w:name="z743" w:id="4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600"/>
        <w:gridCol w:w="1600"/>
        <w:gridCol w:w="1601"/>
        <w:gridCol w:w="1348"/>
        <w:gridCol w:w="1601"/>
        <w:gridCol w:w="1601"/>
        <w:gridCol w:w="160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84"/>
          <w:p>
            <w:pPr>
              <w:spacing w:after="20"/>
              <w:ind w:left="20"/>
              <w:jc w:val="both"/>
            </w:pPr>
            <w:r>
              <w:rPr>
                <w:rFonts w:ascii="Times New Roman"/>
                <w:b w:val="false"/>
                <w:i w:val="false"/>
                <w:color w:val="000000"/>
                <w:sz w:val="20"/>
              </w:rPr>
              <w:t>
соның ішінде</w:t>
            </w:r>
          </w:p>
          <w:bookmarkEnd w:id="484"/>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85"/>
          <w:p>
            <w:pPr>
              <w:spacing w:after="20"/>
              <w:ind w:left="20"/>
              <w:jc w:val="both"/>
            </w:pPr>
            <w:r>
              <w:rPr>
                <w:rFonts w:ascii="Times New Roman"/>
                <w:b w:val="false"/>
                <w:i w:val="false"/>
                <w:color w:val="000000"/>
                <w:sz w:val="20"/>
              </w:rPr>
              <w:t>
Авангард</w:t>
            </w:r>
          </w:p>
          <w:bookmarkEnd w:id="485"/>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86"/>
          <w:p>
            <w:pPr>
              <w:spacing w:after="20"/>
              <w:ind w:left="20"/>
              <w:jc w:val="both"/>
            </w:pPr>
            <w:r>
              <w:rPr>
                <w:rFonts w:ascii="Times New Roman"/>
                <w:b w:val="false"/>
                <w:i w:val="false"/>
                <w:color w:val="000000"/>
                <w:sz w:val="20"/>
              </w:rPr>
              <w:t>
9 449</w:t>
            </w:r>
          </w:p>
          <w:bookmarkEnd w:id="486"/>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87"/>
          <w:p>
            <w:pPr>
              <w:spacing w:after="20"/>
              <w:ind w:left="20"/>
              <w:jc w:val="both"/>
            </w:pPr>
            <w:r>
              <w:rPr>
                <w:rFonts w:ascii="Times New Roman"/>
                <w:b w:val="false"/>
                <w:i w:val="false"/>
                <w:color w:val="000000"/>
                <w:sz w:val="20"/>
              </w:rPr>
              <w:t>
8 309</w:t>
            </w:r>
          </w:p>
          <w:bookmarkEnd w:id="487"/>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88"/>
          <w:p>
            <w:pPr>
              <w:spacing w:after="20"/>
              <w:ind w:left="20"/>
              <w:jc w:val="both"/>
            </w:pPr>
            <w:r>
              <w:rPr>
                <w:rFonts w:ascii="Times New Roman"/>
                <w:b w:val="false"/>
                <w:i w:val="false"/>
                <w:color w:val="000000"/>
                <w:sz w:val="20"/>
              </w:rPr>
              <w:t>
8 309</w:t>
            </w:r>
          </w:p>
          <w:bookmarkEnd w:id="488"/>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89"/>
          <w:p>
            <w:pPr>
              <w:spacing w:after="20"/>
              <w:ind w:left="20"/>
              <w:jc w:val="both"/>
            </w:pPr>
            <w:r>
              <w:rPr>
                <w:rFonts w:ascii="Times New Roman"/>
                <w:b w:val="false"/>
                <w:i w:val="false"/>
                <w:color w:val="000000"/>
                <w:sz w:val="20"/>
              </w:rPr>
              <w:t>
8 309</w:t>
            </w:r>
          </w:p>
          <w:bookmarkEnd w:id="489"/>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90"/>
          <w:p>
            <w:pPr>
              <w:spacing w:after="20"/>
              <w:ind w:left="20"/>
              <w:jc w:val="both"/>
            </w:pPr>
            <w:r>
              <w:rPr>
                <w:rFonts w:ascii="Times New Roman"/>
                <w:b w:val="false"/>
                <w:i w:val="false"/>
                <w:color w:val="000000"/>
                <w:sz w:val="20"/>
              </w:rPr>
              <w:t>
0</w:t>
            </w:r>
          </w:p>
          <w:bookmarkEnd w:id="490"/>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91"/>
          <w:p>
            <w:pPr>
              <w:spacing w:after="20"/>
              <w:ind w:left="20"/>
              <w:jc w:val="both"/>
            </w:pPr>
            <w:r>
              <w:rPr>
                <w:rFonts w:ascii="Times New Roman"/>
                <w:b w:val="false"/>
                <w:i w:val="false"/>
                <w:color w:val="000000"/>
                <w:sz w:val="20"/>
              </w:rPr>
              <w:t>
0</w:t>
            </w:r>
          </w:p>
          <w:bookmarkEnd w:id="491"/>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92"/>
          <w:p>
            <w:pPr>
              <w:spacing w:after="20"/>
              <w:ind w:left="20"/>
              <w:jc w:val="both"/>
            </w:pPr>
            <w:r>
              <w:rPr>
                <w:rFonts w:ascii="Times New Roman"/>
                <w:b w:val="false"/>
                <w:i w:val="false"/>
                <w:color w:val="000000"/>
                <w:sz w:val="20"/>
              </w:rPr>
              <w:t>
0</w:t>
            </w:r>
          </w:p>
          <w:bookmarkEnd w:id="492"/>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93"/>
          <w:p>
            <w:pPr>
              <w:spacing w:after="20"/>
              <w:ind w:left="20"/>
              <w:jc w:val="both"/>
            </w:pPr>
            <w:r>
              <w:rPr>
                <w:rFonts w:ascii="Times New Roman"/>
                <w:b w:val="false"/>
                <w:i w:val="false"/>
                <w:color w:val="000000"/>
                <w:sz w:val="20"/>
              </w:rPr>
              <w:t>
0</w:t>
            </w:r>
          </w:p>
          <w:bookmarkEnd w:id="493"/>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94"/>
          <w:p>
            <w:pPr>
              <w:spacing w:after="20"/>
              <w:ind w:left="20"/>
              <w:jc w:val="both"/>
            </w:pPr>
            <w:r>
              <w:rPr>
                <w:rFonts w:ascii="Times New Roman"/>
                <w:b w:val="false"/>
                <w:i w:val="false"/>
                <w:color w:val="000000"/>
                <w:sz w:val="20"/>
              </w:rPr>
              <w:t>
0</w:t>
            </w:r>
          </w:p>
          <w:bookmarkEnd w:id="494"/>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95"/>
          <w:p>
            <w:pPr>
              <w:spacing w:after="20"/>
              <w:ind w:left="20"/>
              <w:jc w:val="both"/>
            </w:pPr>
            <w:r>
              <w:rPr>
                <w:rFonts w:ascii="Times New Roman"/>
                <w:b w:val="false"/>
                <w:i w:val="false"/>
                <w:color w:val="000000"/>
                <w:sz w:val="20"/>
              </w:rPr>
              <w:t>
0</w:t>
            </w:r>
          </w:p>
          <w:bookmarkEnd w:id="495"/>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96"/>
          <w:p>
            <w:pPr>
              <w:spacing w:after="20"/>
              <w:ind w:left="20"/>
              <w:jc w:val="both"/>
            </w:pPr>
            <w:r>
              <w:rPr>
                <w:rFonts w:ascii="Times New Roman"/>
                <w:b w:val="false"/>
                <w:i w:val="false"/>
                <w:color w:val="000000"/>
                <w:sz w:val="20"/>
              </w:rPr>
              <w:t>
0</w:t>
            </w:r>
          </w:p>
          <w:bookmarkEnd w:id="496"/>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97"/>
          <w:p>
            <w:pPr>
              <w:spacing w:after="20"/>
              <w:ind w:left="20"/>
              <w:jc w:val="both"/>
            </w:pPr>
            <w:r>
              <w:rPr>
                <w:rFonts w:ascii="Times New Roman"/>
                <w:b w:val="false"/>
                <w:i w:val="false"/>
                <w:color w:val="000000"/>
                <w:sz w:val="20"/>
              </w:rPr>
              <w:t>
0</w:t>
            </w:r>
          </w:p>
          <w:bookmarkEnd w:id="497"/>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98"/>
          <w:p>
            <w:pPr>
              <w:spacing w:after="20"/>
              <w:ind w:left="20"/>
              <w:jc w:val="both"/>
            </w:pPr>
            <w:r>
              <w:rPr>
                <w:rFonts w:ascii="Times New Roman"/>
                <w:b w:val="false"/>
                <w:i w:val="false"/>
                <w:color w:val="000000"/>
                <w:sz w:val="20"/>
              </w:rPr>
              <w:t>
0</w:t>
            </w:r>
          </w:p>
          <w:bookmarkEnd w:id="498"/>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99"/>
          <w:p>
            <w:pPr>
              <w:spacing w:after="20"/>
              <w:ind w:left="20"/>
              <w:jc w:val="both"/>
            </w:pPr>
            <w:r>
              <w:rPr>
                <w:rFonts w:ascii="Times New Roman"/>
                <w:b w:val="false"/>
                <w:i w:val="false"/>
                <w:color w:val="000000"/>
                <w:sz w:val="20"/>
              </w:rPr>
              <w:t>
0</w:t>
            </w:r>
          </w:p>
          <w:bookmarkEnd w:id="499"/>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00"/>
          <w:p>
            <w:pPr>
              <w:spacing w:after="20"/>
              <w:ind w:left="20"/>
              <w:jc w:val="both"/>
            </w:pPr>
            <w:r>
              <w:rPr>
                <w:rFonts w:ascii="Times New Roman"/>
                <w:b w:val="false"/>
                <w:i w:val="false"/>
                <w:color w:val="000000"/>
                <w:sz w:val="20"/>
              </w:rPr>
              <w:t>
0</w:t>
            </w:r>
          </w:p>
          <w:bookmarkEnd w:id="500"/>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01"/>
          <w:p>
            <w:pPr>
              <w:spacing w:after="20"/>
              <w:ind w:left="20"/>
              <w:jc w:val="both"/>
            </w:pPr>
            <w:r>
              <w:rPr>
                <w:rFonts w:ascii="Times New Roman"/>
                <w:b w:val="false"/>
                <w:i w:val="false"/>
                <w:color w:val="000000"/>
                <w:sz w:val="20"/>
              </w:rPr>
              <w:t>
0</w:t>
            </w:r>
          </w:p>
          <w:bookmarkEnd w:id="501"/>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02"/>
          <w:p>
            <w:pPr>
              <w:spacing w:after="20"/>
              <w:ind w:left="20"/>
              <w:jc w:val="both"/>
            </w:pPr>
            <w:r>
              <w:rPr>
                <w:rFonts w:ascii="Times New Roman"/>
                <w:b w:val="false"/>
                <w:i w:val="false"/>
                <w:color w:val="000000"/>
                <w:sz w:val="20"/>
              </w:rPr>
              <w:t>
0</w:t>
            </w:r>
          </w:p>
          <w:bookmarkEnd w:id="502"/>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03"/>
          <w:p>
            <w:pPr>
              <w:spacing w:after="20"/>
              <w:ind w:left="20"/>
              <w:jc w:val="both"/>
            </w:pPr>
            <w:r>
              <w:rPr>
                <w:rFonts w:ascii="Times New Roman"/>
                <w:b w:val="false"/>
                <w:i w:val="false"/>
                <w:color w:val="000000"/>
                <w:sz w:val="20"/>
              </w:rPr>
              <w:t>
0</w:t>
            </w:r>
          </w:p>
          <w:bookmarkEnd w:id="503"/>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04"/>
          <w:p>
            <w:pPr>
              <w:spacing w:after="20"/>
              <w:ind w:left="20"/>
              <w:jc w:val="both"/>
            </w:pPr>
            <w:r>
              <w:rPr>
                <w:rFonts w:ascii="Times New Roman"/>
                <w:b w:val="false"/>
                <w:i w:val="false"/>
                <w:color w:val="000000"/>
                <w:sz w:val="20"/>
              </w:rPr>
              <w:t>
0</w:t>
            </w:r>
          </w:p>
          <w:bookmarkEnd w:id="504"/>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05"/>
          <w:p>
            <w:pPr>
              <w:spacing w:after="20"/>
              <w:ind w:left="20"/>
              <w:jc w:val="both"/>
            </w:pPr>
            <w:r>
              <w:rPr>
                <w:rFonts w:ascii="Times New Roman"/>
                <w:b w:val="false"/>
                <w:i w:val="false"/>
                <w:color w:val="000000"/>
                <w:sz w:val="20"/>
              </w:rPr>
              <w:t>
1 140</w:t>
            </w:r>
          </w:p>
          <w:bookmarkEnd w:id="505"/>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06"/>
          <w:p>
            <w:pPr>
              <w:spacing w:after="20"/>
              <w:ind w:left="20"/>
              <w:jc w:val="both"/>
            </w:pPr>
            <w:r>
              <w:rPr>
                <w:rFonts w:ascii="Times New Roman"/>
                <w:b w:val="false"/>
                <w:i w:val="false"/>
                <w:color w:val="000000"/>
                <w:sz w:val="20"/>
              </w:rPr>
              <w:t>
1 140</w:t>
            </w:r>
          </w:p>
          <w:bookmarkEnd w:id="506"/>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07"/>
          <w:p>
            <w:pPr>
              <w:spacing w:after="20"/>
              <w:ind w:left="20"/>
              <w:jc w:val="both"/>
            </w:pPr>
            <w:r>
              <w:rPr>
                <w:rFonts w:ascii="Times New Roman"/>
                <w:b w:val="false"/>
                <w:i w:val="false"/>
                <w:color w:val="000000"/>
                <w:sz w:val="20"/>
              </w:rPr>
              <w:t>
1 140</w:t>
            </w:r>
          </w:p>
          <w:bookmarkEnd w:id="507"/>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0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p>
          <w:bookmarkEnd w:id="508"/>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09"/>
          <w:p>
            <w:pPr>
              <w:spacing w:after="20"/>
              <w:ind w:left="20"/>
              <w:jc w:val="both"/>
            </w:pPr>
            <w:r>
              <w:rPr>
                <w:rFonts w:ascii="Times New Roman"/>
                <w:b w:val="false"/>
                <w:i w:val="false"/>
                <w:color w:val="000000"/>
                <w:sz w:val="20"/>
              </w:rPr>
              <w:t>
Лебяжье</w:t>
            </w:r>
          </w:p>
          <w:bookmarkEnd w:id="5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10"/>
          <w:p>
            <w:pPr>
              <w:spacing w:after="20"/>
              <w:ind w:left="20"/>
              <w:jc w:val="both"/>
            </w:pPr>
            <w:r>
              <w:rPr>
                <w:rFonts w:ascii="Times New Roman"/>
                <w:b w:val="false"/>
                <w:i w:val="false"/>
                <w:color w:val="000000"/>
                <w:sz w:val="20"/>
              </w:rPr>
              <w:t>
10 429</w:t>
            </w:r>
          </w:p>
          <w:bookmarkEnd w:id="5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11"/>
          <w:p>
            <w:pPr>
              <w:spacing w:after="20"/>
              <w:ind w:left="20"/>
              <w:jc w:val="both"/>
            </w:pPr>
            <w:r>
              <w:rPr>
                <w:rFonts w:ascii="Times New Roman"/>
                <w:b w:val="false"/>
                <w:i w:val="false"/>
                <w:color w:val="000000"/>
                <w:sz w:val="20"/>
              </w:rPr>
              <w:t>
8 819</w:t>
            </w:r>
          </w:p>
          <w:bookmarkEnd w:id="5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12"/>
          <w:p>
            <w:pPr>
              <w:spacing w:after="20"/>
              <w:ind w:left="20"/>
              <w:jc w:val="both"/>
            </w:pPr>
            <w:r>
              <w:rPr>
                <w:rFonts w:ascii="Times New Roman"/>
                <w:b w:val="false"/>
                <w:i w:val="false"/>
                <w:color w:val="000000"/>
                <w:sz w:val="20"/>
              </w:rPr>
              <w:t>
8 819</w:t>
            </w:r>
          </w:p>
          <w:bookmarkEnd w:id="5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13"/>
          <w:p>
            <w:pPr>
              <w:spacing w:after="20"/>
              <w:ind w:left="20"/>
              <w:jc w:val="both"/>
            </w:pPr>
            <w:r>
              <w:rPr>
                <w:rFonts w:ascii="Times New Roman"/>
                <w:b w:val="false"/>
                <w:i w:val="false"/>
                <w:color w:val="000000"/>
                <w:sz w:val="20"/>
              </w:rPr>
              <w:t>
8 819</w:t>
            </w:r>
          </w:p>
          <w:bookmarkEnd w:id="5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14"/>
          <w:p>
            <w:pPr>
              <w:spacing w:after="20"/>
              <w:ind w:left="20"/>
              <w:jc w:val="both"/>
            </w:pPr>
            <w:r>
              <w:rPr>
                <w:rFonts w:ascii="Times New Roman"/>
                <w:b w:val="false"/>
                <w:i w:val="false"/>
                <w:color w:val="000000"/>
                <w:sz w:val="20"/>
              </w:rPr>
              <w:t>
0</w:t>
            </w:r>
          </w:p>
          <w:bookmarkEnd w:id="5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15"/>
          <w:p>
            <w:pPr>
              <w:spacing w:after="20"/>
              <w:ind w:left="20"/>
              <w:jc w:val="both"/>
            </w:pPr>
            <w:r>
              <w:rPr>
                <w:rFonts w:ascii="Times New Roman"/>
                <w:b w:val="false"/>
                <w:i w:val="false"/>
                <w:color w:val="000000"/>
                <w:sz w:val="20"/>
              </w:rPr>
              <w:t>
0</w:t>
            </w:r>
          </w:p>
          <w:bookmarkEnd w:id="5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16"/>
          <w:p>
            <w:pPr>
              <w:spacing w:after="20"/>
              <w:ind w:left="20"/>
              <w:jc w:val="both"/>
            </w:pPr>
            <w:r>
              <w:rPr>
                <w:rFonts w:ascii="Times New Roman"/>
                <w:b w:val="false"/>
                <w:i w:val="false"/>
                <w:color w:val="000000"/>
                <w:sz w:val="20"/>
              </w:rPr>
              <w:t>
0</w:t>
            </w:r>
          </w:p>
          <w:bookmarkEnd w:id="5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17"/>
          <w:p>
            <w:pPr>
              <w:spacing w:after="20"/>
              <w:ind w:left="20"/>
              <w:jc w:val="both"/>
            </w:pPr>
            <w:r>
              <w:rPr>
                <w:rFonts w:ascii="Times New Roman"/>
                <w:b w:val="false"/>
                <w:i w:val="false"/>
                <w:color w:val="000000"/>
                <w:sz w:val="20"/>
              </w:rPr>
              <w:t>
0</w:t>
            </w:r>
          </w:p>
          <w:bookmarkEnd w:id="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18"/>
          <w:p>
            <w:pPr>
              <w:spacing w:after="20"/>
              <w:ind w:left="20"/>
              <w:jc w:val="both"/>
            </w:pPr>
            <w:r>
              <w:rPr>
                <w:rFonts w:ascii="Times New Roman"/>
                <w:b w:val="false"/>
                <w:i w:val="false"/>
                <w:color w:val="000000"/>
                <w:sz w:val="20"/>
              </w:rPr>
              <w:t>
0</w:t>
            </w:r>
          </w:p>
          <w:bookmarkEnd w:id="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19"/>
          <w:p>
            <w:pPr>
              <w:spacing w:after="20"/>
              <w:ind w:left="20"/>
              <w:jc w:val="both"/>
            </w:pPr>
            <w:r>
              <w:rPr>
                <w:rFonts w:ascii="Times New Roman"/>
                <w:b w:val="false"/>
                <w:i w:val="false"/>
                <w:color w:val="000000"/>
                <w:sz w:val="20"/>
              </w:rPr>
              <w:t>
0</w:t>
            </w:r>
          </w:p>
          <w:bookmarkEnd w:id="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20"/>
          <w:p>
            <w:pPr>
              <w:spacing w:after="20"/>
              <w:ind w:left="20"/>
              <w:jc w:val="both"/>
            </w:pPr>
            <w:r>
              <w:rPr>
                <w:rFonts w:ascii="Times New Roman"/>
                <w:b w:val="false"/>
                <w:i w:val="false"/>
                <w:color w:val="000000"/>
                <w:sz w:val="20"/>
              </w:rPr>
              <w:t>
0</w:t>
            </w:r>
          </w:p>
          <w:bookmarkEnd w:id="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21"/>
          <w:p>
            <w:pPr>
              <w:spacing w:after="20"/>
              <w:ind w:left="20"/>
              <w:jc w:val="both"/>
            </w:pPr>
            <w:r>
              <w:rPr>
                <w:rFonts w:ascii="Times New Roman"/>
                <w:b w:val="false"/>
                <w:i w:val="false"/>
                <w:color w:val="000000"/>
                <w:sz w:val="20"/>
              </w:rPr>
              <w:t>
0</w:t>
            </w:r>
          </w:p>
          <w:bookmarkEnd w:id="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22"/>
          <w:p>
            <w:pPr>
              <w:spacing w:after="20"/>
              <w:ind w:left="20"/>
              <w:jc w:val="both"/>
            </w:pPr>
            <w:r>
              <w:rPr>
                <w:rFonts w:ascii="Times New Roman"/>
                <w:b w:val="false"/>
                <w:i w:val="false"/>
                <w:color w:val="000000"/>
                <w:sz w:val="20"/>
              </w:rPr>
              <w:t>
0</w:t>
            </w:r>
          </w:p>
          <w:bookmarkEnd w:id="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23"/>
          <w:p>
            <w:pPr>
              <w:spacing w:after="20"/>
              <w:ind w:left="20"/>
              <w:jc w:val="both"/>
            </w:pPr>
            <w:r>
              <w:rPr>
                <w:rFonts w:ascii="Times New Roman"/>
                <w:b w:val="false"/>
                <w:i w:val="false"/>
                <w:color w:val="000000"/>
                <w:sz w:val="20"/>
              </w:rPr>
              <w:t>
470</w:t>
            </w:r>
          </w:p>
          <w:bookmarkEnd w:id="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24"/>
          <w:p>
            <w:pPr>
              <w:spacing w:after="20"/>
              <w:ind w:left="20"/>
              <w:jc w:val="both"/>
            </w:pPr>
            <w:r>
              <w:rPr>
                <w:rFonts w:ascii="Times New Roman"/>
                <w:b w:val="false"/>
                <w:i w:val="false"/>
                <w:color w:val="000000"/>
                <w:sz w:val="20"/>
              </w:rPr>
              <w:t>
470</w:t>
            </w:r>
          </w:p>
          <w:bookmarkEnd w:id="5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25"/>
          <w:p>
            <w:pPr>
              <w:spacing w:after="20"/>
              <w:ind w:left="20"/>
              <w:jc w:val="both"/>
            </w:pPr>
            <w:r>
              <w:rPr>
                <w:rFonts w:ascii="Times New Roman"/>
                <w:b w:val="false"/>
                <w:i w:val="false"/>
                <w:color w:val="000000"/>
                <w:sz w:val="20"/>
              </w:rPr>
              <w:t>
470</w:t>
            </w:r>
          </w:p>
          <w:bookmarkEnd w:id="5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26"/>
          <w:p>
            <w:pPr>
              <w:spacing w:after="20"/>
              <w:ind w:left="20"/>
              <w:jc w:val="both"/>
            </w:pPr>
            <w:r>
              <w:rPr>
                <w:rFonts w:ascii="Times New Roman"/>
                <w:b w:val="false"/>
                <w:i w:val="false"/>
                <w:color w:val="000000"/>
                <w:sz w:val="20"/>
              </w:rPr>
              <w:t>
0</w:t>
            </w:r>
          </w:p>
          <w:bookmarkEnd w:id="5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27"/>
          <w:p>
            <w:pPr>
              <w:spacing w:after="20"/>
              <w:ind w:left="20"/>
              <w:jc w:val="both"/>
            </w:pPr>
            <w:r>
              <w:rPr>
                <w:rFonts w:ascii="Times New Roman"/>
                <w:b w:val="false"/>
                <w:i w:val="false"/>
                <w:color w:val="000000"/>
                <w:sz w:val="20"/>
              </w:rPr>
              <w:t>
0</w:t>
            </w:r>
          </w:p>
          <w:bookmarkEnd w:id="5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28"/>
          <w:p>
            <w:pPr>
              <w:spacing w:after="20"/>
              <w:ind w:left="20"/>
              <w:jc w:val="both"/>
            </w:pPr>
            <w:r>
              <w:rPr>
                <w:rFonts w:ascii="Times New Roman"/>
                <w:b w:val="false"/>
                <w:i w:val="false"/>
                <w:color w:val="000000"/>
                <w:sz w:val="20"/>
              </w:rPr>
              <w:t>
0</w:t>
            </w:r>
          </w:p>
          <w:bookmarkEnd w:id="5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29"/>
          <w:p>
            <w:pPr>
              <w:spacing w:after="20"/>
              <w:ind w:left="20"/>
              <w:jc w:val="both"/>
            </w:pPr>
            <w:r>
              <w:rPr>
                <w:rFonts w:ascii="Times New Roman"/>
                <w:b w:val="false"/>
                <w:i w:val="false"/>
                <w:color w:val="000000"/>
                <w:sz w:val="20"/>
              </w:rPr>
              <w:t>
1 140</w:t>
            </w:r>
          </w:p>
          <w:bookmarkEnd w:id="5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30"/>
          <w:p>
            <w:pPr>
              <w:spacing w:after="20"/>
              <w:ind w:left="20"/>
              <w:jc w:val="both"/>
            </w:pPr>
            <w:r>
              <w:rPr>
                <w:rFonts w:ascii="Times New Roman"/>
                <w:b w:val="false"/>
                <w:i w:val="false"/>
                <w:color w:val="000000"/>
                <w:sz w:val="20"/>
              </w:rPr>
              <w:t>
1 140</w:t>
            </w:r>
          </w:p>
          <w:bookmarkEnd w:id="5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31"/>
          <w:p>
            <w:pPr>
              <w:spacing w:after="20"/>
              <w:ind w:left="20"/>
              <w:jc w:val="both"/>
            </w:pPr>
            <w:r>
              <w:rPr>
                <w:rFonts w:ascii="Times New Roman"/>
                <w:b w:val="false"/>
                <w:i w:val="false"/>
                <w:color w:val="000000"/>
                <w:sz w:val="20"/>
              </w:rPr>
              <w:t>
1 140</w:t>
            </w:r>
          </w:p>
          <w:bookmarkEnd w:id="5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909"/>
        <w:gridCol w:w="765"/>
        <w:gridCol w:w="909"/>
        <w:gridCol w:w="765"/>
        <w:gridCol w:w="765"/>
        <w:gridCol w:w="909"/>
        <w:gridCol w:w="909"/>
        <w:gridCol w:w="910"/>
        <w:gridCol w:w="910"/>
        <w:gridCol w:w="910"/>
        <w:gridCol w:w="910"/>
        <w:gridCol w:w="910"/>
        <w:gridCol w:w="9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32"/>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p>
          <w:bookmarkEnd w:id="532"/>
        </w:tc>
      </w:tr>
      <w:tr>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33"/>
          <w:p>
            <w:pPr>
              <w:spacing w:after="20"/>
              <w:ind w:left="20"/>
              <w:jc w:val="both"/>
            </w:pPr>
            <w:r>
              <w:rPr>
                <w:rFonts w:ascii="Times New Roman"/>
                <w:b w:val="false"/>
                <w:i w:val="false"/>
                <w:color w:val="000000"/>
                <w:sz w:val="20"/>
              </w:rPr>
              <w:t>
Совет</w:t>
            </w:r>
          </w:p>
          <w:bookmarkEnd w:id="533"/>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Булаев қаласы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34"/>
          <w:p>
            <w:pPr>
              <w:spacing w:after="20"/>
              <w:ind w:left="20"/>
              <w:jc w:val="both"/>
            </w:pPr>
            <w:r>
              <w:rPr>
                <w:rFonts w:ascii="Times New Roman"/>
                <w:b w:val="false"/>
                <w:i w:val="false"/>
                <w:color w:val="000000"/>
                <w:sz w:val="20"/>
              </w:rPr>
              <w:t>
13 687</w:t>
            </w:r>
          </w:p>
          <w:bookmarkEnd w:id="534"/>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35"/>
          <w:p>
            <w:pPr>
              <w:spacing w:after="20"/>
              <w:ind w:left="20"/>
              <w:jc w:val="both"/>
            </w:pPr>
            <w:r>
              <w:rPr>
                <w:rFonts w:ascii="Times New Roman"/>
                <w:b w:val="false"/>
                <w:i w:val="false"/>
                <w:color w:val="000000"/>
                <w:sz w:val="20"/>
              </w:rPr>
              <w:t>
12 547</w:t>
            </w:r>
          </w:p>
          <w:bookmarkEnd w:id="535"/>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36"/>
          <w:p>
            <w:pPr>
              <w:spacing w:after="20"/>
              <w:ind w:left="20"/>
              <w:jc w:val="both"/>
            </w:pPr>
            <w:r>
              <w:rPr>
                <w:rFonts w:ascii="Times New Roman"/>
                <w:b w:val="false"/>
                <w:i w:val="false"/>
                <w:color w:val="000000"/>
                <w:sz w:val="20"/>
              </w:rPr>
              <w:t>
12 547</w:t>
            </w:r>
          </w:p>
          <w:bookmarkEnd w:id="536"/>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37"/>
          <w:p>
            <w:pPr>
              <w:spacing w:after="20"/>
              <w:ind w:left="20"/>
              <w:jc w:val="both"/>
            </w:pPr>
            <w:r>
              <w:rPr>
                <w:rFonts w:ascii="Times New Roman"/>
                <w:b w:val="false"/>
                <w:i w:val="false"/>
                <w:color w:val="000000"/>
                <w:sz w:val="20"/>
              </w:rPr>
              <w:t>
12 547</w:t>
            </w:r>
          </w:p>
          <w:bookmarkEnd w:id="537"/>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38"/>
          <w:p>
            <w:pPr>
              <w:spacing w:after="20"/>
              <w:ind w:left="20"/>
              <w:jc w:val="both"/>
            </w:pPr>
            <w:r>
              <w:rPr>
                <w:rFonts w:ascii="Times New Roman"/>
                <w:b w:val="false"/>
                <w:i w:val="false"/>
                <w:color w:val="000000"/>
                <w:sz w:val="20"/>
              </w:rPr>
              <w:t>
0</w:t>
            </w:r>
          </w:p>
          <w:bookmarkEnd w:id="538"/>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39"/>
          <w:p>
            <w:pPr>
              <w:spacing w:after="20"/>
              <w:ind w:left="20"/>
              <w:jc w:val="both"/>
            </w:pPr>
            <w:r>
              <w:rPr>
                <w:rFonts w:ascii="Times New Roman"/>
                <w:b w:val="false"/>
                <w:i w:val="false"/>
                <w:color w:val="000000"/>
                <w:sz w:val="20"/>
              </w:rPr>
              <w:t>
0</w:t>
            </w:r>
          </w:p>
          <w:bookmarkEnd w:id="539"/>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40"/>
          <w:p>
            <w:pPr>
              <w:spacing w:after="20"/>
              <w:ind w:left="20"/>
              <w:jc w:val="both"/>
            </w:pPr>
            <w:r>
              <w:rPr>
                <w:rFonts w:ascii="Times New Roman"/>
                <w:b w:val="false"/>
                <w:i w:val="false"/>
                <w:color w:val="000000"/>
                <w:sz w:val="20"/>
              </w:rPr>
              <w:t>
0</w:t>
            </w:r>
          </w:p>
          <w:bookmarkEnd w:id="540"/>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41"/>
          <w:p>
            <w:pPr>
              <w:spacing w:after="20"/>
              <w:ind w:left="20"/>
              <w:jc w:val="both"/>
            </w:pPr>
            <w:r>
              <w:rPr>
                <w:rFonts w:ascii="Times New Roman"/>
                <w:b w:val="false"/>
                <w:i w:val="false"/>
                <w:color w:val="000000"/>
                <w:sz w:val="20"/>
              </w:rPr>
              <w:t>
0</w:t>
            </w:r>
          </w:p>
          <w:bookmarkEnd w:id="541"/>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42"/>
          <w:p>
            <w:pPr>
              <w:spacing w:after="20"/>
              <w:ind w:left="20"/>
              <w:jc w:val="both"/>
            </w:pPr>
            <w:r>
              <w:rPr>
                <w:rFonts w:ascii="Times New Roman"/>
                <w:b w:val="false"/>
                <w:i w:val="false"/>
                <w:color w:val="000000"/>
                <w:sz w:val="20"/>
              </w:rPr>
              <w:t>
0</w:t>
            </w:r>
          </w:p>
          <w:bookmarkEnd w:id="542"/>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43"/>
          <w:p>
            <w:pPr>
              <w:spacing w:after="20"/>
              <w:ind w:left="20"/>
              <w:jc w:val="both"/>
            </w:pPr>
            <w:r>
              <w:rPr>
                <w:rFonts w:ascii="Times New Roman"/>
                <w:b w:val="false"/>
                <w:i w:val="false"/>
                <w:color w:val="000000"/>
                <w:sz w:val="20"/>
              </w:rPr>
              <w:t>
0</w:t>
            </w:r>
          </w:p>
          <w:bookmarkEnd w:id="543"/>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44"/>
          <w:p>
            <w:pPr>
              <w:spacing w:after="20"/>
              <w:ind w:left="20"/>
              <w:jc w:val="both"/>
            </w:pPr>
            <w:r>
              <w:rPr>
                <w:rFonts w:ascii="Times New Roman"/>
                <w:b w:val="false"/>
                <w:i w:val="false"/>
                <w:color w:val="000000"/>
                <w:sz w:val="20"/>
              </w:rPr>
              <w:t>
0</w:t>
            </w:r>
          </w:p>
          <w:bookmarkEnd w:id="544"/>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45"/>
          <w:p>
            <w:pPr>
              <w:spacing w:after="20"/>
              <w:ind w:left="20"/>
              <w:jc w:val="both"/>
            </w:pPr>
            <w:r>
              <w:rPr>
                <w:rFonts w:ascii="Times New Roman"/>
                <w:b w:val="false"/>
                <w:i w:val="false"/>
                <w:color w:val="000000"/>
                <w:sz w:val="20"/>
              </w:rPr>
              <w:t>
0</w:t>
            </w:r>
          </w:p>
          <w:bookmarkEnd w:id="545"/>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46"/>
          <w:p>
            <w:pPr>
              <w:spacing w:after="20"/>
              <w:ind w:left="20"/>
              <w:jc w:val="both"/>
            </w:pPr>
            <w:r>
              <w:rPr>
                <w:rFonts w:ascii="Times New Roman"/>
                <w:b w:val="false"/>
                <w:i w:val="false"/>
                <w:color w:val="000000"/>
                <w:sz w:val="20"/>
              </w:rPr>
              <w:t>
0</w:t>
            </w:r>
          </w:p>
          <w:bookmarkEnd w:id="546"/>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47"/>
          <w:p>
            <w:pPr>
              <w:spacing w:after="20"/>
              <w:ind w:left="20"/>
              <w:jc w:val="both"/>
            </w:pPr>
            <w:r>
              <w:rPr>
                <w:rFonts w:ascii="Times New Roman"/>
                <w:b w:val="false"/>
                <w:i w:val="false"/>
                <w:color w:val="000000"/>
                <w:sz w:val="20"/>
              </w:rPr>
              <w:t xml:space="preserve">
0 </w:t>
            </w:r>
          </w:p>
          <w:bookmarkEnd w:id="547"/>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48"/>
          <w:p>
            <w:pPr>
              <w:spacing w:after="20"/>
              <w:ind w:left="20"/>
              <w:jc w:val="both"/>
            </w:pPr>
            <w:r>
              <w:rPr>
                <w:rFonts w:ascii="Times New Roman"/>
                <w:b w:val="false"/>
                <w:i w:val="false"/>
                <w:color w:val="000000"/>
                <w:sz w:val="20"/>
              </w:rPr>
              <w:t>
0</w:t>
            </w:r>
          </w:p>
          <w:bookmarkEnd w:id="548"/>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49"/>
          <w:p>
            <w:pPr>
              <w:spacing w:after="20"/>
              <w:ind w:left="20"/>
              <w:jc w:val="both"/>
            </w:pPr>
            <w:r>
              <w:rPr>
                <w:rFonts w:ascii="Times New Roman"/>
                <w:b w:val="false"/>
                <w:i w:val="false"/>
                <w:color w:val="000000"/>
                <w:sz w:val="20"/>
              </w:rPr>
              <w:t>
0</w:t>
            </w:r>
          </w:p>
          <w:bookmarkEnd w:id="549"/>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50"/>
          <w:p>
            <w:pPr>
              <w:spacing w:after="20"/>
              <w:ind w:left="20"/>
              <w:jc w:val="both"/>
            </w:pPr>
            <w:r>
              <w:rPr>
                <w:rFonts w:ascii="Times New Roman"/>
                <w:b w:val="false"/>
                <w:i w:val="false"/>
                <w:color w:val="000000"/>
                <w:sz w:val="20"/>
              </w:rPr>
              <w:t>
0</w:t>
            </w:r>
          </w:p>
          <w:bookmarkEnd w:id="550"/>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51"/>
          <w:p>
            <w:pPr>
              <w:spacing w:after="20"/>
              <w:ind w:left="20"/>
              <w:jc w:val="both"/>
            </w:pPr>
            <w:r>
              <w:rPr>
                <w:rFonts w:ascii="Times New Roman"/>
                <w:b w:val="false"/>
                <w:i w:val="false"/>
                <w:color w:val="000000"/>
                <w:sz w:val="20"/>
              </w:rPr>
              <w:t>
0</w:t>
            </w:r>
          </w:p>
          <w:bookmarkEnd w:id="551"/>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52"/>
          <w:p>
            <w:pPr>
              <w:spacing w:after="20"/>
              <w:ind w:left="20"/>
              <w:jc w:val="both"/>
            </w:pPr>
            <w:r>
              <w:rPr>
                <w:rFonts w:ascii="Times New Roman"/>
                <w:b w:val="false"/>
                <w:i w:val="false"/>
                <w:color w:val="000000"/>
                <w:sz w:val="20"/>
              </w:rPr>
              <w:t>
0</w:t>
            </w:r>
          </w:p>
          <w:bookmarkEnd w:id="552"/>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53"/>
          <w:p>
            <w:pPr>
              <w:spacing w:after="20"/>
              <w:ind w:left="20"/>
              <w:jc w:val="both"/>
            </w:pPr>
            <w:r>
              <w:rPr>
                <w:rFonts w:ascii="Times New Roman"/>
                <w:b w:val="false"/>
                <w:i w:val="false"/>
                <w:color w:val="000000"/>
                <w:sz w:val="20"/>
              </w:rPr>
              <w:t>
1 140</w:t>
            </w:r>
          </w:p>
          <w:bookmarkEnd w:id="553"/>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54"/>
          <w:p>
            <w:pPr>
              <w:spacing w:after="20"/>
              <w:ind w:left="20"/>
              <w:jc w:val="both"/>
            </w:pPr>
            <w:r>
              <w:rPr>
                <w:rFonts w:ascii="Times New Roman"/>
                <w:b w:val="false"/>
                <w:i w:val="false"/>
                <w:color w:val="000000"/>
                <w:sz w:val="20"/>
              </w:rPr>
              <w:t>
1 140</w:t>
            </w:r>
          </w:p>
          <w:bookmarkEnd w:id="554"/>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55"/>
          <w:p>
            <w:pPr>
              <w:spacing w:after="20"/>
              <w:ind w:left="20"/>
              <w:jc w:val="both"/>
            </w:pPr>
            <w:r>
              <w:rPr>
                <w:rFonts w:ascii="Times New Roman"/>
                <w:b w:val="false"/>
                <w:i w:val="false"/>
                <w:color w:val="000000"/>
                <w:sz w:val="20"/>
              </w:rPr>
              <w:t>
1 140</w:t>
            </w:r>
          </w:p>
          <w:bookmarkEnd w:id="555"/>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23 желтоқсандағы № 8-1 шешіміне № 6 қосымша</w:t>
            </w:r>
          </w:p>
        </w:tc>
      </w:tr>
    </w:tbl>
    <w:bookmarkStart w:name="z822" w:id="556"/>
    <w:p>
      <w:pPr>
        <w:spacing w:after="0"/>
        <w:ind w:left="0"/>
        <w:jc w:val="left"/>
      </w:pPr>
      <w:r>
        <w:rPr>
          <w:rFonts w:ascii="Times New Roman"/>
          <w:b/>
          <w:i w:val="false"/>
          <w:color w:val="000000"/>
        </w:rPr>
        <w:t xml:space="preserve"> Мағжан Жұмабаев ауданының ауылдық округтерінің 2019 жылға арналған бюджеттік бағдарламалары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176"/>
        <w:gridCol w:w="1176"/>
        <w:gridCol w:w="3196"/>
        <w:gridCol w:w="2260"/>
        <w:gridCol w:w="558"/>
        <w:gridCol w:w="558"/>
        <w:gridCol w:w="247"/>
        <w:gridCol w:w="2263"/>
      </w:tblGrid>
      <w:tr>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57"/>
          <w:p>
            <w:pPr>
              <w:spacing w:after="20"/>
              <w:ind w:left="20"/>
              <w:jc w:val="both"/>
            </w:pPr>
            <w:r>
              <w:rPr>
                <w:rFonts w:ascii="Times New Roman"/>
                <w:b w:val="false"/>
                <w:i w:val="false"/>
                <w:color w:val="000000"/>
                <w:sz w:val="20"/>
              </w:rPr>
              <w:t>
Функционалдық топ</w:t>
            </w:r>
          </w:p>
          <w:bookmarkEnd w:id="557"/>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58"/>
          <w:p>
            <w:pPr>
              <w:spacing w:after="20"/>
              <w:ind w:left="20"/>
              <w:jc w:val="both"/>
            </w:pPr>
            <w:r>
              <w:rPr>
                <w:rFonts w:ascii="Times New Roman"/>
                <w:b w:val="false"/>
                <w:i w:val="false"/>
                <w:color w:val="000000"/>
                <w:sz w:val="20"/>
              </w:rPr>
              <w:t>
1</w:t>
            </w:r>
          </w:p>
          <w:bookmarkEnd w:id="55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59"/>
          <w:p>
            <w:pPr>
              <w:spacing w:after="20"/>
              <w:ind w:left="20"/>
              <w:jc w:val="both"/>
            </w:pPr>
            <w:r>
              <w:rPr>
                <w:rFonts w:ascii="Times New Roman"/>
                <w:b w:val="false"/>
                <w:i w:val="false"/>
                <w:color w:val="000000"/>
                <w:sz w:val="20"/>
              </w:rPr>
              <w:t>
1</w:t>
            </w:r>
          </w:p>
          <w:bookmarkEnd w:id="559"/>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251 737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60"/>
          <w:p>
            <w:pPr>
              <w:spacing w:after="20"/>
              <w:ind w:left="20"/>
              <w:jc w:val="both"/>
            </w:pPr>
          </w:p>
          <w:bookmarkEnd w:id="560"/>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251 737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61"/>
          <w:p>
            <w:pPr>
              <w:spacing w:after="20"/>
              <w:ind w:left="20"/>
              <w:jc w:val="both"/>
            </w:pPr>
          </w:p>
          <w:bookmarkEnd w:id="561"/>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251 737</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562"/>
          <w:p>
            <w:pPr>
              <w:spacing w:after="20"/>
              <w:ind w:left="20"/>
              <w:jc w:val="both"/>
            </w:pPr>
            <w:r>
              <w:rPr>
                <w:rFonts w:ascii="Times New Roman"/>
                <w:b w:val="false"/>
                <w:i w:val="false"/>
                <w:color w:val="000000"/>
                <w:sz w:val="20"/>
              </w:rPr>
              <w:t>
4</w:t>
            </w:r>
          </w:p>
          <w:bookmarkEnd w:id="562"/>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63"/>
          <w:p>
            <w:pPr>
              <w:spacing w:after="20"/>
              <w:ind w:left="20"/>
              <w:jc w:val="both"/>
            </w:pPr>
          </w:p>
          <w:bookmarkEnd w:id="563"/>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64"/>
          <w:p>
            <w:pPr>
              <w:spacing w:after="20"/>
              <w:ind w:left="20"/>
              <w:jc w:val="both"/>
            </w:pPr>
          </w:p>
          <w:bookmarkEnd w:id="564"/>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65"/>
          <w:p>
            <w:pPr>
              <w:spacing w:after="20"/>
              <w:ind w:left="20"/>
              <w:jc w:val="both"/>
            </w:pPr>
            <w:r>
              <w:rPr>
                <w:rFonts w:ascii="Times New Roman"/>
                <w:b w:val="false"/>
                <w:i w:val="false"/>
                <w:color w:val="000000"/>
                <w:sz w:val="20"/>
              </w:rPr>
              <w:t>
7</w:t>
            </w:r>
          </w:p>
          <w:bookmarkEnd w:id="565"/>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66"/>
          <w:p>
            <w:pPr>
              <w:spacing w:after="20"/>
              <w:ind w:left="20"/>
              <w:jc w:val="both"/>
            </w:pPr>
          </w:p>
          <w:bookmarkEnd w:id="566"/>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67"/>
          <w:p>
            <w:pPr>
              <w:spacing w:after="20"/>
              <w:ind w:left="20"/>
              <w:jc w:val="both"/>
            </w:pPr>
          </w:p>
          <w:bookmarkEnd w:id="567"/>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22 882</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68"/>
          <w:p>
            <w:pPr>
              <w:spacing w:after="20"/>
              <w:ind w:left="20"/>
              <w:jc w:val="both"/>
            </w:pPr>
          </w:p>
          <w:bookmarkEnd w:id="568"/>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69"/>
          <w:p>
            <w:pPr>
              <w:spacing w:after="20"/>
              <w:ind w:left="20"/>
              <w:jc w:val="both"/>
            </w:pPr>
          </w:p>
          <w:bookmarkEnd w:id="569"/>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абаттандыру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70"/>
          <w:p>
            <w:pPr>
              <w:spacing w:after="20"/>
              <w:ind w:left="20"/>
              <w:jc w:val="both"/>
            </w:pPr>
            <w:r>
              <w:rPr>
                <w:rFonts w:ascii="Times New Roman"/>
                <w:b w:val="false"/>
                <w:i w:val="false"/>
                <w:color w:val="000000"/>
                <w:sz w:val="20"/>
              </w:rPr>
              <w:t>
8</w:t>
            </w:r>
          </w:p>
          <w:bookmarkEnd w:id="570"/>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71"/>
          <w:p>
            <w:pPr>
              <w:spacing w:after="20"/>
              <w:ind w:left="20"/>
              <w:jc w:val="both"/>
            </w:pPr>
          </w:p>
          <w:bookmarkEnd w:id="571"/>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72"/>
          <w:p>
            <w:pPr>
              <w:spacing w:after="20"/>
              <w:ind w:left="20"/>
              <w:jc w:val="both"/>
            </w:pPr>
          </w:p>
          <w:bookmarkEnd w:id="572"/>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73"/>
          <w:p>
            <w:pPr>
              <w:spacing w:after="20"/>
              <w:ind w:left="20"/>
              <w:jc w:val="both"/>
            </w:pPr>
            <w:r>
              <w:rPr>
                <w:rFonts w:ascii="Times New Roman"/>
                <w:b w:val="false"/>
                <w:i w:val="false"/>
                <w:color w:val="000000"/>
                <w:sz w:val="20"/>
              </w:rPr>
              <w:t>
12</w:t>
            </w:r>
          </w:p>
          <w:bookmarkEnd w:id="573"/>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74"/>
          <w:p>
            <w:pPr>
              <w:spacing w:after="20"/>
              <w:ind w:left="20"/>
              <w:jc w:val="both"/>
            </w:pPr>
          </w:p>
          <w:bookmarkEnd w:id="574"/>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75"/>
          <w:p>
            <w:pPr>
              <w:spacing w:after="20"/>
              <w:ind w:left="20"/>
              <w:jc w:val="both"/>
            </w:pPr>
          </w:p>
          <w:bookmarkEnd w:id="575"/>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76"/>
          <w:p>
            <w:pPr>
              <w:spacing w:after="20"/>
              <w:ind w:left="20"/>
              <w:jc w:val="both"/>
            </w:pPr>
            <w:r>
              <w:rPr>
                <w:rFonts w:ascii="Times New Roman"/>
                <w:b w:val="false"/>
                <w:i w:val="false"/>
                <w:color w:val="000000"/>
                <w:sz w:val="20"/>
              </w:rPr>
              <w:t>
13</w:t>
            </w:r>
          </w:p>
          <w:bookmarkEnd w:id="576"/>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77"/>
          <w:p>
            <w:pPr>
              <w:spacing w:after="20"/>
              <w:ind w:left="20"/>
              <w:jc w:val="both"/>
            </w:pPr>
          </w:p>
          <w:bookmarkEnd w:id="577"/>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578"/>
          <w:p>
            <w:pPr>
              <w:spacing w:after="20"/>
              <w:ind w:left="20"/>
              <w:jc w:val="both"/>
            </w:pPr>
          </w:p>
          <w:bookmarkEnd w:id="578"/>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24 029</w:t>
            </w:r>
          </w:p>
        </w:tc>
      </w:tr>
    </w:tbl>
    <w:bookmarkStart w:name="z848" w:id="57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600"/>
        <w:gridCol w:w="1600"/>
        <w:gridCol w:w="1601"/>
        <w:gridCol w:w="1348"/>
        <w:gridCol w:w="1601"/>
        <w:gridCol w:w="1601"/>
        <w:gridCol w:w="160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80"/>
          <w:p>
            <w:pPr>
              <w:spacing w:after="20"/>
              <w:ind w:left="20"/>
              <w:jc w:val="both"/>
            </w:pPr>
            <w:r>
              <w:rPr>
                <w:rFonts w:ascii="Times New Roman"/>
                <w:b w:val="false"/>
                <w:i w:val="false"/>
                <w:color w:val="000000"/>
                <w:sz w:val="20"/>
              </w:rPr>
              <w:t>
соның ішінде</w:t>
            </w:r>
          </w:p>
          <w:bookmarkEnd w:id="580"/>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81"/>
          <w:p>
            <w:pPr>
              <w:spacing w:after="20"/>
              <w:ind w:left="20"/>
              <w:jc w:val="both"/>
            </w:pPr>
            <w:r>
              <w:rPr>
                <w:rFonts w:ascii="Times New Roman"/>
                <w:b w:val="false"/>
                <w:i w:val="false"/>
                <w:color w:val="000000"/>
                <w:sz w:val="20"/>
              </w:rPr>
              <w:t>
Авангард</w:t>
            </w:r>
          </w:p>
          <w:bookmarkEnd w:id="581"/>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82"/>
          <w:p>
            <w:pPr>
              <w:spacing w:after="20"/>
              <w:ind w:left="20"/>
              <w:jc w:val="both"/>
            </w:pPr>
            <w:r>
              <w:rPr>
                <w:rFonts w:ascii="Times New Roman"/>
                <w:b w:val="false"/>
                <w:i w:val="false"/>
                <w:color w:val="000000"/>
                <w:sz w:val="20"/>
              </w:rPr>
              <w:t>
9 781</w:t>
            </w:r>
          </w:p>
          <w:bookmarkEnd w:id="582"/>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83"/>
          <w:p>
            <w:pPr>
              <w:spacing w:after="20"/>
              <w:ind w:left="20"/>
              <w:jc w:val="both"/>
            </w:pPr>
            <w:r>
              <w:rPr>
                <w:rFonts w:ascii="Times New Roman"/>
                <w:b w:val="false"/>
                <w:i w:val="false"/>
                <w:color w:val="000000"/>
                <w:sz w:val="20"/>
              </w:rPr>
              <w:t>
8 641</w:t>
            </w:r>
          </w:p>
          <w:bookmarkEnd w:id="583"/>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84"/>
          <w:p>
            <w:pPr>
              <w:spacing w:after="20"/>
              <w:ind w:left="20"/>
              <w:jc w:val="both"/>
            </w:pPr>
            <w:r>
              <w:rPr>
                <w:rFonts w:ascii="Times New Roman"/>
                <w:b w:val="false"/>
                <w:i w:val="false"/>
                <w:color w:val="000000"/>
                <w:sz w:val="20"/>
              </w:rPr>
              <w:t>
8 641</w:t>
            </w:r>
          </w:p>
          <w:bookmarkEnd w:id="584"/>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85"/>
          <w:p>
            <w:pPr>
              <w:spacing w:after="20"/>
              <w:ind w:left="20"/>
              <w:jc w:val="both"/>
            </w:pPr>
            <w:r>
              <w:rPr>
                <w:rFonts w:ascii="Times New Roman"/>
                <w:b w:val="false"/>
                <w:i w:val="false"/>
                <w:color w:val="000000"/>
                <w:sz w:val="20"/>
              </w:rPr>
              <w:t>
8 641</w:t>
            </w:r>
          </w:p>
          <w:bookmarkEnd w:id="585"/>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86"/>
          <w:p>
            <w:pPr>
              <w:spacing w:after="20"/>
              <w:ind w:left="20"/>
              <w:jc w:val="both"/>
            </w:pPr>
            <w:r>
              <w:rPr>
                <w:rFonts w:ascii="Times New Roman"/>
                <w:b w:val="false"/>
                <w:i w:val="false"/>
                <w:color w:val="000000"/>
                <w:sz w:val="20"/>
              </w:rPr>
              <w:t>
0</w:t>
            </w:r>
          </w:p>
          <w:bookmarkEnd w:id="586"/>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87"/>
          <w:p>
            <w:pPr>
              <w:spacing w:after="20"/>
              <w:ind w:left="20"/>
              <w:jc w:val="both"/>
            </w:pPr>
            <w:r>
              <w:rPr>
                <w:rFonts w:ascii="Times New Roman"/>
                <w:b w:val="false"/>
                <w:i w:val="false"/>
                <w:color w:val="000000"/>
                <w:sz w:val="20"/>
              </w:rPr>
              <w:t>
0</w:t>
            </w:r>
          </w:p>
          <w:bookmarkEnd w:id="587"/>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88"/>
          <w:p>
            <w:pPr>
              <w:spacing w:after="20"/>
              <w:ind w:left="20"/>
              <w:jc w:val="both"/>
            </w:pPr>
            <w:r>
              <w:rPr>
                <w:rFonts w:ascii="Times New Roman"/>
                <w:b w:val="false"/>
                <w:i w:val="false"/>
                <w:color w:val="000000"/>
                <w:sz w:val="20"/>
              </w:rPr>
              <w:t>
0</w:t>
            </w:r>
          </w:p>
          <w:bookmarkEnd w:id="588"/>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589"/>
          <w:p>
            <w:pPr>
              <w:spacing w:after="20"/>
              <w:ind w:left="20"/>
              <w:jc w:val="both"/>
            </w:pPr>
            <w:r>
              <w:rPr>
                <w:rFonts w:ascii="Times New Roman"/>
                <w:b w:val="false"/>
                <w:i w:val="false"/>
                <w:color w:val="000000"/>
                <w:sz w:val="20"/>
              </w:rPr>
              <w:t>
0</w:t>
            </w:r>
          </w:p>
          <w:bookmarkEnd w:id="589"/>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90"/>
          <w:p>
            <w:pPr>
              <w:spacing w:after="20"/>
              <w:ind w:left="20"/>
              <w:jc w:val="both"/>
            </w:pPr>
            <w:r>
              <w:rPr>
                <w:rFonts w:ascii="Times New Roman"/>
                <w:b w:val="false"/>
                <w:i w:val="false"/>
                <w:color w:val="000000"/>
                <w:sz w:val="20"/>
              </w:rPr>
              <w:t>
0</w:t>
            </w:r>
          </w:p>
          <w:bookmarkEnd w:id="590"/>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91"/>
          <w:p>
            <w:pPr>
              <w:spacing w:after="20"/>
              <w:ind w:left="20"/>
              <w:jc w:val="both"/>
            </w:pPr>
            <w:r>
              <w:rPr>
                <w:rFonts w:ascii="Times New Roman"/>
                <w:b w:val="false"/>
                <w:i w:val="false"/>
                <w:color w:val="000000"/>
                <w:sz w:val="20"/>
              </w:rPr>
              <w:t>
0</w:t>
            </w:r>
          </w:p>
          <w:bookmarkEnd w:id="591"/>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92"/>
          <w:p>
            <w:pPr>
              <w:spacing w:after="20"/>
              <w:ind w:left="20"/>
              <w:jc w:val="both"/>
            </w:pPr>
            <w:r>
              <w:rPr>
                <w:rFonts w:ascii="Times New Roman"/>
                <w:b w:val="false"/>
                <w:i w:val="false"/>
                <w:color w:val="000000"/>
                <w:sz w:val="20"/>
              </w:rPr>
              <w:t>
0</w:t>
            </w:r>
          </w:p>
          <w:bookmarkEnd w:id="592"/>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93"/>
          <w:p>
            <w:pPr>
              <w:spacing w:after="20"/>
              <w:ind w:left="20"/>
              <w:jc w:val="both"/>
            </w:pPr>
            <w:r>
              <w:rPr>
                <w:rFonts w:ascii="Times New Roman"/>
                <w:b w:val="false"/>
                <w:i w:val="false"/>
                <w:color w:val="000000"/>
                <w:sz w:val="20"/>
              </w:rPr>
              <w:t>
0</w:t>
            </w:r>
          </w:p>
          <w:bookmarkEnd w:id="593"/>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94"/>
          <w:p>
            <w:pPr>
              <w:spacing w:after="20"/>
              <w:ind w:left="20"/>
              <w:jc w:val="both"/>
            </w:pPr>
            <w:r>
              <w:rPr>
                <w:rFonts w:ascii="Times New Roman"/>
                <w:b w:val="false"/>
                <w:i w:val="false"/>
                <w:color w:val="000000"/>
                <w:sz w:val="20"/>
              </w:rPr>
              <w:t>
0</w:t>
            </w:r>
          </w:p>
          <w:bookmarkEnd w:id="594"/>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95"/>
          <w:p>
            <w:pPr>
              <w:spacing w:after="20"/>
              <w:ind w:left="20"/>
              <w:jc w:val="both"/>
            </w:pPr>
            <w:r>
              <w:rPr>
                <w:rFonts w:ascii="Times New Roman"/>
                <w:b w:val="false"/>
                <w:i w:val="false"/>
                <w:color w:val="000000"/>
                <w:sz w:val="20"/>
              </w:rPr>
              <w:t>
0</w:t>
            </w:r>
          </w:p>
          <w:bookmarkEnd w:id="595"/>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96"/>
          <w:p>
            <w:pPr>
              <w:spacing w:after="20"/>
              <w:ind w:left="20"/>
              <w:jc w:val="both"/>
            </w:pPr>
            <w:r>
              <w:rPr>
                <w:rFonts w:ascii="Times New Roman"/>
                <w:b w:val="false"/>
                <w:i w:val="false"/>
                <w:color w:val="000000"/>
                <w:sz w:val="20"/>
              </w:rPr>
              <w:t>
0</w:t>
            </w:r>
          </w:p>
          <w:bookmarkEnd w:id="596"/>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97"/>
          <w:p>
            <w:pPr>
              <w:spacing w:after="20"/>
              <w:ind w:left="20"/>
              <w:jc w:val="both"/>
            </w:pPr>
            <w:r>
              <w:rPr>
                <w:rFonts w:ascii="Times New Roman"/>
                <w:b w:val="false"/>
                <w:i w:val="false"/>
                <w:color w:val="000000"/>
                <w:sz w:val="20"/>
              </w:rPr>
              <w:t>
0</w:t>
            </w:r>
          </w:p>
          <w:bookmarkEnd w:id="597"/>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598"/>
          <w:p>
            <w:pPr>
              <w:spacing w:after="20"/>
              <w:ind w:left="20"/>
              <w:jc w:val="both"/>
            </w:pPr>
            <w:r>
              <w:rPr>
                <w:rFonts w:ascii="Times New Roman"/>
                <w:b w:val="false"/>
                <w:i w:val="false"/>
                <w:color w:val="000000"/>
                <w:sz w:val="20"/>
              </w:rPr>
              <w:t>
0</w:t>
            </w:r>
          </w:p>
          <w:bookmarkEnd w:id="598"/>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99"/>
          <w:p>
            <w:pPr>
              <w:spacing w:after="20"/>
              <w:ind w:left="20"/>
              <w:jc w:val="both"/>
            </w:pPr>
            <w:r>
              <w:rPr>
                <w:rFonts w:ascii="Times New Roman"/>
                <w:b w:val="false"/>
                <w:i w:val="false"/>
                <w:color w:val="000000"/>
                <w:sz w:val="20"/>
              </w:rPr>
              <w:t>
0</w:t>
            </w:r>
          </w:p>
          <w:bookmarkEnd w:id="599"/>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00"/>
          <w:p>
            <w:pPr>
              <w:spacing w:after="20"/>
              <w:ind w:left="20"/>
              <w:jc w:val="both"/>
            </w:pPr>
            <w:r>
              <w:rPr>
                <w:rFonts w:ascii="Times New Roman"/>
                <w:b w:val="false"/>
                <w:i w:val="false"/>
                <w:color w:val="000000"/>
                <w:sz w:val="20"/>
              </w:rPr>
              <w:t>
0</w:t>
            </w:r>
          </w:p>
          <w:bookmarkEnd w:id="600"/>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01"/>
          <w:p>
            <w:pPr>
              <w:spacing w:after="20"/>
              <w:ind w:left="20"/>
              <w:jc w:val="both"/>
            </w:pPr>
            <w:r>
              <w:rPr>
                <w:rFonts w:ascii="Times New Roman"/>
                <w:b w:val="false"/>
                <w:i w:val="false"/>
                <w:color w:val="000000"/>
                <w:sz w:val="20"/>
              </w:rPr>
              <w:t>
1 140</w:t>
            </w:r>
          </w:p>
          <w:bookmarkEnd w:id="601"/>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02"/>
          <w:p>
            <w:pPr>
              <w:spacing w:after="20"/>
              <w:ind w:left="20"/>
              <w:jc w:val="both"/>
            </w:pPr>
            <w:r>
              <w:rPr>
                <w:rFonts w:ascii="Times New Roman"/>
                <w:b w:val="false"/>
                <w:i w:val="false"/>
                <w:color w:val="000000"/>
                <w:sz w:val="20"/>
              </w:rPr>
              <w:t>
1 140</w:t>
            </w:r>
          </w:p>
          <w:bookmarkEnd w:id="602"/>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03"/>
          <w:p>
            <w:pPr>
              <w:spacing w:after="20"/>
              <w:ind w:left="20"/>
              <w:jc w:val="both"/>
            </w:pPr>
            <w:r>
              <w:rPr>
                <w:rFonts w:ascii="Times New Roman"/>
                <w:b w:val="false"/>
                <w:i w:val="false"/>
                <w:color w:val="000000"/>
                <w:sz w:val="20"/>
              </w:rPr>
              <w:t>
1 140</w:t>
            </w:r>
          </w:p>
          <w:bookmarkEnd w:id="603"/>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04"/>
          <w:p>
            <w:pPr>
              <w:spacing w:after="20"/>
              <w:ind w:left="20"/>
              <w:jc w:val="both"/>
            </w:pPr>
            <w:r>
              <w:rPr>
                <w:rFonts w:ascii="Times New Roman"/>
                <w:b w:val="false"/>
                <w:i w:val="false"/>
                <w:color w:val="000000"/>
                <w:sz w:val="20"/>
              </w:rPr>
              <w:t>
соның ішінде</w:t>
            </w:r>
          </w:p>
          <w:bookmarkEnd w:id="604"/>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05"/>
          <w:p>
            <w:pPr>
              <w:spacing w:after="20"/>
              <w:ind w:left="20"/>
              <w:jc w:val="both"/>
            </w:pPr>
            <w:r>
              <w:rPr>
                <w:rFonts w:ascii="Times New Roman"/>
                <w:b w:val="false"/>
                <w:i w:val="false"/>
                <w:color w:val="000000"/>
                <w:sz w:val="20"/>
              </w:rPr>
              <w:t>
Лебяжье</w:t>
            </w:r>
          </w:p>
          <w:bookmarkEnd w:id="6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06"/>
          <w:p>
            <w:pPr>
              <w:spacing w:after="20"/>
              <w:ind w:left="20"/>
              <w:jc w:val="both"/>
            </w:pPr>
            <w:r>
              <w:rPr>
                <w:rFonts w:ascii="Times New Roman"/>
                <w:b w:val="false"/>
                <w:i w:val="false"/>
                <w:color w:val="000000"/>
                <w:sz w:val="20"/>
              </w:rPr>
              <w:t>
10 791</w:t>
            </w:r>
          </w:p>
          <w:bookmarkEnd w:id="6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07"/>
          <w:p>
            <w:pPr>
              <w:spacing w:after="20"/>
              <w:ind w:left="20"/>
              <w:jc w:val="both"/>
            </w:pPr>
            <w:r>
              <w:rPr>
                <w:rFonts w:ascii="Times New Roman"/>
                <w:b w:val="false"/>
                <w:i w:val="false"/>
                <w:color w:val="000000"/>
                <w:sz w:val="20"/>
              </w:rPr>
              <w:t>
9 171</w:t>
            </w:r>
          </w:p>
          <w:bookmarkEnd w:id="6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08"/>
          <w:p>
            <w:pPr>
              <w:spacing w:after="20"/>
              <w:ind w:left="20"/>
              <w:jc w:val="both"/>
            </w:pPr>
            <w:r>
              <w:rPr>
                <w:rFonts w:ascii="Times New Roman"/>
                <w:b w:val="false"/>
                <w:i w:val="false"/>
                <w:color w:val="000000"/>
                <w:sz w:val="20"/>
              </w:rPr>
              <w:t>
9 171</w:t>
            </w:r>
          </w:p>
          <w:bookmarkEnd w:id="6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09"/>
          <w:p>
            <w:pPr>
              <w:spacing w:after="20"/>
              <w:ind w:left="20"/>
              <w:jc w:val="both"/>
            </w:pPr>
            <w:r>
              <w:rPr>
                <w:rFonts w:ascii="Times New Roman"/>
                <w:b w:val="false"/>
                <w:i w:val="false"/>
                <w:color w:val="000000"/>
                <w:sz w:val="20"/>
              </w:rPr>
              <w:t>
9 171</w:t>
            </w:r>
          </w:p>
          <w:bookmarkEnd w:id="6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10"/>
          <w:p>
            <w:pPr>
              <w:spacing w:after="20"/>
              <w:ind w:left="20"/>
              <w:jc w:val="both"/>
            </w:pPr>
            <w:r>
              <w:rPr>
                <w:rFonts w:ascii="Times New Roman"/>
                <w:b w:val="false"/>
                <w:i w:val="false"/>
                <w:color w:val="000000"/>
                <w:sz w:val="20"/>
              </w:rPr>
              <w:t>
0</w:t>
            </w:r>
          </w:p>
          <w:bookmarkEnd w:id="6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11"/>
          <w:p>
            <w:pPr>
              <w:spacing w:after="20"/>
              <w:ind w:left="20"/>
              <w:jc w:val="both"/>
            </w:pPr>
            <w:r>
              <w:rPr>
                <w:rFonts w:ascii="Times New Roman"/>
                <w:b w:val="false"/>
                <w:i w:val="false"/>
                <w:color w:val="000000"/>
                <w:sz w:val="20"/>
              </w:rPr>
              <w:t>
0</w:t>
            </w:r>
          </w:p>
          <w:bookmarkEnd w:id="6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12"/>
          <w:p>
            <w:pPr>
              <w:spacing w:after="20"/>
              <w:ind w:left="20"/>
              <w:jc w:val="both"/>
            </w:pPr>
            <w:r>
              <w:rPr>
                <w:rFonts w:ascii="Times New Roman"/>
                <w:b w:val="false"/>
                <w:i w:val="false"/>
                <w:color w:val="000000"/>
                <w:sz w:val="20"/>
              </w:rPr>
              <w:t>
0</w:t>
            </w:r>
          </w:p>
          <w:bookmarkEnd w:id="6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13"/>
          <w:p>
            <w:pPr>
              <w:spacing w:after="20"/>
              <w:ind w:left="20"/>
              <w:jc w:val="both"/>
            </w:pPr>
            <w:r>
              <w:rPr>
                <w:rFonts w:ascii="Times New Roman"/>
                <w:b w:val="false"/>
                <w:i w:val="false"/>
                <w:color w:val="000000"/>
                <w:sz w:val="20"/>
              </w:rPr>
              <w:t>
0</w:t>
            </w:r>
          </w:p>
          <w:bookmarkEnd w:id="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14"/>
          <w:p>
            <w:pPr>
              <w:spacing w:after="20"/>
              <w:ind w:left="20"/>
              <w:jc w:val="both"/>
            </w:pPr>
            <w:r>
              <w:rPr>
                <w:rFonts w:ascii="Times New Roman"/>
                <w:b w:val="false"/>
                <w:i w:val="false"/>
                <w:color w:val="000000"/>
                <w:sz w:val="20"/>
              </w:rPr>
              <w:t>
0</w:t>
            </w:r>
          </w:p>
          <w:bookmarkEnd w:id="6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15"/>
          <w:p>
            <w:pPr>
              <w:spacing w:after="20"/>
              <w:ind w:left="20"/>
              <w:jc w:val="both"/>
            </w:pPr>
            <w:r>
              <w:rPr>
                <w:rFonts w:ascii="Times New Roman"/>
                <w:b w:val="false"/>
                <w:i w:val="false"/>
                <w:color w:val="000000"/>
                <w:sz w:val="20"/>
              </w:rPr>
              <w:t>
0</w:t>
            </w:r>
          </w:p>
          <w:bookmarkEnd w:id="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16"/>
          <w:p>
            <w:pPr>
              <w:spacing w:after="20"/>
              <w:ind w:left="20"/>
              <w:jc w:val="both"/>
            </w:pPr>
            <w:r>
              <w:rPr>
                <w:rFonts w:ascii="Times New Roman"/>
                <w:b w:val="false"/>
                <w:i w:val="false"/>
                <w:color w:val="000000"/>
                <w:sz w:val="20"/>
              </w:rPr>
              <w:t>
0</w:t>
            </w:r>
          </w:p>
          <w:bookmarkEnd w:id="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17"/>
          <w:p>
            <w:pPr>
              <w:spacing w:after="20"/>
              <w:ind w:left="20"/>
              <w:jc w:val="both"/>
            </w:pPr>
            <w:r>
              <w:rPr>
                <w:rFonts w:ascii="Times New Roman"/>
                <w:b w:val="false"/>
                <w:i w:val="false"/>
                <w:color w:val="000000"/>
                <w:sz w:val="20"/>
              </w:rPr>
              <w:t>
0</w:t>
            </w:r>
          </w:p>
          <w:bookmarkEnd w:id="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18"/>
          <w:p>
            <w:pPr>
              <w:spacing w:after="20"/>
              <w:ind w:left="20"/>
              <w:jc w:val="both"/>
            </w:pPr>
            <w:r>
              <w:rPr>
                <w:rFonts w:ascii="Times New Roman"/>
                <w:b w:val="false"/>
                <w:i w:val="false"/>
                <w:color w:val="000000"/>
                <w:sz w:val="20"/>
              </w:rPr>
              <w:t>
0</w:t>
            </w:r>
          </w:p>
          <w:bookmarkEnd w:id="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19"/>
          <w:p>
            <w:pPr>
              <w:spacing w:after="20"/>
              <w:ind w:left="20"/>
              <w:jc w:val="both"/>
            </w:pPr>
            <w:r>
              <w:rPr>
                <w:rFonts w:ascii="Times New Roman"/>
                <w:b w:val="false"/>
                <w:i w:val="false"/>
                <w:color w:val="000000"/>
                <w:sz w:val="20"/>
              </w:rPr>
              <w:t>
480</w:t>
            </w:r>
          </w:p>
          <w:bookmarkEnd w:id="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20"/>
          <w:p>
            <w:pPr>
              <w:spacing w:after="20"/>
              <w:ind w:left="20"/>
              <w:jc w:val="both"/>
            </w:pPr>
            <w:r>
              <w:rPr>
                <w:rFonts w:ascii="Times New Roman"/>
                <w:b w:val="false"/>
                <w:i w:val="false"/>
                <w:color w:val="000000"/>
                <w:sz w:val="20"/>
              </w:rPr>
              <w:t>
480</w:t>
            </w:r>
          </w:p>
          <w:bookmarkEnd w:id="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21"/>
          <w:p>
            <w:pPr>
              <w:spacing w:after="20"/>
              <w:ind w:left="20"/>
              <w:jc w:val="both"/>
            </w:pPr>
            <w:r>
              <w:rPr>
                <w:rFonts w:ascii="Times New Roman"/>
                <w:b w:val="false"/>
                <w:i w:val="false"/>
                <w:color w:val="000000"/>
                <w:sz w:val="20"/>
              </w:rPr>
              <w:t>
480</w:t>
            </w:r>
          </w:p>
          <w:bookmarkEnd w:id="6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22"/>
          <w:p>
            <w:pPr>
              <w:spacing w:after="20"/>
              <w:ind w:left="20"/>
              <w:jc w:val="both"/>
            </w:pPr>
            <w:r>
              <w:rPr>
                <w:rFonts w:ascii="Times New Roman"/>
                <w:b w:val="false"/>
                <w:i w:val="false"/>
                <w:color w:val="000000"/>
                <w:sz w:val="20"/>
              </w:rPr>
              <w:t>
0</w:t>
            </w:r>
          </w:p>
          <w:bookmarkEnd w:id="6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23"/>
          <w:p>
            <w:pPr>
              <w:spacing w:after="20"/>
              <w:ind w:left="20"/>
              <w:jc w:val="both"/>
            </w:pPr>
            <w:r>
              <w:rPr>
                <w:rFonts w:ascii="Times New Roman"/>
                <w:b w:val="false"/>
                <w:i w:val="false"/>
                <w:color w:val="000000"/>
                <w:sz w:val="20"/>
              </w:rPr>
              <w:t>
0</w:t>
            </w:r>
          </w:p>
          <w:bookmarkEnd w:id="6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24"/>
          <w:p>
            <w:pPr>
              <w:spacing w:after="20"/>
              <w:ind w:left="20"/>
              <w:jc w:val="both"/>
            </w:pPr>
            <w:r>
              <w:rPr>
                <w:rFonts w:ascii="Times New Roman"/>
                <w:b w:val="false"/>
                <w:i w:val="false"/>
                <w:color w:val="000000"/>
                <w:sz w:val="20"/>
              </w:rPr>
              <w:t>
0</w:t>
            </w:r>
          </w:p>
          <w:bookmarkEnd w:id="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25"/>
          <w:p>
            <w:pPr>
              <w:spacing w:after="20"/>
              <w:ind w:left="20"/>
              <w:jc w:val="both"/>
            </w:pPr>
            <w:r>
              <w:rPr>
                <w:rFonts w:ascii="Times New Roman"/>
                <w:b w:val="false"/>
                <w:i w:val="false"/>
                <w:color w:val="000000"/>
                <w:sz w:val="20"/>
              </w:rPr>
              <w:t>
1 140</w:t>
            </w:r>
          </w:p>
          <w:bookmarkEnd w:id="6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26"/>
          <w:p>
            <w:pPr>
              <w:spacing w:after="20"/>
              <w:ind w:left="20"/>
              <w:jc w:val="both"/>
            </w:pPr>
            <w:r>
              <w:rPr>
                <w:rFonts w:ascii="Times New Roman"/>
                <w:b w:val="false"/>
                <w:i w:val="false"/>
                <w:color w:val="000000"/>
                <w:sz w:val="20"/>
              </w:rPr>
              <w:t>
1 140</w:t>
            </w:r>
          </w:p>
          <w:bookmarkEnd w:id="6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27"/>
          <w:p>
            <w:pPr>
              <w:spacing w:after="20"/>
              <w:ind w:left="20"/>
              <w:jc w:val="both"/>
            </w:pPr>
            <w:r>
              <w:rPr>
                <w:rFonts w:ascii="Times New Roman"/>
                <w:b w:val="false"/>
                <w:i w:val="false"/>
                <w:color w:val="000000"/>
                <w:sz w:val="20"/>
              </w:rPr>
              <w:t>
1 140</w:t>
            </w:r>
          </w:p>
          <w:bookmarkEnd w:id="6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756"/>
        <w:gridCol w:w="899"/>
        <w:gridCol w:w="757"/>
        <w:gridCol w:w="899"/>
        <w:gridCol w:w="899"/>
        <w:gridCol w:w="899"/>
        <w:gridCol w:w="899"/>
        <w:gridCol w:w="899"/>
        <w:gridCol w:w="899"/>
        <w:gridCol w:w="899"/>
        <w:gridCol w:w="899"/>
        <w:gridCol w:w="9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28"/>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w:t>
            </w:r>
          </w:p>
          <w:bookmarkEnd w:id="628"/>
        </w:tc>
      </w:tr>
      <w:tr>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29"/>
          <w:p>
            <w:pPr>
              <w:spacing w:after="20"/>
              <w:ind w:left="20"/>
              <w:jc w:val="both"/>
            </w:pPr>
            <w:r>
              <w:rPr>
                <w:rFonts w:ascii="Times New Roman"/>
                <w:b w:val="false"/>
                <w:i w:val="false"/>
                <w:color w:val="000000"/>
                <w:sz w:val="20"/>
              </w:rPr>
              <w:t>
Совет</w:t>
            </w:r>
          </w:p>
          <w:bookmarkEnd w:id="629"/>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Булаев қаласы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30"/>
          <w:p>
            <w:pPr>
              <w:spacing w:after="20"/>
              <w:ind w:left="20"/>
              <w:jc w:val="both"/>
            </w:pPr>
            <w:r>
              <w:rPr>
                <w:rFonts w:ascii="Times New Roman"/>
                <w:b w:val="false"/>
                <w:i w:val="false"/>
                <w:color w:val="000000"/>
                <w:sz w:val="20"/>
              </w:rPr>
              <w:t>
14 063</w:t>
            </w:r>
          </w:p>
          <w:bookmarkEnd w:id="630"/>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31"/>
          <w:p>
            <w:pPr>
              <w:spacing w:after="20"/>
              <w:ind w:left="20"/>
              <w:jc w:val="both"/>
            </w:pPr>
            <w:r>
              <w:rPr>
                <w:rFonts w:ascii="Times New Roman"/>
                <w:b w:val="false"/>
                <w:i w:val="false"/>
                <w:color w:val="000000"/>
                <w:sz w:val="20"/>
              </w:rPr>
              <w:t>
12 923</w:t>
            </w:r>
          </w:p>
          <w:bookmarkEnd w:id="631"/>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32"/>
          <w:p>
            <w:pPr>
              <w:spacing w:after="20"/>
              <w:ind w:left="20"/>
              <w:jc w:val="both"/>
            </w:pPr>
            <w:r>
              <w:rPr>
                <w:rFonts w:ascii="Times New Roman"/>
                <w:b w:val="false"/>
                <w:i w:val="false"/>
                <w:color w:val="000000"/>
                <w:sz w:val="20"/>
              </w:rPr>
              <w:t>
12 923</w:t>
            </w:r>
          </w:p>
          <w:bookmarkEnd w:id="632"/>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33"/>
          <w:p>
            <w:pPr>
              <w:spacing w:after="20"/>
              <w:ind w:left="20"/>
              <w:jc w:val="both"/>
            </w:pPr>
            <w:r>
              <w:rPr>
                <w:rFonts w:ascii="Times New Roman"/>
                <w:b w:val="false"/>
                <w:i w:val="false"/>
                <w:color w:val="000000"/>
                <w:sz w:val="20"/>
              </w:rPr>
              <w:t>
12 923</w:t>
            </w:r>
          </w:p>
          <w:bookmarkEnd w:id="633"/>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34"/>
          <w:p>
            <w:pPr>
              <w:spacing w:after="20"/>
              <w:ind w:left="20"/>
              <w:jc w:val="both"/>
            </w:pPr>
            <w:r>
              <w:rPr>
                <w:rFonts w:ascii="Times New Roman"/>
                <w:b w:val="false"/>
                <w:i w:val="false"/>
                <w:color w:val="000000"/>
                <w:sz w:val="20"/>
              </w:rPr>
              <w:t>
0</w:t>
            </w:r>
          </w:p>
          <w:bookmarkEnd w:id="634"/>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35"/>
          <w:p>
            <w:pPr>
              <w:spacing w:after="20"/>
              <w:ind w:left="20"/>
              <w:jc w:val="both"/>
            </w:pPr>
            <w:r>
              <w:rPr>
                <w:rFonts w:ascii="Times New Roman"/>
                <w:b w:val="false"/>
                <w:i w:val="false"/>
                <w:color w:val="000000"/>
                <w:sz w:val="20"/>
              </w:rPr>
              <w:t>
0</w:t>
            </w:r>
          </w:p>
          <w:bookmarkEnd w:id="635"/>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36"/>
          <w:p>
            <w:pPr>
              <w:spacing w:after="20"/>
              <w:ind w:left="20"/>
              <w:jc w:val="both"/>
            </w:pPr>
            <w:r>
              <w:rPr>
                <w:rFonts w:ascii="Times New Roman"/>
                <w:b w:val="false"/>
                <w:i w:val="false"/>
                <w:color w:val="000000"/>
                <w:sz w:val="20"/>
              </w:rPr>
              <w:t>
0</w:t>
            </w:r>
          </w:p>
          <w:bookmarkEnd w:id="636"/>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37"/>
          <w:p>
            <w:pPr>
              <w:spacing w:after="20"/>
              <w:ind w:left="20"/>
              <w:jc w:val="both"/>
            </w:pPr>
            <w:r>
              <w:rPr>
                <w:rFonts w:ascii="Times New Roman"/>
                <w:b w:val="false"/>
                <w:i w:val="false"/>
                <w:color w:val="000000"/>
                <w:sz w:val="20"/>
              </w:rPr>
              <w:t>
0</w:t>
            </w:r>
          </w:p>
          <w:bookmarkEnd w:id="637"/>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38"/>
          <w:p>
            <w:pPr>
              <w:spacing w:after="20"/>
              <w:ind w:left="20"/>
              <w:jc w:val="both"/>
            </w:pPr>
            <w:r>
              <w:rPr>
                <w:rFonts w:ascii="Times New Roman"/>
                <w:b w:val="false"/>
                <w:i w:val="false"/>
                <w:color w:val="000000"/>
                <w:sz w:val="20"/>
              </w:rPr>
              <w:t>
0</w:t>
            </w:r>
          </w:p>
          <w:bookmarkEnd w:id="638"/>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39"/>
          <w:p>
            <w:pPr>
              <w:spacing w:after="20"/>
              <w:ind w:left="20"/>
              <w:jc w:val="both"/>
            </w:pPr>
            <w:r>
              <w:rPr>
                <w:rFonts w:ascii="Times New Roman"/>
                <w:b w:val="false"/>
                <w:i w:val="false"/>
                <w:color w:val="000000"/>
                <w:sz w:val="20"/>
              </w:rPr>
              <w:t>
0</w:t>
            </w:r>
          </w:p>
          <w:bookmarkEnd w:id="639"/>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40"/>
          <w:p>
            <w:pPr>
              <w:spacing w:after="20"/>
              <w:ind w:left="20"/>
              <w:jc w:val="both"/>
            </w:pPr>
            <w:r>
              <w:rPr>
                <w:rFonts w:ascii="Times New Roman"/>
                <w:b w:val="false"/>
                <w:i w:val="false"/>
                <w:color w:val="000000"/>
                <w:sz w:val="20"/>
              </w:rPr>
              <w:t>
0</w:t>
            </w:r>
          </w:p>
          <w:bookmarkEnd w:id="640"/>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41"/>
          <w:p>
            <w:pPr>
              <w:spacing w:after="20"/>
              <w:ind w:left="20"/>
              <w:jc w:val="both"/>
            </w:pPr>
            <w:r>
              <w:rPr>
                <w:rFonts w:ascii="Times New Roman"/>
                <w:b w:val="false"/>
                <w:i w:val="false"/>
                <w:color w:val="000000"/>
                <w:sz w:val="20"/>
              </w:rPr>
              <w:t>
0</w:t>
            </w:r>
          </w:p>
          <w:bookmarkEnd w:id="641"/>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42"/>
          <w:p>
            <w:pPr>
              <w:spacing w:after="20"/>
              <w:ind w:left="20"/>
              <w:jc w:val="both"/>
            </w:pPr>
            <w:r>
              <w:rPr>
                <w:rFonts w:ascii="Times New Roman"/>
                <w:b w:val="false"/>
                <w:i w:val="false"/>
                <w:color w:val="000000"/>
                <w:sz w:val="20"/>
              </w:rPr>
              <w:t>
0</w:t>
            </w:r>
          </w:p>
          <w:bookmarkEnd w:id="642"/>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43"/>
          <w:p>
            <w:pPr>
              <w:spacing w:after="20"/>
              <w:ind w:left="20"/>
              <w:jc w:val="both"/>
            </w:pPr>
            <w:r>
              <w:rPr>
                <w:rFonts w:ascii="Times New Roman"/>
                <w:b w:val="false"/>
                <w:i w:val="false"/>
                <w:color w:val="000000"/>
                <w:sz w:val="20"/>
              </w:rPr>
              <w:t>
0</w:t>
            </w:r>
          </w:p>
          <w:bookmarkEnd w:id="643"/>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44"/>
          <w:p>
            <w:pPr>
              <w:spacing w:after="20"/>
              <w:ind w:left="20"/>
              <w:jc w:val="both"/>
            </w:pPr>
            <w:r>
              <w:rPr>
                <w:rFonts w:ascii="Times New Roman"/>
                <w:b w:val="false"/>
                <w:i w:val="false"/>
                <w:color w:val="000000"/>
                <w:sz w:val="20"/>
              </w:rPr>
              <w:t>
0</w:t>
            </w:r>
          </w:p>
          <w:bookmarkEnd w:id="644"/>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45"/>
          <w:p>
            <w:pPr>
              <w:spacing w:after="20"/>
              <w:ind w:left="20"/>
              <w:jc w:val="both"/>
            </w:pPr>
            <w:r>
              <w:rPr>
                <w:rFonts w:ascii="Times New Roman"/>
                <w:b w:val="false"/>
                <w:i w:val="false"/>
                <w:color w:val="000000"/>
                <w:sz w:val="20"/>
              </w:rPr>
              <w:t>
0</w:t>
            </w:r>
          </w:p>
          <w:bookmarkEnd w:id="645"/>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646"/>
          <w:p>
            <w:pPr>
              <w:spacing w:after="20"/>
              <w:ind w:left="20"/>
              <w:jc w:val="both"/>
            </w:pPr>
            <w:r>
              <w:rPr>
                <w:rFonts w:ascii="Times New Roman"/>
                <w:b w:val="false"/>
                <w:i w:val="false"/>
                <w:color w:val="000000"/>
                <w:sz w:val="20"/>
              </w:rPr>
              <w:t>
0</w:t>
            </w:r>
          </w:p>
          <w:bookmarkEnd w:id="646"/>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47"/>
          <w:p>
            <w:pPr>
              <w:spacing w:after="20"/>
              <w:ind w:left="20"/>
              <w:jc w:val="both"/>
            </w:pPr>
            <w:r>
              <w:rPr>
                <w:rFonts w:ascii="Times New Roman"/>
                <w:b w:val="false"/>
                <w:i w:val="false"/>
                <w:color w:val="000000"/>
                <w:sz w:val="20"/>
              </w:rPr>
              <w:t>
0</w:t>
            </w:r>
          </w:p>
          <w:bookmarkEnd w:id="647"/>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48"/>
          <w:p>
            <w:pPr>
              <w:spacing w:after="20"/>
              <w:ind w:left="20"/>
              <w:jc w:val="both"/>
            </w:pPr>
            <w:r>
              <w:rPr>
                <w:rFonts w:ascii="Times New Roman"/>
                <w:b w:val="false"/>
                <w:i w:val="false"/>
                <w:color w:val="000000"/>
                <w:sz w:val="20"/>
              </w:rPr>
              <w:t>
0</w:t>
            </w:r>
          </w:p>
          <w:bookmarkEnd w:id="648"/>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49"/>
          <w:p>
            <w:pPr>
              <w:spacing w:after="20"/>
              <w:ind w:left="20"/>
              <w:jc w:val="both"/>
            </w:pPr>
            <w:r>
              <w:rPr>
                <w:rFonts w:ascii="Times New Roman"/>
                <w:b w:val="false"/>
                <w:i w:val="false"/>
                <w:color w:val="000000"/>
                <w:sz w:val="20"/>
              </w:rPr>
              <w:t>
1 140</w:t>
            </w:r>
          </w:p>
          <w:bookmarkEnd w:id="649"/>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650"/>
          <w:p>
            <w:pPr>
              <w:spacing w:after="20"/>
              <w:ind w:left="20"/>
              <w:jc w:val="both"/>
            </w:pPr>
            <w:r>
              <w:rPr>
                <w:rFonts w:ascii="Times New Roman"/>
                <w:b w:val="false"/>
                <w:i w:val="false"/>
                <w:color w:val="000000"/>
                <w:sz w:val="20"/>
              </w:rPr>
              <w:t>
1 140</w:t>
            </w:r>
          </w:p>
          <w:bookmarkEnd w:id="650"/>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51"/>
          <w:p>
            <w:pPr>
              <w:spacing w:after="20"/>
              <w:ind w:left="20"/>
              <w:jc w:val="both"/>
            </w:pPr>
            <w:r>
              <w:rPr>
                <w:rFonts w:ascii="Times New Roman"/>
                <w:b w:val="false"/>
                <w:i w:val="false"/>
                <w:color w:val="000000"/>
                <w:sz w:val="20"/>
              </w:rPr>
              <w:t>
1 140</w:t>
            </w:r>
          </w:p>
          <w:bookmarkEnd w:id="651"/>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23 желтоқсандағы № 8-1 шешіміне № 7 қосымша</w:t>
            </w:r>
          </w:p>
        </w:tc>
      </w:tr>
    </w:tbl>
    <w:bookmarkStart w:name="z927" w:id="652"/>
    <w:p>
      <w:pPr>
        <w:spacing w:after="0"/>
        <w:ind w:left="0"/>
        <w:jc w:val="left"/>
      </w:pPr>
      <w:r>
        <w:rPr>
          <w:rFonts w:ascii="Times New Roman"/>
          <w:b/>
          <w:i w:val="false"/>
          <w:color w:val="000000"/>
        </w:rPr>
        <w:t xml:space="preserve"> Мағжан Жұмабаев ауданының 2017 жылға арналған бюджетті атқару үдерісінде секвестрлеуге жатпайтын бюджеттік бағдарламалар тізбесі</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3726"/>
        <w:gridCol w:w="1767"/>
        <w:gridCol w:w="5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53"/>
          <w:p>
            <w:pPr>
              <w:spacing w:after="20"/>
              <w:ind w:left="20"/>
              <w:jc w:val="both"/>
            </w:pPr>
            <w:r>
              <w:rPr>
                <w:rFonts w:ascii="Times New Roman"/>
                <w:b w:val="false"/>
                <w:i w:val="false"/>
                <w:color w:val="000000"/>
                <w:sz w:val="20"/>
              </w:rPr>
              <w:t>
Атауы</w:t>
            </w:r>
          </w:p>
          <w:bookmarkEnd w:id="6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54"/>
          <w:p>
            <w:pPr>
              <w:spacing w:after="20"/>
              <w:ind w:left="20"/>
              <w:jc w:val="both"/>
            </w:pPr>
            <w:r>
              <w:rPr>
                <w:rFonts w:ascii="Times New Roman"/>
                <w:b w:val="false"/>
                <w:i w:val="false"/>
                <w:color w:val="000000"/>
                <w:sz w:val="20"/>
              </w:rPr>
              <w:t>
Функционалдық топ</w:t>
            </w:r>
          </w:p>
          <w:bookmarkEnd w:id="654"/>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55"/>
          <w:p>
            <w:pPr>
              <w:spacing w:after="20"/>
              <w:ind w:left="20"/>
              <w:jc w:val="both"/>
            </w:pPr>
            <w:r>
              <w:rPr>
                <w:rFonts w:ascii="Times New Roman"/>
                <w:b w:val="false"/>
                <w:i w:val="false"/>
                <w:color w:val="000000"/>
                <w:sz w:val="20"/>
              </w:rPr>
              <w:t>
 </w:t>
            </w:r>
          </w:p>
          <w:bookmarkEnd w:id="6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656"/>
          <w:p>
            <w:pPr>
              <w:spacing w:after="20"/>
              <w:ind w:left="20"/>
              <w:jc w:val="both"/>
            </w:pPr>
            <w:r>
              <w:rPr>
                <w:rFonts w:ascii="Times New Roman"/>
                <w:b w:val="false"/>
                <w:i w:val="false"/>
                <w:color w:val="000000"/>
                <w:sz w:val="20"/>
              </w:rPr>
              <w:t>
 </w:t>
            </w:r>
          </w:p>
          <w:bookmarkEnd w:id="656"/>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57"/>
          <w:p>
            <w:pPr>
              <w:spacing w:after="20"/>
              <w:ind w:left="20"/>
              <w:jc w:val="both"/>
            </w:pPr>
            <w:r>
              <w:rPr>
                <w:rFonts w:ascii="Times New Roman"/>
                <w:b w:val="false"/>
                <w:i w:val="false"/>
                <w:color w:val="000000"/>
                <w:sz w:val="20"/>
              </w:rPr>
              <w:t>
 </w:t>
            </w:r>
          </w:p>
          <w:bookmarkEnd w:id="657"/>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58"/>
          <w:p>
            <w:pPr>
              <w:spacing w:after="20"/>
              <w:ind w:left="20"/>
              <w:jc w:val="both"/>
            </w:pPr>
            <w:r>
              <w:rPr>
                <w:rFonts w:ascii="Times New Roman"/>
                <w:b w:val="false"/>
                <w:i w:val="false"/>
                <w:color w:val="000000"/>
                <w:sz w:val="20"/>
              </w:rPr>
              <w:t>
4</w:t>
            </w:r>
          </w:p>
          <w:bookmarkEnd w:id="658"/>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59"/>
          <w:p>
            <w:pPr>
              <w:spacing w:after="20"/>
              <w:ind w:left="20"/>
              <w:jc w:val="both"/>
            </w:pPr>
            <w:r>
              <w:rPr>
                <w:rFonts w:ascii="Times New Roman"/>
                <w:b w:val="false"/>
                <w:i w:val="false"/>
                <w:color w:val="000000"/>
                <w:sz w:val="20"/>
              </w:rPr>
              <w:t>
 </w:t>
            </w:r>
          </w:p>
          <w:bookmarkEnd w:id="659"/>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60"/>
          <w:p>
            <w:pPr>
              <w:spacing w:after="20"/>
              <w:ind w:left="20"/>
              <w:jc w:val="both"/>
            </w:pPr>
            <w:r>
              <w:rPr>
                <w:rFonts w:ascii="Times New Roman"/>
                <w:b w:val="false"/>
                <w:i w:val="false"/>
                <w:color w:val="000000"/>
                <w:sz w:val="20"/>
              </w:rPr>
              <w:t>
 </w:t>
            </w:r>
          </w:p>
          <w:bookmarkEnd w:id="660"/>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23 желтоқсандағы № 8-1 шешіміне № 8 қосымша</w:t>
            </w:r>
          </w:p>
        </w:tc>
      </w:tr>
    </w:tbl>
    <w:bookmarkStart w:name="z938" w:id="661"/>
    <w:p>
      <w:pPr>
        <w:spacing w:after="0"/>
        <w:ind w:left="0"/>
        <w:jc w:val="left"/>
      </w:pPr>
      <w:r>
        <w:rPr>
          <w:rFonts w:ascii="Times New Roman"/>
          <w:b/>
          <w:i w:val="false"/>
          <w:color w:val="000000"/>
        </w:rPr>
        <w:t xml:space="preserve"> 2017 жылы елді мекендерді абаттандыру және көгалдандыру бойынша өзін-өзі басқарудың есеп шотына аудару үшін жергілікті бюджет қаражаты есебінен трансферттер бөлінген коммуналдық мемлекеттік мекемелердің тізбесі</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6"/>
        <w:gridCol w:w="5894"/>
      </w:tblGrid>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62"/>
          <w:p>
            <w:pPr>
              <w:spacing w:after="20"/>
              <w:ind w:left="20"/>
              <w:jc w:val="both"/>
            </w:pPr>
            <w:r>
              <w:rPr>
                <w:rFonts w:ascii="Times New Roman"/>
                <w:b w:val="false"/>
                <w:i w:val="false"/>
                <w:color w:val="000000"/>
                <w:sz w:val="20"/>
              </w:rPr>
              <w:t>
Бюджеттік бағдарламалар әкімшісінің атауы</w:t>
            </w:r>
          </w:p>
          <w:bookmarkEnd w:id="662"/>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басқарудың есеп шотына аудару үшін бөлінген трансферттер (мың теңге)</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63"/>
          <w:p>
            <w:pPr>
              <w:spacing w:after="20"/>
              <w:ind w:left="20"/>
              <w:jc w:val="both"/>
            </w:pPr>
            <w:r>
              <w:rPr>
                <w:rFonts w:ascii="Times New Roman"/>
                <w:b w:val="false"/>
                <w:i w:val="false"/>
                <w:color w:val="000000"/>
                <w:sz w:val="20"/>
              </w:rPr>
              <w:t>
"Солтүстік Қазақстан облысы Мағжан Жұмабаев ауданы Авангард ауылдық округі әкімінің аппараты" КММ</w:t>
            </w:r>
          </w:p>
          <w:bookmarkEnd w:id="663"/>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64"/>
          <w:p>
            <w:pPr>
              <w:spacing w:after="20"/>
              <w:ind w:left="20"/>
              <w:jc w:val="both"/>
            </w:pPr>
            <w:r>
              <w:rPr>
                <w:rFonts w:ascii="Times New Roman"/>
                <w:b w:val="false"/>
                <w:i w:val="false"/>
                <w:color w:val="000000"/>
                <w:sz w:val="20"/>
              </w:rPr>
              <w:t>
"Солтүстік Қазақстан облысы Мағжан Жұмабаев ауданы Александров ауылдық округі әкімінің аппараты" КММ</w:t>
            </w:r>
          </w:p>
          <w:bookmarkEnd w:id="664"/>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65"/>
          <w:p>
            <w:pPr>
              <w:spacing w:after="20"/>
              <w:ind w:left="20"/>
              <w:jc w:val="both"/>
            </w:pPr>
            <w:r>
              <w:rPr>
                <w:rFonts w:ascii="Times New Roman"/>
                <w:b w:val="false"/>
                <w:i w:val="false"/>
                <w:color w:val="000000"/>
                <w:sz w:val="20"/>
              </w:rPr>
              <w:t>
"Солтүстік Қазақстан облысы Мағжан Жұмабаев ауданы Бастомар ауылдық округі әкімінің аппараты" КММ</w:t>
            </w:r>
          </w:p>
          <w:bookmarkEnd w:id="665"/>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66"/>
          <w:p>
            <w:pPr>
              <w:spacing w:after="20"/>
              <w:ind w:left="20"/>
              <w:jc w:val="both"/>
            </w:pPr>
            <w:r>
              <w:rPr>
                <w:rFonts w:ascii="Times New Roman"/>
                <w:b w:val="false"/>
                <w:i w:val="false"/>
                <w:color w:val="000000"/>
                <w:sz w:val="20"/>
              </w:rPr>
              <w:t>
"Солтүстік Қазақстан облысы Мағжан Жұмабаев ауданы Возвышен ауылдық округі әкімінің аппараты" КММ</w:t>
            </w:r>
          </w:p>
          <w:bookmarkEnd w:id="666"/>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667"/>
          <w:p>
            <w:pPr>
              <w:spacing w:after="20"/>
              <w:ind w:left="20"/>
              <w:jc w:val="both"/>
            </w:pPr>
            <w:r>
              <w:rPr>
                <w:rFonts w:ascii="Times New Roman"/>
                <w:b w:val="false"/>
                <w:i w:val="false"/>
                <w:color w:val="000000"/>
                <w:sz w:val="20"/>
              </w:rPr>
              <w:t>
"Солтүстік Қазақстан облысы Мағжан Жұмабаев ауданы Золотонив ауылдық округі әкімінің аппараты" КММ</w:t>
            </w:r>
          </w:p>
          <w:bookmarkEnd w:id="667"/>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68"/>
          <w:p>
            <w:pPr>
              <w:spacing w:after="20"/>
              <w:ind w:left="20"/>
              <w:jc w:val="both"/>
            </w:pPr>
            <w:r>
              <w:rPr>
                <w:rFonts w:ascii="Times New Roman"/>
                <w:b w:val="false"/>
                <w:i w:val="false"/>
                <w:color w:val="000000"/>
                <w:sz w:val="20"/>
              </w:rPr>
              <w:t>
"Солтүстік Қазақстан облысы Мағжан Жұмабаев ауданы Қарағанды ауылдық округі әкімінің аппараты" КММ</w:t>
            </w:r>
          </w:p>
          <w:bookmarkEnd w:id="668"/>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69"/>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 әкімінің аппараты" КММ</w:t>
            </w:r>
          </w:p>
          <w:bookmarkEnd w:id="669"/>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70"/>
          <w:p>
            <w:pPr>
              <w:spacing w:after="20"/>
              <w:ind w:left="20"/>
              <w:jc w:val="both"/>
            </w:pPr>
            <w:r>
              <w:rPr>
                <w:rFonts w:ascii="Times New Roman"/>
                <w:b w:val="false"/>
                <w:i w:val="false"/>
                <w:color w:val="000000"/>
                <w:sz w:val="20"/>
              </w:rPr>
              <w:t>
"Солтүстік Қазақстан облысы Мағжан Жұмабаев ауданы Конюхов ауылдық округі әкімінің аппараты" КММ</w:t>
            </w:r>
          </w:p>
          <w:bookmarkEnd w:id="670"/>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71"/>
          <w:p>
            <w:pPr>
              <w:spacing w:after="20"/>
              <w:ind w:left="20"/>
              <w:jc w:val="both"/>
            </w:pPr>
            <w:r>
              <w:rPr>
                <w:rFonts w:ascii="Times New Roman"/>
                <w:b w:val="false"/>
                <w:i w:val="false"/>
                <w:color w:val="000000"/>
                <w:sz w:val="20"/>
              </w:rPr>
              <w:t>
"Солтүстік Қазақстан облысы Мағжан Жұмабаев ауданы Лебяжье ауылдық округі әкімінің аппараты" КММ</w:t>
            </w:r>
          </w:p>
          <w:bookmarkEnd w:id="671"/>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72"/>
          <w:p>
            <w:pPr>
              <w:spacing w:after="20"/>
              <w:ind w:left="20"/>
              <w:jc w:val="both"/>
            </w:pPr>
            <w:r>
              <w:rPr>
                <w:rFonts w:ascii="Times New Roman"/>
                <w:b w:val="false"/>
                <w:i w:val="false"/>
                <w:color w:val="000000"/>
                <w:sz w:val="20"/>
              </w:rPr>
              <w:t>
"Солтүстік Қазақстан облысы Мағжан Жұмабаев ауданы Молодежный ауылдық округі әкімінің аппараты" КММ</w:t>
            </w:r>
          </w:p>
          <w:bookmarkEnd w:id="672"/>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73"/>
          <w:p>
            <w:pPr>
              <w:spacing w:after="20"/>
              <w:ind w:left="20"/>
              <w:jc w:val="both"/>
            </w:pPr>
            <w:r>
              <w:rPr>
                <w:rFonts w:ascii="Times New Roman"/>
                <w:b w:val="false"/>
                <w:i w:val="false"/>
                <w:color w:val="000000"/>
                <w:sz w:val="20"/>
              </w:rPr>
              <w:t>
"Солтүстік Қазақстан облысы Мағжан Жұмабаев ауданы Молодогвардейское ауылдық округі әкімінің аппараты" КММ</w:t>
            </w:r>
          </w:p>
          <w:bookmarkEnd w:id="673"/>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74"/>
          <w:p>
            <w:pPr>
              <w:spacing w:after="20"/>
              <w:ind w:left="20"/>
              <w:jc w:val="both"/>
            </w:pPr>
            <w:r>
              <w:rPr>
                <w:rFonts w:ascii="Times New Roman"/>
                <w:b w:val="false"/>
                <w:i w:val="false"/>
                <w:color w:val="000000"/>
                <w:sz w:val="20"/>
              </w:rPr>
              <w:t>
"Солтүстік Қазақстан облысы Мағжан Жұмабаев ауданы Надежка ауылдық округі әкімінің аппараты" КММ</w:t>
            </w:r>
          </w:p>
          <w:bookmarkEnd w:id="674"/>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75"/>
          <w:p>
            <w:pPr>
              <w:spacing w:after="20"/>
              <w:ind w:left="20"/>
              <w:jc w:val="both"/>
            </w:pPr>
            <w:r>
              <w:rPr>
                <w:rFonts w:ascii="Times New Roman"/>
                <w:b w:val="false"/>
                <w:i w:val="false"/>
                <w:color w:val="000000"/>
                <w:sz w:val="20"/>
              </w:rPr>
              <w:t>
"Солтүстік Қазақстан облысы Мағжан Жұмабаев ауданы Октябрь ауылдық округі әкімінің аппараты" КММ</w:t>
            </w:r>
          </w:p>
          <w:bookmarkEnd w:id="675"/>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76"/>
          <w:p>
            <w:pPr>
              <w:spacing w:after="20"/>
              <w:ind w:left="20"/>
              <w:jc w:val="both"/>
            </w:pPr>
            <w:r>
              <w:rPr>
                <w:rFonts w:ascii="Times New Roman"/>
                <w:b w:val="false"/>
                <w:i w:val="false"/>
                <w:color w:val="000000"/>
                <w:sz w:val="20"/>
              </w:rPr>
              <w:t>
"Солтүстік Қазақстан облысы Мағжан Жұмабаев ауданы Писарев ауылдық округі әкімінің аппараты" КММ</w:t>
            </w:r>
          </w:p>
          <w:bookmarkEnd w:id="676"/>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677"/>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 әкімінің аппараты" КММ</w:t>
            </w:r>
          </w:p>
          <w:bookmarkEnd w:id="677"/>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678"/>
          <w:p>
            <w:pPr>
              <w:spacing w:after="20"/>
              <w:ind w:left="20"/>
              <w:jc w:val="both"/>
            </w:pPr>
            <w:r>
              <w:rPr>
                <w:rFonts w:ascii="Times New Roman"/>
                <w:b w:val="false"/>
                <w:i w:val="false"/>
                <w:color w:val="000000"/>
                <w:sz w:val="20"/>
              </w:rPr>
              <w:t>
"Солтүстік Қазақстан облысы Мағжан Жұмабаев ауданы Совет ауылдық округі әкімінің аппараты" КММ</w:t>
            </w:r>
          </w:p>
          <w:bookmarkEnd w:id="678"/>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79"/>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 әкімінің аппараты" КММ</w:t>
            </w:r>
          </w:p>
          <w:bookmarkEnd w:id="679"/>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80"/>
          <w:p>
            <w:pPr>
              <w:spacing w:after="20"/>
              <w:ind w:left="20"/>
              <w:jc w:val="both"/>
            </w:pPr>
            <w:r>
              <w:rPr>
                <w:rFonts w:ascii="Times New Roman"/>
                <w:b w:val="false"/>
                <w:i w:val="false"/>
                <w:color w:val="000000"/>
                <w:sz w:val="20"/>
              </w:rPr>
              <w:t>
"Солтүстік Қазақстан облысы Мағжан Жұмабаев ауданы Ұзынкөл ауылдық округі әкімінің аппараты" КММ</w:t>
            </w:r>
          </w:p>
          <w:bookmarkEnd w:id="680"/>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81"/>
          <w:p>
            <w:pPr>
              <w:spacing w:after="20"/>
              <w:ind w:left="20"/>
              <w:jc w:val="both"/>
            </w:pPr>
            <w:r>
              <w:rPr>
                <w:rFonts w:ascii="Times New Roman"/>
                <w:b w:val="false"/>
                <w:i w:val="false"/>
                <w:color w:val="000000"/>
                <w:sz w:val="20"/>
              </w:rPr>
              <w:t>
"Солтүстік Қазақстан облысы Мағжан Жұмабаев ауданы Успенка ауылдық округі әкімінің аппараты" КММ</w:t>
            </w:r>
          </w:p>
          <w:bookmarkEnd w:id="681"/>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82"/>
          <w:p>
            <w:pPr>
              <w:spacing w:after="20"/>
              <w:ind w:left="20"/>
              <w:jc w:val="both"/>
            </w:pPr>
            <w:r>
              <w:rPr>
                <w:rFonts w:ascii="Times New Roman"/>
                <w:b w:val="false"/>
                <w:i w:val="false"/>
                <w:color w:val="000000"/>
                <w:sz w:val="20"/>
              </w:rPr>
              <w:t>
"Солтүстік Қазақстан облысы Мағжан Жұмабаев ауданы Фурманов ауылдық округі әкімінің аппараты" КММ</w:t>
            </w:r>
          </w:p>
          <w:bookmarkEnd w:id="682"/>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83"/>
          <w:p>
            <w:pPr>
              <w:spacing w:after="20"/>
              <w:ind w:left="20"/>
              <w:jc w:val="both"/>
            </w:pPr>
            <w:r>
              <w:rPr>
                <w:rFonts w:ascii="Times New Roman"/>
                <w:b w:val="false"/>
                <w:i w:val="false"/>
                <w:color w:val="000000"/>
                <w:sz w:val="20"/>
              </w:rPr>
              <w:t>
"Солтүстік Қазақстан облысы Мағжан Жұмабаев ауданы Чистов ауылдық округі әкімінің аппараты" КММ</w:t>
            </w:r>
          </w:p>
          <w:bookmarkEnd w:id="683"/>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84"/>
          <w:p>
            <w:pPr>
              <w:spacing w:after="20"/>
              <w:ind w:left="20"/>
              <w:jc w:val="both"/>
            </w:pPr>
            <w:r>
              <w:rPr>
                <w:rFonts w:ascii="Times New Roman"/>
                <w:b w:val="false"/>
                <w:i w:val="false"/>
                <w:color w:val="000000"/>
                <w:sz w:val="20"/>
              </w:rPr>
              <w:t>
"Солтүстік Қазақстан облысы Мағжан Жұмабаев ауданы Булаев қаласы әкімінің аппараты" КММ</w:t>
            </w:r>
          </w:p>
          <w:bookmarkEnd w:id="684"/>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685"/>
          <w:p>
            <w:pPr>
              <w:spacing w:after="20"/>
              <w:ind w:left="20"/>
              <w:jc w:val="both"/>
            </w:pPr>
            <w:r>
              <w:rPr>
                <w:rFonts w:ascii="Times New Roman"/>
                <w:b w:val="false"/>
                <w:i w:val="false"/>
                <w:color w:val="000000"/>
                <w:sz w:val="20"/>
              </w:rPr>
              <w:t>
Барлығы</w:t>
            </w:r>
          </w:p>
          <w:bookmarkEnd w:id="685"/>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