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9f79" w14:textId="bfa9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2016 жылғы 18 наурыздағы № 52/14 шешімі. Солтүстік Қазақстан облысының Әділет департаментінде 2016 жылғы 31 наурызда N 3674 болып тіркелді. Күші жойылды – Солтүстік Қазақстан облысы Мамлют ауданы мәслихатының 2016 жылғы 27 маусымдағы N 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27.06.2016 </w:t>
      </w:r>
      <w:r>
        <w:rPr>
          <w:rFonts w:ascii="Times New Roman"/>
          <w:b w:val="false"/>
          <w:i w:val="false"/>
          <w:color w:val="ff0000"/>
          <w:sz w:val="28"/>
        </w:rPr>
        <w:t>N 5/7</w:t>
      </w:r>
      <w:r>
        <w:rPr>
          <w:rFonts w:ascii="Times New Roman"/>
          <w:b w:val="false"/>
          <w:i w:val="false"/>
          <w:color w:val="ff0000"/>
          <w:sz w:val="28"/>
        </w:rPr>
        <w:t xml:space="preserve"> шешімімен (мемлекеттік тіркеу күнінен бастап күшіне енеді және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w:t>
      </w:r>
      <w:r>
        <w:rPr>
          <w:rFonts w:ascii="Times New Roman"/>
          <w:b w:val="false"/>
          <w:i w:val="false"/>
          <w:color w:val="000000"/>
          <w:sz w:val="28"/>
        </w:rPr>
        <w:t>шешіміне</w:t>
      </w:r>
      <w:r>
        <w:rPr>
          <w:rFonts w:ascii="Times New Roman"/>
          <w:b w:val="false"/>
          <w:i w:val="false"/>
          <w:color w:val="000000"/>
          <w:sz w:val="28"/>
        </w:rPr>
        <w:t xml:space="preserve"> ("Солтүстік жұлдызы" және "Знамя труда" газетінде 2014 жылдың 14 ақпаны жарияланды, Нормативтік құқықтық актілерді мемлекеттік тіркеу тізілімінде № 2546 болып тіркелді)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 </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жылына бір рет, 2 жылда бір реттен артық емес) көрсетіледі."; </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"10) табысты есептемегенде тоқсан сайын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 Семей ядролық сынақ полигонында ядролық сынақтардан зардап шеккендердің, 1, 2, 3-ші топтағы мүгедектердің, мүгедек балалардың, сондай-ақ мүгедек балалар мен 1, 2-ші топтағы мүгедектерге еріп жүруші азаматтардың Қазақстан Республикасының аумағында жөнелту стансасынан ауруханаға жатқызылатын жерге дейін және кері қарай теміржол (плацкарт вагон), автомобиль жолаушылар көлігімен (таксиден басқа) жол жүруге мұқтаждығы.".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туындайтын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Мамлют ауданы мәслихаты</w:t>
            </w:r>
            <w:r>
              <w:br/>
            </w:r>
            <w:r>
              <w:rPr>
                <w:rFonts w:ascii="Times New Roman"/>
                <w:b w:val="false"/>
                <w:i/>
                <w:color w:val="000000"/>
                <w:sz w:val="20"/>
              </w:rPr>
              <w:t xml:space="preserve">сессиясының төрағасы- </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18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