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a081" w14:textId="c42a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және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2016 жылғы 27 маусымдағы № 5/8 шешімі. Солтүстік Қазақстан облысының Әділет департаментінде 2016 жылғы 28 шілдеде № 3846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2016 жылғы 27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2" w:id="3"/>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 </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09.09.2019 </w:t>
      </w:r>
      <w:r>
        <w:rPr>
          <w:rFonts w:ascii="Times New Roman"/>
          <w:b w:val="false"/>
          <w:i w:val="false"/>
          <w:color w:val="ff0000"/>
          <w:sz w:val="28"/>
        </w:rPr>
        <w:t>№ 55/3</w:t>
      </w:r>
      <w:r>
        <w:rPr>
          <w:rFonts w:ascii="Times New Roman"/>
          <w:b w:val="false"/>
          <w:i w:val="false"/>
          <w:color w:val="ff0000"/>
          <w:sz w:val="28"/>
        </w:rPr>
        <w:t xml:space="preserve"> (алғашқы рет ресми жарияланған күнінен кейін күнтізбелік он күн өткен соң қолданысқа енгізіледі); жаңа редакцияда - Солтүстік Қазақстан облысы Мамлют ауданы мəслихатының 26.02.2020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Мамлют ауданы мəслихатының 12.05.2020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12.02.2021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