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133c1" w14:textId="86133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Новомихайлов ауылдық округінің "Мәмбетов және К" Коммандиттік серіктестігінде шектеу іс-шараларын енгiзуге байланысты ветеринариялық режимді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Новомихайлов ауылдық округі әкімінің 2016 жылғы 14 сәуірдегі N 3 шешімі. Солтүстік Қазақстан облысы Әділет департаментінде 2016 жылғы 26 сәуірде N 3724 тіркелді. Күші жойылды – Солтүстік Қазақстан облысы Мамлют ауданы Новомихайлов ауылдық округі әкімінің 2016 жылғы 07 шілдедегі N 7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Мамлют ауданы Новомихайлов ауылдық округі әкімінің 07.07.2016 </w:t>
      </w:r>
      <w:r>
        <w:rPr>
          <w:rFonts w:ascii="Times New Roman"/>
          <w:b w:val="false"/>
          <w:i w:val="false"/>
          <w:color w:val="ff0000"/>
          <w:sz w:val="28"/>
        </w:rPr>
        <w:t>N 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жергiлiктi мемлекеттiк басқару және өзiн-өзi басқару туралы" 2001 жылғы 23 қаңтардағы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2002 жылғы 10 шiлдедегi Қазақстан Республикасының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Мамлют ауданының мемлекеттiк бас ветеринариялық-санитариялық инспекторының 2016 жылғы 26 ақпандағы № 13-11/51 ұсынысы негiзiнде Новомихайлов ауылдық округiнiң әкiмi </w:t>
      </w:r>
      <w:r>
        <w:rPr>
          <w:rFonts w:ascii="Times New Roman"/>
          <w:b/>
          <w:i w:val="false"/>
          <w:color w:val="000000"/>
          <w:sz w:val="28"/>
        </w:rPr>
        <w:t>ШЕШТI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Солтүстік Қазақстан облысы Мамлют ауданы Новомихайлов ауылдық округінің Меңкесер ауылында орналасқан "Мәмбетов және К" Коммандиттік серіктестігі аумағында жылқы ринопневмониясы ауруының айқындалуына байланысты, шектеу іс-шараларын енгізумен ветеринариялық режимі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"Мамлют ауданының ветеринария бөлімі" мемлекеттік мекемесі (келісім бойынша) айқындалған эпизоотиялық ошақта ветеринариялық-санитарлық сәттілікке қол жеткізу үшін қажет ветеринариялық-санитарлық iс-шараларды жүргізсін.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шешiмнiң орындалуын бақылауды өзiме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4.Осы шешім алғаш ресми жарияланған күнінен кейін он күнтізбелік күн өткен соң қолданысқа енгізіледі және 2016 жылғы 26 ақпанда пайда болған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округтiң әкiмi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Б.Уәлиев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