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0e02" w14:textId="bd10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аумағында көшпелі сауданы жүзеге асыру үшін арнайы бөлінген орындарды белгілеу туралы" Тайынша ауданы әкімдігінің 2014 жылғы 31 желтоқсандағы № 702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2016 жылғы 11 қаңтардағы № 02 қаулысы. Солтүстік Қазақстан облысының Әділет департаментінде 2016 жылғы 9 ақпанда N 3613 болып тіркелді. Күші жойылды - Солтүстік Қазақстан облысы Тайынша ауданы әкімдігінің 2023 жылғы 30 маусымдағы № 232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Тайынша ауданы әкімдігінің 30.06.2023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 аумағында көшпелі сауданы жүзеге асыру үшін арнайы бөлінген орындарды белгілеу туралы" Тайынша ауданы әкімдігінің 2014 жылғы 31 желтоқсандағы № 702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ақпандағы № 3093 тіркелген, 2015 жылғы 13 ақпандағы "Тайынша таңы" және 2015 жылғы 13 ақпандағы "Тайыншинские вести" газеттерінде жарияланған)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атқарушысының 2015 жылғы 27 наурыздағы №264 бұйрығымен бікітілген,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Тайынша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2016 жылғы 11 қаңтардағы № 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2014 жылғы 31 желтоқсандағы № 702 қаулысына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аумағында көшпелі сауданы жүзеге асыру үшін арнайы бөлінген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қаласы, Қазақстан Конституциясы көшесі 204, "Кенес" жауапкершілігі шектеулі серіктесігі дүкеніне 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қаласы, Қазақстан Конституциясы көшесі, метеостанция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ауылы, Ленин көшесі 9, "Дәстүр" кафесінің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ауылы, Бесқарағай көшесі 25, "Азық түлік"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ауылы, Мира көшесі 26, "Нуриля"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Изюм ауылы, Загороднюк жеке кәсіпкер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Ново-Приречное ауылы, орталық дүкен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ауылы, Центральная көшесі, Звольский жеке кәсіпкеп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Кирово ауылы, "777"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ауылы, Ленин көшесі, ауылдық пошта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ауылы, Пролетарская көшесі, "Жанна" кафесінің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ауылы, Центральная көшесі, бұрынғы дүкен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Богатыровка ауылы, Зеленая көшесі, ауыл клуб ғимаратының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 ауылы, Гагарин көшесі, "Виктория"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ауылы, Школьная көшесі, "Ксюша"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Чкалово ауылы, Гагарина көшесі 34 "а"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ауылы, Гагарина көшесі 29, "Береке" сауда үйінің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Чермошнянка ауылы, Октябрьская көшесі, "Тарту"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ауылы, Мира көшесі, кафе ғимаратының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Донецкое ауылы, Комаров көшесі 14, мәдениет үйінің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Белоярка ауылы, Школьная көшесі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Краснокиевка ауылы, Конституции көшесі 10, "Совва"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ауылы, Лесная көшесі 8, "Ильяс"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Подольское ауылы, Центральная көшесі 20, ауылдық клубтың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Поляна ауылы, Кооперативная көшесі, "Краснополянское" жауапкершілігі шектеулі серіктестігі кеңсесінің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ауылы, Центральная көшесі, "Валентина"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Тендік ауылы, Әлжан жеке кәсіпкер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Кантемировец ауылы, "Асем"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ауылы, Хлопко жеке кәсіпкер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ауылы, Садовая көшесі 20, "Агрофирма Эксимнан" жауапкершiлiгi шектеулi серіктестігі асханасының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ауылы, Целинная 5 көшесі, "Айнұр"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ауылы, Целинная көшесі 30, Абильдина жеке кәсіпкер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Золоторунное ауылы, Қырауқамыс көшесі, Золоторунный бастауыш мектеп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Гай ауылы, Вавровский көшесі 20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Драгомировка ауылы, Школьная көшесі, "Вестер"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Рощинское ауылы, "Береке"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Ясная Поляна ауылы, Куйбышев көшесі, "От и До" дүкенінің ауданы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