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a4e" w14:textId="7726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2016 жылғы 2 сәуірдегі N 21 шешімі. Солтүстік Қазақстан облысының Әділет департаментінде 2016 жылғы 4 сәуірде 3678 болып тіркелді. Күші жойылды – Солтүстік Қазақстан облысы Тайынша ауданы әкімінің 2016 жылғы 11 шілдедегі N 46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әкімінің 11.07.2016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Тайынша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жүйесінің қызметіне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 және 2016 жылдың 2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