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fda6c" w14:textId="38fda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2016 жылға арналған Тайынша ауданы бойынша субсидияланатын басым ауыл шаруашылығы дақылдарын әрбір түрі бойынша оңтайлы себу мерзімдерін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Тайынша ауданы әкімдігінің 2016 жылғы 17 маусымдағы № 251 қаулысы. Солтүстік Қазақстан облысының Әділет департаментінде 2016 жылғы 15 шілдеде № 3826 болып тіркелді. Күші жойылды – Солтүстік Қазақстан облысы Тайынша ауданы әкімдігінің 2016 жылғы 14 қыркүйектегі № 364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– Солтүстік Қазақстан облысы Тайынша ауданы әкімдігінің 14.09.2016 </w:t>
      </w:r>
      <w:r>
        <w:rPr>
          <w:rFonts w:ascii="Times New Roman"/>
          <w:b w:val="false"/>
          <w:i w:val="false"/>
          <w:color w:val="ff0000"/>
          <w:sz w:val="28"/>
        </w:rPr>
        <w:t>№ 364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"Басым дақылдар өндiрудi субсидиялау арқылы өсiмдiк шаруашылығының шығымдылығын және өнім сапасын арттыруды, жанар-жағармай материалдарының және көктемгi егіс пен егiн жинау жұмыстарын жүргiзу үшін қажеттi басқа да тауарлық-материалдық құндылықтардың құнын және ауыл шаруашылығы дақылдарын қорғалған топырақта өңдеп өсіру шығындарының құнын субсидиялау қағидаларын бекіту туралы" Қазақстан Республикасы Ауыл шаруашылығы Министрінің міндетін атқарушысының 2015 жылғы 27 ақпандағы № 4-3/177 бұйрығымен бекітілген басым дақылдар өндiрудi субсидиялау арқылы өсiмдiк шаруашылығының шығымдылығын және өнім сапасын арттыруды, жанар-жағармай материалдарының және көктемгi егіс пен егiн жинау жұмыстарын жүргiзу үшін қажеттi басқа да тауарлық-материалдық құндылықтардың құнын және ауыл шаруашылығы дақылдарын қорғалған топырақта өңдеп өсіру шығындарының құнын субсидиялау Қағидаларының </w:t>
      </w:r>
      <w:r>
        <w:rPr>
          <w:rFonts w:ascii="Times New Roman"/>
          <w:b w:val="false"/>
          <w:i w:val="false"/>
          <w:color w:val="000000"/>
          <w:sz w:val="28"/>
        </w:rPr>
        <w:t>10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Тайынша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2016 жылға арналған Тайынша ауданы бойынша субсидияланатын басым ауыл шаруашылығы дақылдарын әрбір түрі бойынша оңтайлы себу мерзімдері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Солтүстік Қазақстан облысы Тайынша ауданы әкімінің жетекшілік ететін орынбасарына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Осы қаулы алғашқы ресми жарияланған күнінен бастап қолданысқа енгізіледі және 2016 жылдың 5 мамырынан бастап туындаған құқықтық қатынастарға таралады.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Тайынша ауданы әкімінің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міндет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Трифонов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Тайынша ауданы әкімдігінің 2016 жылғы 17 маусымдағы № 251 қаулысына қосымша</w:t>
            </w:r>
          </w:p>
        </w:tc>
      </w:tr>
    </w:tbl>
    <w:bookmarkStart w:name="z1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Тайынша ауданы бойынша субсидияланатын басым ауыл наруашылығы дақылдарын әрбір түрі бойынша оңтайлы себу мерзімдері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7978"/>
        <w:gridCol w:w="3145"/>
      </w:tblGrid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Дақылдар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Егудің оңтайлы мерзімдері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Жаздық бидай (орташа кеш, орташа пісіп-жетілу, орташа ерте сүрыпты, қатты бидай)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мамырдан 05 маусымға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Арпа, сұлы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мамырдан 08 маусымға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Қарақұмық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мамырдан 27 мамырға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мамырдан 3 маусымға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Нұт (қойбұршақ)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мамырдан 20 мамырға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Бұршақ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мамырдан 27 мамырға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Қытайбұршақ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мамырдан 25 мамырға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Жасымық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мамырдан 31 мамырға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Рапс (бұрынғы болғандар - бу, бір жылдық шөптер, билай дақылдары)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мамырдан 31мамырға 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Зығыр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мамырдан 28 мамырға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мамырдан 28 мамырға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Майлы дәндерге күнбағыс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мамырдан 25 мамырға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Арыш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мамырдан 28 мамырға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мамырдан 31 мамырға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Астық технология бойынша сүрлеген шөпке жүгері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мамырдан 20 маусымға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Сәбіз (тұқым)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мамырдан 20 мамырға 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Пияз (тұқым)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мамырдан 20 мамырға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мамырдан 5 маусымға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Қияр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мамырдан 5 маусымға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Орамжапырақ көшеті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мамырдан 15 маусымға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Қызанақтар көшеті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мамырдан 12 маусымға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Сүрлем шөпке күнбағыс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мамырдан 24 маусымға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Жасыл жемдік бір жылдық шөп (сұлы + бұршақ, бұршақ +сұлы + арпа),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пішен (судан шөбі, тары, могар, сұлы + сиыржоңышқа )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пішендеме (сұлы + арпа +бұршақ, сұлы + бұршақ, тары + бұршақ)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 маусымнан 10 маусымға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Жасыл конвейер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(бір жылдық шөптер)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 мерзім (бұршақ+ сұлы)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 мамырдан 10 мамырға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 мерзім (сұлы+арпа + бұршақ + бидай, судан шөбі + бұршақ, тары + бұршақ)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мамырдан 25 мамырға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 мерзім (бұршақ + сұлы + арпа, судан шөбі + бұршақ, сұлы + бұршақ)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 маусымнан 10 маусымға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 мерзім (рапс, сұлы)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 шілдеден 10 шілдеге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Көпжылдық шөптер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 мерзім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Жоңышқа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Түйежоңышқа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Эспарцет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Козлятник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Кострец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Еркекшөп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 мамырдан 15 мамырға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 мерзім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Жоңышқа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Түйежоңышқа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Эспарцет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Козлятник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Кострец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Еркекшөп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 шілдеден 20 шілдеге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Күздік қара бидай (жасыл жемазыққа)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тамыздан 15 тамызға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