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1b8a" w14:textId="d8a1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ауыл шаруашылығы басым дақылдарының субсидияланатын әр түрі бойынша субсидия алуға Тайынша ауданының ауыл шаруашылығы тауар өндірушілерін тізімге қосу үшін өтінімді ұсыну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әкімдігінің 2016 жылғы 22 тамыздағы № 335 қаулысы. Солтүстік Қазақстан облысының Әділет департаментінде 2016 жылғы 24 тамызда № 3870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 бекіту туралы" Қазақстан Республикасы Ауыл шаруашылығы Министрінің міндетін атқарушысының 2015 жылғы 27 ақпандағы № 4-3/177 бұйрығымен бекітілген (№ 11094 Нормативтік құқықтық актілерінің мемлекеттік тіркеу тізілімінде тіркелген)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жылға ауыл шаруашылығы басым дақылдарының субсидияланатын әр түрі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Тайынша ауданының ауыл шаруашылығы тауар өндірушілерін тізімге қосу үшін өтінімді ұсыну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Тайынша ауданы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алғашқы ресми жарияланған күнінен бастап қолданысқа енгізіледі және 2016 жылдың 24 тамызынан бастап туындаған құқықтық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әкімдігінің 2016 жылғы 22 тамыздағы № 335 қаулысына 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ауыл шаруашылығы басым дақылдарының субсидияланатын әр түрі бойынша субсидия алуға Тайынша ауданының ауыл шаруашылығы тауар өндірушілерін тізімге қосу үшін өтінімді ұсыну мерзімдері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6583"/>
        <w:gridCol w:w="4648"/>
      </w:tblGrid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ұсыну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Жаздық бидай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қолдана отырып өсірген 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жылыжайлардағы қорғалған топырақ көкөністері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жылғы көп жылдық бұршақ шөптер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жылы егілген басқа да көп 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сүрлемдік жүгері және күнбағыс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шөптер, дәнді және дәнді-бұршақты дақылдардың қоспасы: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 мен бұршақ; бұршақ, сұлы және арпа 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 шөбі; тары; итқонақ; сұлы және сиыржоңышқа 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сұлы, арпа, бұршақ және бидай; сұлы мен бұршақ; тары мен бұршақ ٭٭٭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пен сұлы; сұлы, арпа және бұршақ; судан шөбі мен бұршақ; тары мен бұршақ; бұршақ, сұлы және арпа; рапс пен сұлы ٭٭٭٭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24 тамызынан 5 қыркүйегіне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٭ азыққа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٭٭ пішенге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٭٭٭ пішендемеге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٭٭٭٭ жасыл конвейерге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