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be43" w14:textId="299b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Тайынша ауданы мәслихатының 2014 жылғы 17 қаңтардағы № 158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мәслихатының 2016 жылғы 28 қазандағы N 28 шешімі. Солтүстік Қазақстан облысының Әділет департаментінде 2016 жылғы 25 қарашада N 3943 болып тіркелді. Күші жойылды – Солтүстік Қазақстан облысы Тайынша ауданы мәслихатының 2017 жылғы 04 сәуірдегі № 70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Тайынша ауданы мәслихатының 04.04.2017 </w:t>
      </w:r>
      <w:r>
        <w:rPr>
          <w:rFonts w:ascii="Times New Roman"/>
          <w:b w:val="false"/>
          <w:i w:val="false"/>
          <w:color w:val="ff0000"/>
          <w:sz w:val="28"/>
        </w:rPr>
        <w:t>№ 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Тайынша ауданы мәслихатының 2014 жылғы 17 қаңтардағы № 158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12 ақпандағы № 2551 болып тіркелді, 2014 жылғы 21 ақпан "Тайынша таңы" аудандық газетінде, 2014 жылғы 21 ақпан "Тайыншинские вести" аудандық газетінде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көрсетілген Қағидалардың 2-тармағы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w:t>
      </w:r>
      <w:r>
        <w:rPr>
          <w:rFonts w:ascii="Times New Roman"/>
          <w:b w:val="false"/>
          <w:i w:val="false"/>
          <w:color w:val="000000"/>
          <w:sz w:val="28"/>
        </w:rPr>
        <w:t xml:space="preserve">көрсетілген Қағидалардың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"6. Атаулы күндер мен мереке күндер тізбесі, сонымен қатар әлеуметтік көмек көрсетудің еселігі осы Қағидалардың 1-қосымшасына сәйкес белгіленеді.</w:t>
      </w:r>
      <w:r>
        <w:br/>
      </w:r>
      <w:r>
        <w:rPr>
          <w:rFonts w:ascii="Times New Roman"/>
          <w:b w:val="false"/>
          <w:i w:val="false"/>
          <w:color w:val="000000"/>
          <w:sz w:val="28"/>
        </w:rPr>
        <w:t>
      </w:t>
      </w:r>
      <w:r>
        <w:rPr>
          <w:rFonts w:ascii="Times New Roman"/>
          <w:b w:val="false"/>
          <w:i w:val="false"/>
          <w:color w:val="000000"/>
          <w:sz w:val="28"/>
        </w:rPr>
        <w:t>Атаулы күндер мен мереке күндеріне әлеуметтік көмек мөлшері Солтүстік Казақстан облысы әкімдігімен келісу бойынша бірыңғай мөлшерде бергіленеді.</w:t>
      </w:r>
      <w:r>
        <w:br/>
      </w:r>
      <w:r>
        <w:rPr>
          <w:rFonts w:ascii="Times New Roman"/>
          <w:b w:val="false"/>
          <w:i w:val="false"/>
          <w:color w:val="000000"/>
          <w:sz w:val="28"/>
        </w:rPr>
        <w:t>
      </w:t>
      </w:r>
      <w:r>
        <w:rPr>
          <w:rFonts w:ascii="Times New Roman"/>
          <w:b w:val="false"/>
          <w:i w:val="false"/>
          <w:color w:val="000000"/>
          <w:sz w:val="28"/>
        </w:rPr>
        <w:t xml:space="preserve">Атаулы күндер мен мереке күндеріне әлеуметтік көмек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тиісті санаттар бойынша арнайы мемлекеттік жәрдемақы алушыларға көрсетіледі.";</w:t>
      </w:r>
      <w:r>
        <w:br/>
      </w:r>
      <w:r>
        <w:rPr>
          <w:rFonts w:ascii="Times New Roman"/>
          <w:b w:val="false"/>
          <w:i w:val="false"/>
          <w:color w:val="000000"/>
          <w:sz w:val="28"/>
        </w:rPr>
        <w:t>
      </w:t>
      </w:r>
      <w:r>
        <w:rPr>
          <w:rFonts w:ascii="Times New Roman"/>
          <w:b w:val="false"/>
          <w:i w:val="false"/>
          <w:color w:val="000000"/>
          <w:sz w:val="28"/>
        </w:rPr>
        <w:t xml:space="preserve">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 Қағидаларының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облысының</w:t>
            </w:r>
            <w:r>
              <w:br/>
            </w:r>
            <w:r>
              <w:rPr>
                <w:rFonts w:ascii="Times New Roman"/>
                <w:b w:val="false"/>
                <w:i/>
                <w:color w:val="000000"/>
                <w:sz w:val="20"/>
              </w:rPr>
              <w:t>Тайынша ауданы мәслихаты</w:t>
            </w:r>
            <w:r>
              <w:br/>
            </w:r>
            <w:r>
              <w:rPr>
                <w:rFonts w:ascii="Times New Roman"/>
                <w:b w:val="false"/>
                <w:i/>
                <w:color w:val="000000"/>
                <w:sz w:val="20"/>
              </w:rPr>
              <w:t>VIIІ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Қақабаев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 xml:space="preserve">Тайынша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 xml:space="preserve">"КЕЛІСІЛДІ" </w:t>
            </w:r>
            <w:r>
              <w:br/>
            </w:r>
            <w:r>
              <w:rPr>
                <w:rFonts w:ascii="Times New Roman"/>
                <w:b/>
                <w:i w:val="false"/>
                <w:color w:val="000000"/>
                <w:sz w:val="20"/>
              </w:rPr>
              <w:t xml:space="preserve">Солтүстік Қазақстан </w:t>
            </w:r>
            <w:r>
              <w:br/>
            </w:r>
            <w:r>
              <w:rPr>
                <w:rFonts w:ascii="Times New Roman"/>
                <w:b/>
                <w:i w:val="false"/>
                <w:color w:val="000000"/>
                <w:sz w:val="20"/>
              </w:rPr>
              <w:t>облысының әкімі</w:t>
            </w:r>
            <w:r>
              <w:br/>
            </w:r>
            <w:r>
              <w:rPr>
                <w:rFonts w:ascii="Times New Roman"/>
                <w:b/>
                <w:i w:val="false"/>
                <w:color w:val="000000"/>
                <w:sz w:val="20"/>
              </w:rPr>
              <w:t>2016 жылғы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аудандық мәслихаттың 2016 жылғы 28 қазандағы № 28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ауданында әлеуметтік көмек көрсетудің,оның мөлшерлерін белгілеудің және мұқтаж азаматтардың жекелеген санаттарының тізбесін айқындаудың Қағидаларына 1-қосымша</w:t>
            </w:r>
          </w:p>
        </w:tc>
      </w:tr>
    </w:tbl>
    <w:bookmarkStart w:name="z21" w:id="0"/>
    <w:p>
      <w:pPr>
        <w:spacing w:after="0"/>
        <w:ind w:left="0"/>
        <w:jc w:val="left"/>
      </w:pPr>
      <w:r>
        <w:rPr>
          <w:rFonts w:ascii="Times New Roman"/>
          <w:b/>
          <w:i w:val="false"/>
          <w:color w:val="000000"/>
        </w:rPr>
        <w:t xml:space="preserve"> Атаулы күндер мен мереке күндер тізбесі, сонымен қатар әлеуметтік көмек көрсетудің еселігі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10635"/>
        <w:gridCol w:w="1279"/>
      </w:tblGrid>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Реттік</w:t>
            </w:r>
            <w:r>
              <w:br/>
            </w:r>
            <w:r>
              <w:rPr>
                <w:rFonts w:ascii="Times New Roman"/>
                <w:b w:val="false"/>
                <w:i w:val="false"/>
                <w:color w:val="000000"/>
                <w:sz w:val="20"/>
              </w:rPr>
              <w:t>
№</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көмектің атаулы күндерінің, мереке күндерінің және алушылар санаттарының атауы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көрсетудің еселігі және мөлшері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"Ауғанстан аумағынан әскерді шығару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 аумағында уақытша болған және совет әскерлерінің шектелген контингенті құрамына енбеген, бұрынғы Кеңестік Социалистік Республикалар Одағының мемлекеттік қауіпсіздік Комитетінің жұмысшылары мен қызметшілері.</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көрсеткіш </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жауынгерлік әрекеттер кезінде немесе жауынгерлік әрекеттер орын алған өзге мемлекеттерде жарақат алу, жарымжандық, зақым, ауру нәтижесінде қаза тапқан (із-түзсіз жоғалған) немесе қайтыс болған әскери қызметшілердің отбасылары.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Кеңестік Социалистік Республикалар Одағын қорғау кезінде, басқа уақыттардағы өзге де әскери міндеттерін атқару барысында немесе майданда болуына байланысты ауыруы нәтижесінде, сондай-ақ жауынгерлік әрекеттер жүргізілген Ауғанстан немесе басқа да мемлекеттердегі әскери қызметін өтеу кезінде алынған жарақат, жарымжандық, зақым нәтижесінде мүгедектікке душар болған әскери қызметшілер.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көрсеткіш </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Армияның, Әскери-Теңіз флотының, Мемлекеттік қауіпсіздік комитетінің әскери қызметкерлері, бұрынғы Кеңестік Социалистік Республикалар Одағы үкімет органдарының шешімдеріне сәйкес басқа мемлекеттер аумағында жауынгерлік әрекеттерге қатысқан бұрынғы Кеңестік Социалистік Республикалар Одағы Ішкі істер министрлігінің қатардағы және басшы құрамдарына кірген тұлғалар (әскери мамандар мен кеңесшілерді қоса айтқанда); жауынгерлік әрекеттер жүргізілген тұста оқу жиындарына шақырылып, Ауғанстанға жіберілген әскери міндетті тұлғалар; жауынгерлік әрекеттер жүргізілген тұста Ауғанстанға жүк жеткізу үшін сол елге жіберілген автомобиль батальондарының әскери қызметкерлері; бұрынғы Кеңестік Социалистік Республикалар Одағының аумағынан әскери тапсырмалармен Ауғанстанға ұшқан ұшқыштар құрамының әскери қызметкерлері; Ауғанстандағы кеңестік жауынгерлер құрамына қызмет көрсеткен, жарақат, жарымжандық, зақым алған немесе жауынгерлік әрекеттерді қамтамасыз етуге ат салысқаны үшін бұрынғы Кеңестік Социалистік Республикалар Одағы ордендерімен және медальдарымен марапатталған жұмысшылар мен қызметшілер.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елдерде әрекеттегі армияның жауынгерлер құрамына қызмет еткен және жауынгерлік әрекеттер кезеңінде жарақат, жарымжандық, зақым немесе ауру нәтижесінде мүгедектікке душар болған тиісті санаттың жұмысшылары мен қызметшілері.</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 жылдың 1 желтоқсаны мен 1989 жылдың желтоқсаны аралығында Ауғанстанға және жауынгерлік әрекеттер жүргізілген басқа да елдерге жұмыс істеу үшін барған жұмысшылар мен қызметшілер.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"Алтын алқа", "Күміс алқа", I, II дәрежелі "Ана Даңқы" ордендерімен марапатталған немесе бұрын "Ардақты ана" атағын алған көп балалы аналар.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электрстанциясындағы апатты еске алу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 ауруы салдарынан қайтыс болған тұлғалардың немесе қайтыс болған мүгедектердің, сондай-ақ қазасы белгіленген тәртіпте Чернобыль атом электр станциясы немесе азаматтық немесе әскери мақсаттағы нысандардағы басқа да радиациялық апаттар мен қатерлі жағдайлардың, ядролық қаруды сынақтан өткізудің әсерімен байланысты азаматтардың отбасылары.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 электр станциясы апаты және азаматтық немесе әскери мақсаттағы нысандардағы басқа да радиациялық апаттар мен қатерлі жағдайлардың, ядролық қаруды сынақтан өткізу салдарынан мүгедек болған тұлғалар, және ата-анасының біреуінің радиациялық сәуле алуына байланысты мүгедектігі генетикалық тұрғыда болған олардың балалары.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 электр станциясы және азаматтық немесе әскери мақсаттағы нысандардағы басқа да радиациялық апаттар мен қатерлі жағдайлар салдарын жою кезінде қазаға ұшыраған тұлғалардың отбасылары.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атом электр станциясы және басқа да азаматтық немесе әскери мақсаттағы нысандардағы радиациялық апаттар мен қатерлі жағдайлар салдарын жоюға, сондай-ақ ядролық қаруды сынақтан өткізу мен оқуларға тікелей қатысқан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жылдары Чернобыль атом электр станциясы апаты салдарын жоюға қатысушылар қатарындағы оқшаулау және көшіру аймақтарынан Қазақстан Республикасына эвакуацияланған (өздігінен кеткен) тұлғалар, эвакуацияланған күні құрсақта жатқан балаларын қоса айтқанда.</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 қорғаушы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Бейбіт уақытта әскери қызметін өтеу кезінде қаза тапқан (қайтыс болған) әскери қызметкерлердің отбасылары.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көрсеткіш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қызметкерлер, сондай-ақ бұрынғы Кеңестік Социалистік Республикалар Одағының ішкі істер және мемлекеттік қауіпсіздік органдарының басшы және қатардағы құрамында болған, Ұлы Отан соғысы кезінде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xml:space="preserve">
көрсеткіш </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Блокада кезінде Ленинград қаласындағы кәсіпорындарда, қала мекемелері мен ұйымдарында жұмыс істеген және "Ленинградты қорғағаны үшін" медалімен және "Қоршаудағы Ленинград тұрғыны" белгісімен марапатталған азаматтар.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жылдарында шетелдер аумақтарында партизан отрядтары, астыртын топтар және өзге де фашизмге қарсы құрамалар құрамында фашистік Германияға және оның одақтастарына қарсы жауынгерлік әрекеттерге қатысқан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кезінде фашистер және олардың одақтастары құрған концлагерьлер, гетто және басқа да ықтиярсыз ұстау орындарының бұрынғы кәмелетке толмаған тұтқындары.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мүгедектерінің және соларға теңестірілген мүгедектердің зайыптары (жұбайлары), сонымен қатар жалпы ауруы, еңбек жарақаты және басқа да себептер нәтижесінде (құқыққа қайшы себептерді қоспағанда) мүгедек деп танылған қайтыс болған соғысқа қатысушылардың, партизандардың, астыртын жұмыс істеушілердің, "Ленинградты қорғағаны үшін" медалімен немесе "Қоршаудағы Ленинград тұрғыны" белгісімен марапатталған азаматтардың екінші қайтара некеге тұрмаған зайыптары (жұбайлары).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жедел іс-қимыл жасау аймақтары шегiнде майдандағы армия мен флот мүдделерiне орай мiндеттер атқарған қызметкерлерi, сондай-ақ Ұлы Отан соғысының бастапқы кезiнде басқа мемлекеттердiң порттарында тұтқындалған көлiк флоты кемелерi экипаждарының мүшелері.</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Армия, Әскери-Теңіз флоты, жасақтар және бұрынғы Кеңестік Социалистік Республикалар Одағының ішкі істер және мемлекеттік қауіпсіздік органдарының ерікті жалдамалы құрамдарына кірген, Ұлы Отан соғысы кезінде әрекеттегі армияның құрамындағы әскери бөлімшелерде, штабтарда, мекемелерде штаттық лауазымы болған тұлғалар, немесе осы кезеңде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бабындағы міндеттерін өтеу барысында жарақат, жарымжандық, зақым алу немесе майданда болуына немесе жауынгерлік әрекеттер жүргізілген мемлекеттерде қызмет бабындағы міндеттерін атқаруына байланысты ауыруы нәтижесінде мүгедектікке душар болған бұрынғы Кеңестік Социалистік Республикалар Одағының мемлекеттік қауіпсіздік органдары мен ішкі істер органдарының басшы және қатардағы құрамдары құрамындағы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жылдарындағы тылдағы ерен еңбегі мен мүлтіксіз әскери қызметі үшін бұрынғы Кеңестік Социалистік Республикалар Одағы ордендерімен және медальдарымен марапатталған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50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полк баласы (тәрбиеленушісі) және юнгалар ретінде әрекеттегі армия мен флот құрамындағы бөлімдердің, штабтар мен мекемелердің құрамында болған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жылғы 1 қаңтардан 1951 жылғы 31 желтоқсанға дейінгі кезеңде Украина Кеңестік Социалистік Республикасы, Белорус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аумақтарында әрекет еткен жойғыш батальондар, взводтар мен халықты қорғау отрядтарының жауынгерлері мен командалық құрамдарында болған және осы батальондарда, взводтар мен отрядтарда қызмет бабындағы міндеттерін өтеу кезінде жарақат, жарымжандық немесе зақым алу салдарынан мүгедектікке душар болған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қуғын-сүргін және ашаршылық құрбандарын</w:t>
            </w:r>
            <w:r>
              <w:br/>
            </w:r>
            <w:r>
              <w:rPr>
                <w:rFonts w:ascii="Times New Roman"/>
                <w:b w:val="false"/>
                <w:i w:val="false"/>
                <w:color w:val="000000"/>
                <w:sz w:val="20"/>
              </w:rPr>
              <w:t xml:space="preserve">
 еске алу күні" </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бiрге бас бостандығынан айыру орындарында, айдауда, жер аударуда немесе арнайы ңоныс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Кеңестік Социалистік Республикалар Одағының аумағында саяси қуғын-сүргінге тікелей ұшыраған және қазіргі уақытта Қазақстан Республикасының азаматтары болып табылатын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қазiргi аумағында өздерiне қуғын-сүргiндер қолданылғанға дейiн тұрақты өмiр сүрген адамдар мына төмендегi:</w:t>
            </w:r>
            <w:r>
              <w:br/>
            </w:r>
            <w:r>
              <w:rPr>
                <w:rFonts w:ascii="Times New Roman"/>
                <w:b w:val="false"/>
                <w:i w:val="false"/>
                <w:color w:val="000000"/>
                <w:sz w:val="20"/>
              </w:rPr>
              <w:t>
бұрынғы Кеңестік Социалистік Республикалар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ОдағыныңАйрықша бас саяси Басқарма алқасының, Кеңестік Социалистік Республикалар Одағының Iшкi iстер халық комиссариаты - Мемлекет Қауiпсiздiгi министрлiгi - Iшкi iстер министрлiгi жанындағы айрықша кеңестiң, Кеңестік Социалистік Республикалар Одағының Прокуратурасы мен Кеңестік Социалистік Республикалар Одағының Ішкi iстер халық комиссариатының Тергеу Iстерi жөнiндегi комиссиясының және басқа органдар шешiмдерi бойынша қолдануы;</w:t>
            </w:r>
            <w:r>
              <w:br/>
            </w:r>
            <w:r>
              <w:rPr>
                <w:rFonts w:ascii="Times New Roman"/>
                <w:b w:val="false"/>
                <w:i w:val="false"/>
                <w:color w:val="000000"/>
                <w:sz w:val="20"/>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Кеңестік Социалистік Республикалар Одағы мемлекеттiк өкiметі жоғары органдарының құжаттары негiзiнде Қазақстанға және Қазақстаннан күштеу арқылы құқыққа қарсы қоныс аударуға ұшыраған адамдар.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
3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алдындағы ерекше жетістіктері үшін зейнетақы тағайындалған тұлғалар, облыстық маңыздағы жеке зейнеткер мәртебесі бар зейнеткерлер, облыстың (қаланың, ауданның) құрметті азаматтары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10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