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0a802" w14:textId="9b0a8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Тайынша ауданы мәслихатының аппараты" мемлекеттік мекемесінің Ережесін бекіту туралы" Солтүстік Қазақстан облысы Тайынша ауданы мәслихатының 2015 жылғы 14 тамыздағы № 308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мәслихатының 2016 жылғы 9 желтоқсандағы N 45 шешімі. Солтүстік Қазақстан облысының Әділет департаментінде 2016 жылғы 20 желтоқсанда N 3967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"Құқықтық актілер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Тайынша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Күші жойылды деп танылсын: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"Солтүстік Қазақстан облысы Тайынша ауданы мәслихатының аппараты" мемлекеттік мекемесінің Ережесін бекіту туралы" Солтүстік Қазақстан облысы Тайынша ауданы мәслихатының 2015 жылғы 14 тамыздағы № 308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2015 жылғы 17 қыркүйектегі № 3338 болып тіркелген, 2015 жылғы 25 қыркүйекте "Әділет" ақпараттық-құқықтық жүйесінде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Осы шешім алғашқы ресми жарияланған күнінен бастап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Тайынша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IX-ы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Бейсембаев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Тайынша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Шәріпов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