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af28" w14:textId="f6da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 бойынша жер салығының және бірыңғай жер салығының базалық мөлшерлемелерін түзету туралы" Тимирязев аудандық мәслихатының 2015 жылғы 12 ақпандағы № 34/1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2016 жылғы 11 наурыздағы № 48/1 шешімі. Солтүстік Қазақстан облысының Әділет департаментінде 2016 жылғы 13 сәуірдегі N 3715 болып тіркелді. Күші жойылды - Солтүстік Қазақстан облысы Тимирязев аудандық мәслихатының 2018 жылғы 12 наурыздағы № 21/6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ауданы бойынша жер салығының және бірыңғай жер салығының базалық мөлшерлемелерін түзету туралы" Тимирязев аудандық мәслихатының 2015 жылғы 12 ақпандағы № 34/1 (Нормативтік құқықтық актілерді мемлекеттік тіркеу тізілімінде 2015 жылғы 13 наурызда № 3160 болып тіркелген, 2015 жылғы 21 наурызда "Көтерілген тың" аудандық газетінде жарияланған, 2015 жылғы 21 наурызда "Нива"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2008 жылғы 10 желтоқсандағы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"Салық және бюджетке төленетін басқа да міндетті төлемдер туралы" (Салық кодексі)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жоғарылатылсын, соған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тұлғаларға ұсынылған,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елді мекендердің жерлеріне (үй іргесіндегі жер учаскелерін қоспағанда) базалық салық мөлшерлемелері;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елді мекендердің сыртында орналасқан, өнеркәсіп жерлеріне базалық салық мөлшерлемелері.".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11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Бәлдіков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