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4a2a" w14:textId="7ca4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Солтүстік Қазақстан облысы Тимирязев ауданы бойынша субсидияланатын басым ауыл шаруашылығы дақылдарының әрбір түрі бойынша субсидиялар алушылар тізіміне қосу үшін өтінімді ұсынудың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2016 жылғы 23 тамыздағы № 194 қаулысы. Солтүстік Қазақстан облысының Әділет департаментінде 2016 жылғы 26 тамызда N 3881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№4-3/177 бұйрығымен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Солтүстік Қазақстан облысы Тимирязев ауданы бойынша субсидияланатын басым ауыл шаруашылығы дақылдарының әрбір түрі бойынша субсидиялар алушылар тізіміне қосу үшін өтінімді ұсынудың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қаулынын орындалуын бақылау Солтүстік Қазақстан облысы Тимирязев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ресми жарияланған күннен бастап қолданысқа енгізіледі және 2016 жылғы 26 тамыздан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Тимирязев ауданы әкімдігінің 2016 жылғы 23 тамыздағы № 194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7307"/>
        <w:gridCol w:w="4059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Өтінімдерді қабылдау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26 тамызынан 5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5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5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5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5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Қарақұмық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5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5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 –бұршақты дақылдар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5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5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5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қолдана отырып өсірген 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5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5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өнеркәсіптік үлгідегі жылыжайлардағы қорғалған топырақ көкөністері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5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жылыжайлардағы қорғалған топырақ көкөністері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5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шөптік дақылдар: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5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 жылы өсіп жатқан көп жылдық бұршақ тұқымдас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5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 егілген басқа да көп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5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және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5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шөптер, дәнді және дәнді-бұршақты дақылдардың қоспасы: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5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 мен бұршақ; бұршақ, сұлы және арпа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5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шөбі; тары; итқонақ; сұлы мен сиыржоңышқа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5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Сұлы, арпа, бұршақ және бидай;сұлы мен бұршақ; тары мен бұршақ 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5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пен сұлы; сұлы, арпа және бұршақ; судан шөбі мен бұршақ; тары мен бұршақ; бұршақ, сұлы және арпа; рапс пен сұлы ****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5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көк азыққа ** пішінге *** пішендемеге **** жасыл конвейерге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