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fc9c" w14:textId="e9bf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әлеуметтік қолдау шараларын ұсыну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2016 жылғы 26 желтоқсандағы № 8/4 шешімі. Солтүстік Қазақстан облысының Әділет департаментінде 2017 жылғы 10 қаңтарда N 4014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06 қарашадағы № 72 бұйрығымен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Аудан әкімі мәлімдеген қажеттіліктерді есепке ала отырып, 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берілсін: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шешімнің 1 тармағы 1), 2) тармақшаларының күші ветеринария саласында қызметті жүзеге асыратын ветеринарлық пунктерінің ветеринарлық мамандарына қолданылады.</w:t>
      </w:r>
      <w:r>
        <w:br/>
      </w:r>
      <w:r>
        <w:rPr>
          <w:rFonts w:ascii="Times New Roman"/>
          <w:b w:val="false"/>
          <w:i w:val="false"/>
          <w:color w:val="000000"/>
          <w:sz w:val="28"/>
        </w:rPr>
        <w:t>
      </w:t>
      </w:r>
      <w:r>
        <w:rPr>
          <w:rFonts w:ascii="Times New Roman"/>
          <w:b w:val="false"/>
          <w:i w:val="false"/>
          <w:color w:val="000000"/>
          <w:sz w:val="28"/>
        </w:rPr>
        <w:t xml:space="preserve">3. Осы шешім 2017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br/>
            </w:r>
            <w:r>
              <w:rPr>
                <w:rFonts w:ascii="Times New Roman"/>
                <w:b w:val="false"/>
                <w:i/>
                <w:color w:val="000000"/>
                <w:sz w:val="20"/>
              </w:rPr>
              <w:t>VIII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Едрисова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