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e07f" w14:textId="8d1e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Тимирязев ауданының аудандық бюджеті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2016 жылғы 26 желтоқсандағы № 8/1 шешімі. Солтүстік Қазақстан облысының Әділет департаментінде 2017 жылғы 12 қаңтарда № 4019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2017-2019 жылдарға арналған Тимирязев ауданының аудандық бюджеті, оның ішінде 2017 жылға келесі көлемде бекітілсін:</w:t>
      </w:r>
    </w:p>
    <w:bookmarkEnd w:id="1"/>
    <w:bookmarkStart w:name="z8" w:id="2"/>
    <w:p>
      <w:pPr>
        <w:spacing w:after="0"/>
        <w:ind w:left="0"/>
        <w:jc w:val="both"/>
      </w:pPr>
      <w:r>
        <w:rPr>
          <w:rFonts w:ascii="Times New Roman"/>
          <w:b w:val="false"/>
          <w:i w:val="false"/>
          <w:color w:val="000000"/>
          <w:sz w:val="28"/>
        </w:rPr>
        <w:t>
      1) кірістер – 2 265 914,5 мың теңге, оның ішінде:</w:t>
      </w:r>
    </w:p>
    <w:bookmarkEnd w:id="2"/>
    <w:bookmarkStart w:name="z10" w:id="3"/>
    <w:p>
      <w:pPr>
        <w:spacing w:after="0"/>
        <w:ind w:left="0"/>
        <w:jc w:val="both"/>
      </w:pPr>
      <w:r>
        <w:rPr>
          <w:rFonts w:ascii="Times New Roman"/>
          <w:b w:val="false"/>
          <w:i w:val="false"/>
          <w:color w:val="000000"/>
          <w:sz w:val="28"/>
        </w:rPr>
        <w:t>
      салықтық түсімдер бойынша – 324 850 мың теңге;</w:t>
      </w:r>
    </w:p>
    <w:bookmarkEnd w:id="3"/>
    <w:bookmarkStart w:name="z11" w:id="4"/>
    <w:p>
      <w:pPr>
        <w:spacing w:after="0"/>
        <w:ind w:left="0"/>
        <w:jc w:val="both"/>
      </w:pPr>
      <w:r>
        <w:rPr>
          <w:rFonts w:ascii="Times New Roman"/>
          <w:b w:val="false"/>
          <w:i w:val="false"/>
          <w:color w:val="000000"/>
          <w:sz w:val="28"/>
        </w:rPr>
        <w:t>
      салықтық емес түсімдер бойынша – 7 005,9 мың теңге;</w:t>
      </w:r>
    </w:p>
    <w:bookmarkEnd w:id="4"/>
    <w:bookmarkStart w:name="z12" w:id="5"/>
    <w:p>
      <w:pPr>
        <w:spacing w:after="0"/>
        <w:ind w:left="0"/>
        <w:jc w:val="both"/>
      </w:pPr>
      <w:r>
        <w:rPr>
          <w:rFonts w:ascii="Times New Roman"/>
          <w:b w:val="false"/>
          <w:i w:val="false"/>
          <w:color w:val="000000"/>
          <w:sz w:val="28"/>
        </w:rPr>
        <w:t>
      негізгі капиталды сатудан түскен түсімдер бойынша – 10 437 мың теңге;</w:t>
      </w:r>
    </w:p>
    <w:bookmarkEnd w:id="5"/>
    <w:bookmarkStart w:name="z13" w:id="6"/>
    <w:p>
      <w:pPr>
        <w:spacing w:after="0"/>
        <w:ind w:left="0"/>
        <w:jc w:val="both"/>
      </w:pPr>
      <w:r>
        <w:rPr>
          <w:rFonts w:ascii="Times New Roman"/>
          <w:b w:val="false"/>
          <w:i w:val="false"/>
          <w:color w:val="000000"/>
          <w:sz w:val="28"/>
        </w:rPr>
        <w:t>
      трансферттер түсімдері бойынша – 1 923 621,6 мың теңге;</w:t>
      </w:r>
    </w:p>
    <w:bookmarkEnd w:id="6"/>
    <w:bookmarkStart w:name="z14" w:id="7"/>
    <w:p>
      <w:pPr>
        <w:spacing w:after="0"/>
        <w:ind w:left="0"/>
        <w:jc w:val="both"/>
      </w:pPr>
      <w:r>
        <w:rPr>
          <w:rFonts w:ascii="Times New Roman"/>
          <w:b w:val="false"/>
          <w:i w:val="false"/>
          <w:color w:val="000000"/>
          <w:sz w:val="28"/>
        </w:rPr>
        <w:t xml:space="preserve">
      2) шығындар – 2 316 373,7 мың теңге; </w:t>
      </w:r>
    </w:p>
    <w:bookmarkEnd w:id="7"/>
    <w:bookmarkStart w:name="z15" w:id="8"/>
    <w:p>
      <w:pPr>
        <w:spacing w:after="0"/>
        <w:ind w:left="0"/>
        <w:jc w:val="both"/>
      </w:pPr>
      <w:r>
        <w:rPr>
          <w:rFonts w:ascii="Times New Roman"/>
          <w:b w:val="false"/>
          <w:i w:val="false"/>
          <w:color w:val="000000"/>
          <w:sz w:val="28"/>
        </w:rPr>
        <w:t>
      3) таза бюджеттік несиелеу – 4 819 мың теңге, оның ішінде:</w:t>
      </w:r>
    </w:p>
    <w:bookmarkEnd w:id="8"/>
    <w:bookmarkStart w:name="z16" w:id="9"/>
    <w:p>
      <w:pPr>
        <w:spacing w:after="0"/>
        <w:ind w:left="0"/>
        <w:jc w:val="both"/>
      </w:pPr>
      <w:r>
        <w:rPr>
          <w:rFonts w:ascii="Times New Roman"/>
          <w:b w:val="false"/>
          <w:i w:val="false"/>
          <w:color w:val="000000"/>
          <w:sz w:val="28"/>
        </w:rPr>
        <w:t>
      бюджеттік несиелеу – 15 200 мың теңге;</w:t>
      </w:r>
    </w:p>
    <w:bookmarkEnd w:id="9"/>
    <w:bookmarkStart w:name="z17" w:id="10"/>
    <w:p>
      <w:pPr>
        <w:spacing w:after="0"/>
        <w:ind w:left="0"/>
        <w:jc w:val="both"/>
      </w:pPr>
      <w:r>
        <w:rPr>
          <w:rFonts w:ascii="Times New Roman"/>
          <w:b w:val="false"/>
          <w:i w:val="false"/>
          <w:color w:val="000000"/>
          <w:sz w:val="28"/>
        </w:rPr>
        <w:t xml:space="preserve">
      бюджеттік несиелерді өтеу – 10 381,5 мың теңге; </w:t>
      </w:r>
    </w:p>
    <w:bookmarkEnd w:id="10"/>
    <w:bookmarkStart w:name="z18" w:id="11"/>
    <w:p>
      <w:pPr>
        <w:spacing w:after="0"/>
        <w:ind w:left="0"/>
        <w:jc w:val="both"/>
      </w:pPr>
      <w:r>
        <w:rPr>
          <w:rFonts w:ascii="Times New Roman"/>
          <w:b w:val="false"/>
          <w:i w:val="false"/>
          <w:color w:val="000000"/>
          <w:sz w:val="28"/>
        </w:rPr>
        <w:t xml:space="preserve">
      4) қаржылық активтерімен операция бойынша сальдо – 10 000 мың теңге, оның ішінде: </w:t>
      </w:r>
    </w:p>
    <w:bookmarkEnd w:id="11"/>
    <w:bookmarkStart w:name="z19" w:id="12"/>
    <w:p>
      <w:pPr>
        <w:spacing w:after="0"/>
        <w:ind w:left="0"/>
        <w:jc w:val="both"/>
      </w:pPr>
      <w:r>
        <w:rPr>
          <w:rFonts w:ascii="Times New Roman"/>
          <w:b w:val="false"/>
          <w:i w:val="false"/>
          <w:color w:val="000000"/>
          <w:sz w:val="28"/>
        </w:rPr>
        <w:t>
      қаржылық активтерін сатып алудан – 10 000 мың теңге;</w:t>
      </w:r>
    </w:p>
    <w:bookmarkEnd w:id="12"/>
    <w:bookmarkStart w:name="z20" w:id="13"/>
    <w:p>
      <w:pPr>
        <w:spacing w:after="0"/>
        <w:ind w:left="0"/>
        <w:jc w:val="both"/>
      </w:pPr>
      <w:r>
        <w:rPr>
          <w:rFonts w:ascii="Times New Roman"/>
          <w:b w:val="false"/>
          <w:i w:val="false"/>
          <w:color w:val="000000"/>
          <w:sz w:val="28"/>
        </w:rPr>
        <w:t>
      мемлекеттің қаржылық активтерін сатудан түскен түсімдер – 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 – - 65 277,7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 65 277,7 мың теңге, оның ішінде:</w:t>
      </w:r>
    </w:p>
    <w:bookmarkEnd w:id="15"/>
    <w:bookmarkStart w:name="z23" w:id="16"/>
    <w:p>
      <w:pPr>
        <w:spacing w:after="0"/>
        <w:ind w:left="0"/>
        <w:jc w:val="both"/>
      </w:pPr>
      <w:r>
        <w:rPr>
          <w:rFonts w:ascii="Times New Roman"/>
          <w:b w:val="false"/>
          <w:i w:val="false"/>
          <w:color w:val="000000"/>
          <w:sz w:val="28"/>
        </w:rPr>
        <w:t>
      қарыздар түсімі – 15 200 мың теңге;</w:t>
      </w:r>
    </w:p>
    <w:bookmarkEnd w:id="16"/>
    <w:bookmarkStart w:name="z24" w:id="17"/>
    <w:p>
      <w:pPr>
        <w:spacing w:after="0"/>
        <w:ind w:left="0"/>
        <w:jc w:val="both"/>
      </w:pPr>
      <w:r>
        <w:rPr>
          <w:rFonts w:ascii="Times New Roman"/>
          <w:b w:val="false"/>
          <w:i w:val="false"/>
          <w:color w:val="000000"/>
          <w:sz w:val="28"/>
        </w:rPr>
        <w:t>
      қарыздарды өтеу – 10 381,5 мың теңге;</w:t>
      </w:r>
    </w:p>
    <w:bookmarkEnd w:id="17"/>
    <w:p>
      <w:pPr>
        <w:spacing w:after="0"/>
        <w:ind w:left="0"/>
        <w:jc w:val="both"/>
      </w:pPr>
      <w:r>
        <w:rPr>
          <w:rFonts w:ascii="Times New Roman"/>
          <w:b w:val="false"/>
          <w:i w:val="false"/>
          <w:color w:val="000000"/>
          <w:sz w:val="28"/>
        </w:rPr>
        <w:t>
      пайдаланатын бюджет қаражатының қалдықтары – 60 459,2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аудандық мәслихатының 27.11.2017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2017 жылға арналған аудандық бюджеттің кірістері Қазақстан Республикасының Бюджет кодексіне сәйкес мына салықтық түсімдер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облыстық мәслихат белгілеген кірістерді бөлу нормативтері бойынша жеке табыс салығы;</w:t>
      </w:r>
      <w:r>
        <w:br/>
      </w:r>
      <w:r>
        <w:rPr>
          <w:rFonts w:ascii="Times New Roman"/>
          <w:b w:val="false"/>
          <w:i w:val="false"/>
          <w:color w:val="000000"/>
          <w:sz w:val="28"/>
        </w:rPr>
        <w:t xml:space="preserve">
      </w:t>
      </w:r>
      <w:r>
        <w:rPr>
          <w:rFonts w:ascii="Times New Roman"/>
          <w:b w:val="false"/>
          <w:i w:val="false"/>
          <w:color w:val="000000"/>
          <w:sz w:val="28"/>
        </w:rPr>
        <w:t>облыстық мәслихат белгілеген кірістерді бөлу нормативтері бойынша әлеуметтік салық;</w:t>
      </w:r>
      <w:r>
        <w:br/>
      </w:r>
      <w:r>
        <w:rPr>
          <w:rFonts w:ascii="Times New Roman"/>
          <w:b w:val="false"/>
          <w:i w:val="false"/>
          <w:color w:val="000000"/>
          <w:sz w:val="28"/>
        </w:rPr>
        <w:t xml:space="preserve">
      </w:t>
      </w:r>
      <w:r>
        <w:rPr>
          <w:rFonts w:ascii="Times New Roman"/>
          <w:b w:val="false"/>
          <w:i w:val="false"/>
          <w:color w:val="000000"/>
          <w:sz w:val="28"/>
        </w:rPr>
        <w:t>жеке және заңды тұлғаларға, жеке кәсіпкерлерге мүлік салығы;</w:t>
      </w:r>
      <w:r>
        <w:br/>
      </w:r>
      <w:r>
        <w:rPr>
          <w:rFonts w:ascii="Times New Roman"/>
          <w:b w:val="false"/>
          <w:i w:val="false"/>
          <w:color w:val="000000"/>
          <w:sz w:val="28"/>
        </w:rPr>
        <w:t xml:space="preserve">
      </w:t>
      </w:r>
      <w:r>
        <w:rPr>
          <w:rFonts w:ascii="Times New Roman"/>
          <w:b w:val="false"/>
          <w:i w:val="false"/>
          <w:color w:val="000000"/>
          <w:sz w:val="28"/>
        </w:rPr>
        <w:t xml:space="preserve">жер салығы; </w:t>
      </w:r>
      <w:r>
        <w:br/>
      </w:r>
      <w:r>
        <w:rPr>
          <w:rFonts w:ascii="Times New Roman"/>
          <w:b w:val="false"/>
          <w:i w:val="false"/>
          <w:color w:val="000000"/>
          <w:sz w:val="28"/>
        </w:rPr>
        <w:t xml:space="preserve">
      </w:t>
      </w:r>
      <w:r>
        <w:rPr>
          <w:rFonts w:ascii="Times New Roman"/>
          <w:b w:val="false"/>
          <w:i w:val="false"/>
          <w:color w:val="000000"/>
          <w:sz w:val="28"/>
        </w:rPr>
        <w:t>көлік құралдарына салынатын салық;</w:t>
      </w:r>
      <w:r>
        <w:br/>
      </w:r>
      <w:r>
        <w:rPr>
          <w:rFonts w:ascii="Times New Roman"/>
          <w:b w:val="false"/>
          <w:i w:val="false"/>
          <w:color w:val="000000"/>
          <w:sz w:val="28"/>
        </w:rPr>
        <w:t xml:space="preserve">
      </w:t>
      </w:r>
      <w:r>
        <w:rPr>
          <w:rFonts w:ascii="Times New Roman"/>
          <w:b w:val="false"/>
          <w:i w:val="false"/>
          <w:color w:val="000000"/>
          <w:sz w:val="28"/>
        </w:rPr>
        <w:t>бірыңғай жер салығы;</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аумағында өндірілген бензин (авиациялықты қоспағанда) және дизель отынының акциздері;</w:t>
      </w:r>
      <w:r>
        <w:br/>
      </w:r>
      <w:r>
        <w:rPr>
          <w:rFonts w:ascii="Times New Roman"/>
          <w:b w:val="false"/>
          <w:i w:val="false"/>
          <w:color w:val="000000"/>
          <w:sz w:val="28"/>
        </w:rPr>
        <w:t xml:space="preserve">
      </w:t>
      </w:r>
      <w:r>
        <w:rPr>
          <w:rFonts w:ascii="Times New Roman"/>
          <w:b w:val="false"/>
          <w:i w:val="false"/>
          <w:color w:val="000000"/>
          <w:sz w:val="28"/>
        </w:rPr>
        <w:t>табиғи және басқа да ресурстарды пайдаланғаны үшін түсетін түсімдер;</w:t>
      </w:r>
      <w:r>
        <w:br/>
      </w:r>
      <w:r>
        <w:rPr>
          <w:rFonts w:ascii="Times New Roman"/>
          <w:b w:val="false"/>
          <w:i w:val="false"/>
          <w:color w:val="000000"/>
          <w:sz w:val="28"/>
        </w:rPr>
        <w:t xml:space="preserve">
      </w:t>
      </w:r>
      <w:r>
        <w:rPr>
          <w:rFonts w:ascii="Times New Roman"/>
          <w:b w:val="false"/>
          <w:i w:val="false"/>
          <w:color w:val="000000"/>
          <w:sz w:val="28"/>
        </w:rPr>
        <w:t>кәсіпкерлік және кәсіби қызметті жүргізгені үшін алынатын алымдар;</w:t>
      </w:r>
      <w:r>
        <w:br/>
      </w:r>
      <w:r>
        <w:rPr>
          <w:rFonts w:ascii="Times New Roman"/>
          <w:b w:val="false"/>
          <w:i w:val="false"/>
          <w:color w:val="000000"/>
          <w:sz w:val="28"/>
        </w:rPr>
        <w:t xml:space="preserve">
      </w:t>
      </w:r>
      <w:r>
        <w:rPr>
          <w:rFonts w:ascii="Times New Roman"/>
          <w:b w:val="false"/>
          <w:i w:val="false"/>
          <w:color w:val="000000"/>
          <w:sz w:val="28"/>
        </w:rPr>
        <w:t>республикалық бюджетке аударылатын мемлекеттік баждар мен консулдық алымнан басқа мемлекеттік баж.</w:t>
      </w:r>
      <w:r>
        <w:br/>
      </w:r>
      <w:r>
        <w:rPr>
          <w:rFonts w:ascii="Times New Roman"/>
          <w:b w:val="false"/>
          <w:i w:val="false"/>
          <w:color w:val="000000"/>
          <w:sz w:val="28"/>
        </w:rPr>
        <w:t xml:space="preserve">
      </w:t>
      </w:r>
      <w:r>
        <w:rPr>
          <w:rFonts w:ascii="Times New Roman"/>
          <w:b w:val="false"/>
          <w:i w:val="false"/>
          <w:color w:val="000000"/>
          <w:sz w:val="28"/>
        </w:rPr>
        <w:t>3. 2017 жылға арналған облыстық бюджетке әлеуметтік салық түсімдерін есептеу 16 пайыз көлемінде белгіленсін.</w:t>
      </w:r>
      <w:r>
        <w:br/>
      </w:r>
      <w:r>
        <w:rPr>
          <w:rFonts w:ascii="Times New Roman"/>
          <w:b w:val="false"/>
          <w:i w:val="false"/>
          <w:color w:val="000000"/>
          <w:sz w:val="28"/>
        </w:rPr>
        <w:t xml:space="preserve">
      </w:t>
      </w:r>
      <w:r>
        <w:rPr>
          <w:rFonts w:ascii="Times New Roman"/>
          <w:b w:val="false"/>
          <w:i w:val="false"/>
          <w:color w:val="000000"/>
          <w:sz w:val="28"/>
        </w:rPr>
        <w:t>4. Аудандық бюджеттің кірістері келесі салықтық емес түсімдер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ауданның коммуналдық меншігіндегі мүлікті жалға берудің кірістері;</w:t>
      </w:r>
      <w:r>
        <w:br/>
      </w:r>
      <w:r>
        <w:rPr>
          <w:rFonts w:ascii="Times New Roman"/>
          <w:b w:val="false"/>
          <w:i w:val="false"/>
          <w:color w:val="000000"/>
          <w:sz w:val="28"/>
        </w:rPr>
        <w:t xml:space="preserve">
      </w:t>
      </w:r>
      <w:r>
        <w:rPr>
          <w:rFonts w:ascii="Times New Roman"/>
          <w:b w:val="false"/>
          <w:i w:val="false"/>
          <w:color w:val="000000"/>
          <w:sz w:val="28"/>
        </w:rPr>
        <w:t>ауданның бюджетіне басқа салықтық емес түсімдер.</w:t>
      </w:r>
      <w:r>
        <w:br/>
      </w:r>
      <w:r>
        <w:rPr>
          <w:rFonts w:ascii="Times New Roman"/>
          <w:b w:val="false"/>
          <w:i w:val="false"/>
          <w:color w:val="000000"/>
          <w:sz w:val="28"/>
        </w:rPr>
        <w:t xml:space="preserve">
      </w:t>
      </w:r>
      <w:r>
        <w:rPr>
          <w:rFonts w:ascii="Times New Roman"/>
          <w:b w:val="false"/>
          <w:i w:val="false"/>
          <w:color w:val="000000"/>
          <w:sz w:val="28"/>
        </w:rPr>
        <w:t>5. Аудандық бюджеттің кірісі қалыптасқаны белгіленсін:</w:t>
      </w:r>
      <w:r>
        <w:br/>
      </w:r>
      <w:r>
        <w:rPr>
          <w:rFonts w:ascii="Times New Roman"/>
          <w:b w:val="false"/>
          <w:i w:val="false"/>
          <w:color w:val="000000"/>
          <w:sz w:val="28"/>
        </w:rPr>
        <w:t xml:space="preserve">
      </w:t>
      </w:r>
      <w:r>
        <w:rPr>
          <w:rFonts w:ascii="Times New Roman"/>
          <w:b w:val="false"/>
          <w:i w:val="false"/>
          <w:color w:val="000000"/>
          <w:sz w:val="28"/>
        </w:rPr>
        <w:t>жерді және материалдық емес активтерді сатудан;</w:t>
      </w:r>
      <w:r>
        <w:br/>
      </w:r>
      <w:r>
        <w:rPr>
          <w:rFonts w:ascii="Times New Roman"/>
          <w:b w:val="false"/>
          <w:i w:val="false"/>
          <w:color w:val="000000"/>
          <w:sz w:val="28"/>
        </w:rPr>
        <w:t xml:space="preserve">
      </w:t>
      </w:r>
      <w:r>
        <w:rPr>
          <w:rFonts w:ascii="Times New Roman"/>
          <w:b w:val="false"/>
          <w:i w:val="false"/>
          <w:color w:val="000000"/>
          <w:sz w:val="28"/>
        </w:rPr>
        <w:t>аудандық бюджеттен қаржыланатын мемлекеттік мекемелерге бекітілген мемлекеттік мүліктерді сатудан.</w:t>
      </w:r>
      <w:r>
        <w:br/>
      </w:r>
      <w:r>
        <w:rPr>
          <w:rFonts w:ascii="Times New Roman"/>
          <w:b w:val="false"/>
          <w:i w:val="false"/>
          <w:color w:val="000000"/>
          <w:sz w:val="28"/>
        </w:rPr>
        <w:t xml:space="preserve">
      </w:t>
      </w:r>
      <w:r>
        <w:rPr>
          <w:rFonts w:ascii="Times New Roman"/>
          <w:b w:val="false"/>
          <w:i w:val="false"/>
          <w:color w:val="000000"/>
          <w:sz w:val="28"/>
        </w:rPr>
        <w:t>6. Аудандық бюджеттің кірістері жергілікті бюджеттен жеке тұлғаларға берілген бюджеттік несиелердің өтеуінен түскен түсімдерден қалыптасатыны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7. Аудандық бюджетте 2017 жылға арналған облыстық бюджеттен берілетін 1578 153 мың теңге сомасында бюджеттік субвенциялар қарастырылғаны есептелсін. </w:t>
      </w:r>
      <w:r>
        <w:br/>
      </w:r>
      <w:r>
        <w:rPr>
          <w:rFonts w:ascii="Times New Roman"/>
          <w:b w:val="false"/>
          <w:i w:val="false"/>
          <w:color w:val="000000"/>
          <w:sz w:val="28"/>
        </w:rPr>
        <w:t xml:space="preserve">
      </w:t>
      </w:r>
      <w:r>
        <w:rPr>
          <w:rFonts w:ascii="Times New Roman"/>
          <w:b w:val="false"/>
          <w:i w:val="false"/>
          <w:color w:val="000000"/>
          <w:sz w:val="28"/>
        </w:rPr>
        <w:t xml:space="preserve">8. 2017 жылға арналған аудандық бюджеттің орындалу барысында, жергілікті бюджеттік бағдарламалардың секвестрге жатпайтындығы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p>
    <w:bookmarkStart w:name="z43" w:id="18"/>
    <w:p>
      <w:pPr>
        <w:spacing w:after="0"/>
        <w:ind w:left="0"/>
        <w:jc w:val="both"/>
      </w:pPr>
      <w:r>
        <w:rPr>
          <w:rFonts w:ascii="Times New Roman"/>
          <w:b w:val="false"/>
          <w:i w:val="false"/>
          <w:color w:val="000000"/>
          <w:sz w:val="28"/>
        </w:rPr>
        <w:t>
      9.</w:t>
      </w:r>
      <w:r>
        <w:rPr>
          <w:rFonts w:ascii="Times New Roman"/>
          <w:b w:val="false"/>
          <w:i w:val="false"/>
          <w:color w:val="000000"/>
          <w:sz w:val="28"/>
        </w:rPr>
        <w:t xml:space="preserve"> 2017 жылға арналған аудандық бюджетте республикалық бюджеттен 18 350 мың теңге сомасында нысаналы трансферттер келесі мөлшерлерде есепке алынсын: </w:t>
      </w:r>
    </w:p>
    <w:bookmarkEnd w:id="18"/>
    <w:bookmarkStart w:name="z28" w:id="19"/>
    <w:p>
      <w:pPr>
        <w:spacing w:after="0"/>
        <w:ind w:left="0"/>
        <w:jc w:val="both"/>
      </w:pPr>
      <w:r>
        <w:rPr>
          <w:rFonts w:ascii="Times New Roman"/>
          <w:b w:val="false"/>
          <w:i w:val="false"/>
          <w:color w:val="000000"/>
          <w:sz w:val="28"/>
        </w:rPr>
        <w:t>
      1) 1 645 мың теңге – оқу кезеңінде негізгі қызметкерді алмастырғаны үшін мұғалімдерге үстемақы төлеуге;</w:t>
      </w:r>
    </w:p>
    <w:bookmarkEnd w:id="19"/>
    <w:bookmarkStart w:name="z29" w:id="20"/>
    <w:p>
      <w:pPr>
        <w:spacing w:after="0"/>
        <w:ind w:left="0"/>
        <w:jc w:val="both"/>
      </w:pPr>
      <w:r>
        <w:rPr>
          <w:rFonts w:ascii="Times New Roman"/>
          <w:b w:val="false"/>
          <w:i w:val="false"/>
          <w:color w:val="000000"/>
          <w:sz w:val="28"/>
        </w:rPr>
        <w:t>
      2) 6 839,8 мың теңге –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2017 жылғы 13 ақпандағы № 52 қаулысымен бекітілген "Өрлеу" жобасы бойынша шартты ақшалай көмекті енгізуге;</w:t>
      </w:r>
    </w:p>
    <w:bookmarkEnd w:id="20"/>
    <w:bookmarkStart w:name="z30" w:id="21"/>
    <w:p>
      <w:pPr>
        <w:spacing w:after="0"/>
        <w:ind w:left="0"/>
        <w:jc w:val="both"/>
      </w:pPr>
      <w:r>
        <w:rPr>
          <w:rFonts w:ascii="Times New Roman"/>
          <w:b w:val="false"/>
          <w:i w:val="false"/>
          <w:color w:val="000000"/>
          <w:sz w:val="28"/>
        </w:rPr>
        <w:t>
      3) 1 000,7 мың теңге – мүгедектерді міндетті гигиеналық құралдармен қамтамасыз ету көлемін ұлғайтуға;</w:t>
      </w:r>
    </w:p>
    <w:bookmarkEnd w:id="21"/>
    <w:bookmarkStart w:name="z31" w:id="22"/>
    <w:p>
      <w:pPr>
        <w:spacing w:after="0"/>
        <w:ind w:left="0"/>
        <w:jc w:val="both"/>
      </w:pPr>
      <w:r>
        <w:rPr>
          <w:rFonts w:ascii="Times New Roman"/>
          <w:b w:val="false"/>
          <w:i w:val="false"/>
          <w:color w:val="000000"/>
          <w:sz w:val="28"/>
        </w:rPr>
        <w:t>
      4) 8 756,5 мың теңге – еңбек нарығын дамытуға, оның ішінде:</w:t>
      </w:r>
    </w:p>
    <w:bookmarkEnd w:id="22"/>
    <w:bookmarkStart w:name="z32" w:id="23"/>
    <w:p>
      <w:pPr>
        <w:spacing w:after="0"/>
        <w:ind w:left="0"/>
        <w:jc w:val="both"/>
      </w:pPr>
      <w:r>
        <w:rPr>
          <w:rFonts w:ascii="Times New Roman"/>
          <w:b w:val="false"/>
          <w:i w:val="false"/>
          <w:color w:val="000000"/>
          <w:sz w:val="28"/>
        </w:rPr>
        <w:t>
      жалақыны ішінара субсидиялауға 3 239 мың теңге сомасында;</w:t>
      </w:r>
    </w:p>
    <w:bookmarkEnd w:id="23"/>
    <w:bookmarkStart w:name="z33" w:id="24"/>
    <w:p>
      <w:pPr>
        <w:spacing w:after="0"/>
        <w:ind w:left="0"/>
        <w:jc w:val="both"/>
      </w:pPr>
      <w:r>
        <w:rPr>
          <w:rFonts w:ascii="Times New Roman"/>
          <w:b w:val="false"/>
          <w:i w:val="false"/>
          <w:color w:val="000000"/>
          <w:sz w:val="28"/>
        </w:rPr>
        <w:t>
      көшуге субсидия беруге 1429,5 мың теңге сомасында;</w:t>
      </w:r>
    </w:p>
    <w:bookmarkEnd w:id="24"/>
    <w:bookmarkStart w:name="z34" w:id="25"/>
    <w:p>
      <w:pPr>
        <w:spacing w:after="0"/>
        <w:ind w:left="0"/>
        <w:jc w:val="both"/>
      </w:pPr>
      <w:r>
        <w:rPr>
          <w:rFonts w:ascii="Times New Roman"/>
          <w:b w:val="false"/>
          <w:i w:val="false"/>
          <w:color w:val="000000"/>
          <w:sz w:val="28"/>
        </w:rPr>
        <w:t xml:space="preserve">
      жастар тәжірибесіне 4 088 мың теңге сомасында; </w:t>
      </w:r>
    </w:p>
    <w:bookmarkEnd w:id="25"/>
    <w:p>
      <w:pPr>
        <w:spacing w:after="0"/>
        <w:ind w:left="0"/>
        <w:jc w:val="both"/>
      </w:pPr>
      <w:r>
        <w:rPr>
          <w:rFonts w:ascii="Times New Roman"/>
          <w:b w:val="false"/>
          <w:i w:val="false"/>
          <w:color w:val="000000"/>
          <w:sz w:val="28"/>
        </w:rPr>
        <w:t>
      5) 108 мың теңге – мүгедектерге қызмет көрсетуге бағдарланған ұйымдар орналасқан жерлерде жол белгілері мен сілтегіштерін орнатуға.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Тимирязев аудандық мәслихатының 27.11.2017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60" w:id="26"/>
    <w:p>
      <w:pPr>
        <w:spacing w:after="0"/>
        <w:ind w:left="0"/>
        <w:jc w:val="both"/>
      </w:pPr>
      <w:r>
        <w:rPr>
          <w:rFonts w:ascii="Times New Roman"/>
          <w:b w:val="false"/>
          <w:i w:val="false"/>
          <w:color w:val="000000"/>
          <w:sz w:val="28"/>
        </w:rPr>
        <w:t xml:space="preserve">
      10. 2017 жылға арналған аудандық бюджетте облыстық бюджеттен 327 118,6 мың теңге сомасында нысаналы трансферттер келесі мөлшерлерде есепке алынсын: </w:t>
      </w:r>
    </w:p>
    <w:bookmarkEnd w:id="26"/>
    <w:bookmarkStart w:name="z38" w:id="27"/>
    <w:p>
      <w:pPr>
        <w:spacing w:after="0"/>
        <w:ind w:left="0"/>
        <w:jc w:val="both"/>
      </w:pPr>
      <w:r>
        <w:rPr>
          <w:rFonts w:ascii="Times New Roman"/>
          <w:b w:val="false"/>
          <w:i w:val="false"/>
          <w:color w:val="000000"/>
          <w:sz w:val="28"/>
        </w:rPr>
        <w:t>
      1) 2 000 мың теңге – электрондық оқулықтар сатып алуға;</w:t>
      </w:r>
    </w:p>
    <w:bookmarkEnd w:id="27"/>
    <w:bookmarkStart w:name="z39" w:id="28"/>
    <w:p>
      <w:pPr>
        <w:spacing w:after="0"/>
        <w:ind w:left="0"/>
        <w:jc w:val="both"/>
      </w:pPr>
      <w:r>
        <w:rPr>
          <w:rFonts w:ascii="Times New Roman"/>
          <w:b w:val="false"/>
          <w:i w:val="false"/>
          <w:color w:val="000000"/>
          <w:sz w:val="28"/>
        </w:rPr>
        <w:t>
      2) 8 069 мың теңге – ЭКСПО-2017 халықаралық мамандандырылған көрмесіне бару үшін Астана қаласына оқушыларды жіберуге;</w:t>
      </w:r>
    </w:p>
    <w:bookmarkEnd w:id="28"/>
    <w:bookmarkStart w:name="z40" w:id="29"/>
    <w:p>
      <w:pPr>
        <w:spacing w:after="0"/>
        <w:ind w:left="0"/>
        <w:jc w:val="both"/>
      </w:pPr>
      <w:r>
        <w:rPr>
          <w:rFonts w:ascii="Times New Roman"/>
          <w:b w:val="false"/>
          <w:i w:val="false"/>
          <w:color w:val="000000"/>
          <w:sz w:val="28"/>
        </w:rPr>
        <w:t>
      3) 156 773 мың теңге – Тимирязев ауданының "Тимирязев-Целинное-Докучаево-Тимирязев" КТТМ-54 аудандық маңызы бар автожолының құм-тас төсемін ағымдағы жөндеуге;</w:t>
      </w:r>
    </w:p>
    <w:bookmarkEnd w:id="29"/>
    <w:bookmarkStart w:name="z41" w:id="30"/>
    <w:p>
      <w:pPr>
        <w:spacing w:after="0"/>
        <w:ind w:left="0"/>
        <w:jc w:val="both"/>
      </w:pPr>
      <w:r>
        <w:rPr>
          <w:rFonts w:ascii="Times New Roman"/>
          <w:b w:val="false"/>
          <w:i w:val="false"/>
          <w:color w:val="000000"/>
          <w:sz w:val="28"/>
        </w:rPr>
        <w:t>
      4) 723 мың теңге – энзоотиялық ауруларға қарсы профилактикалық іс-шаралар өткізуге;</w:t>
      </w:r>
    </w:p>
    <w:bookmarkEnd w:id="30"/>
    <w:bookmarkStart w:name="z42" w:id="31"/>
    <w:p>
      <w:pPr>
        <w:spacing w:after="0"/>
        <w:ind w:left="0"/>
        <w:jc w:val="both"/>
      </w:pPr>
      <w:r>
        <w:rPr>
          <w:rFonts w:ascii="Times New Roman"/>
          <w:b w:val="false"/>
          <w:i w:val="false"/>
          <w:color w:val="000000"/>
          <w:sz w:val="28"/>
        </w:rPr>
        <w:t>
      5) 1 719 мың теңге – қоныс аударушылар мен оралмандарға тұрғын үйді жалдау (жалға алу) бойынша шығыстарды өтеуге арналған субсидиялар бойынша;</w:t>
      </w:r>
    </w:p>
    <w:bookmarkEnd w:id="31"/>
    <w:bookmarkStart w:name="z43" w:id="32"/>
    <w:p>
      <w:pPr>
        <w:spacing w:after="0"/>
        <w:ind w:left="0"/>
        <w:jc w:val="both"/>
      </w:pPr>
      <w:r>
        <w:rPr>
          <w:rFonts w:ascii="Times New Roman"/>
          <w:b w:val="false"/>
          <w:i w:val="false"/>
          <w:color w:val="000000"/>
          <w:sz w:val="28"/>
        </w:rPr>
        <w:t>
      6) 8 310,6 мың теңге – жұмысшы кадрларды еңбек нарығында сұранысқа ие мамандықтарға, мобильдік орталықтардағы оқытуды қоса алғанда, қысқа мерзімді кәсіби оқытуға;</w:t>
      </w:r>
    </w:p>
    <w:bookmarkEnd w:id="32"/>
    <w:bookmarkStart w:name="z44" w:id="33"/>
    <w:p>
      <w:pPr>
        <w:spacing w:after="0"/>
        <w:ind w:left="0"/>
        <w:jc w:val="both"/>
      </w:pPr>
      <w:r>
        <w:rPr>
          <w:rFonts w:ascii="Times New Roman"/>
          <w:b w:val="false"/>
          <w:i w:val="false"/>
          <w:color w:val="000000"/>
          <w:sz w:val="28"/>
        </w:rPr>
        <w:t>
      7) 12 763 мың теңге – "Сәбит Мұқанов атындағы Тимирязев жалпы білім беретін мектеп-гимназиясы" коммуналдық мемлекеттік мекемесінің құрылыс конструкцияларын күрделі жөндеуге;</w:t>
      </w:r>
    </w:p>
    <w:bookmarkEnd w:id="33"/>
    <w:bookmarkStart w:name="z45" w:id="34"/>
    <w:p>
      <w:pPr>
        <w:spacing w:after="0"/>
        <w:ind w:left="0"/>
        <w:jc w:val="both"/>
      </w:pPr>
      <w:r>
        <w:rPr>
          <w:rFonts w:ascii="Times New Roman"/>
          <w:b w:val="false"/>
          <w:i w:val="false"/>
          <w:color w:val="000000"/>
          <w:sz w:val="28"/>
        </w:rPr>
        <w:t>
      8) 11 238 мың теңге – оқулықтарды сатып алуға және жеткізуге;</w:t>
      </w:r>
    </w:p>
    <w:bookmarkEnd w:id="34"/>
    <w:bookmarkStart w:name="z46" w:id="35"/>
    <w:p>
      <w:pPr>
        <w:spacing w:after="0"/>
        <w:ind w:left="0"/>
        <w:jc w:val="both"/>
      </w:pPr>
      <w:r>
        <w:rPr>
          <w:rFonts w:ascii="Times New Roman"/>
          <w:b w:val="false"/>
          <w:i w:val="false"/>
          <w:color w:val="000000"/>
          <w:sz w:val="28"/>
        </w:rPr>
        <w:t>
      9) 108 мың теңге – мүгедектерге қызмет көрсетуге бағдарланған ұйымдар орналасқан жерлерде жол белгілері мен сілтегіштерін орнатуға;</w:t>
      </w:r>
    </w:p>
    <w:bookmarkEnd w:id="35"/>
    <w:bookmarkStart w:name="z47" w:id="36"/>
    <w:p>
      <w:pPr>
        <w:spacing w:after="0"/>
        <w:ind w:left="0"/>
        <w:jc w:val="both"/>
      </w:pPr>
      <w:r>
        <w:rPr>
          <w:rFonts w:ascii="Times New Roman"/>
          <w:b w:val="false"/>
          <w:i w:val="false"/>
          <w:color w:val="000000"/>
          <w:sz w:val="28"/>
        </w:rPr>
        <w:t xml:space="preserve">
      10) 105 848 мың теңге – Солтүстік Қазақстан облысы Есіл топтық су құбырына қоса отыра, ауылдық елді мекендердің сутартқыштарын, бұрғыштарын және таратушы желілерін реконструкциялауға (Тимирязев ауданының Дмитриевка ауылы); </w:t>
      </w:r>
    </w:p>
    <w:bookmarkEnd w:id="36"/>
    <w:p>
      <w:pPr>
        <w:spacing w:after="0"/>
        <w:ind w:left="0"/>
        <w:jc w:val="both"/>
      </w:pPr>
      <w:r>
        <w:rPr>
          <w:rFonts w:ascii="Times New Roman"/>
          <w:b w:val="false"/>
          <w:i w:val="false"/>
          <w:color w:val="000000"/>
          <w:sz w:val="28"/>
        </w:rPr>
        <w:t>
      11) 19 567 мың теңге – грантын тағайындау үшін "Орта білім беретін үздік ұйым".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Тимирязев аудандық мәслихатының 27.11.2017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11. 2017 жылға арналған аудандық бюджетте мамандарды әлеуметтік қолдау шараларын іске асыру үшін республикалық бюджеттен бюджеттік кредиттер 15 200 мың теңге сомасында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Тимирязев аудандық мәслихатының 27.11.2017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Солтүстік Қазақстан облысы Тимирязев аудандық мәслихатының 27.12.2017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13. Бюджеттік саладағы қызметкерлердің жалақы төлемі толық көлемде қамтамасыз етілсін. </w:t>
      </w:r>
      <w:r>
        <w:br/>
      </w:r>
      <w:r>
        <w:rPr>
          <w:rFonts w:ascii="Times New Roman"/>
          <w:b w:val="false"/>
          <w:i w:val="false"/>
          <w:color w:val="000000"/>
          <w:sz w:val="28"/>
        </w:rPr>
        <w:t xml:space="preserve">
      </w:t>
      </w:r>
      <w:r>
        <w:rPr>
          <w:rFonts w:ascii="Times New Roman"/>
          <w:b w:val="false"/>
          <w:i w:val="false"/>
          <w:color w:val="000000"/>
          <w:sz w:val="28"/>
        </w:rPr>
        <w:t>14. Азаматтық қызметші болып табылатын және ауылдық елдi мекендерде жұмыс iстейтiн әлеуметтiк қамсыздандыру, білім беру, мәдениет, спорт және ветеринария саласындағы мамандарға қызметтiң осы түрлерiмен қалалық жағдайда айналысатын мамандардың мөлшерлемелерімен салыстырғанда жиырма бес пайызға жоғарылатынған айлықақылар мен тарифтiк мөлшерлемелер белгіленсін. Осы тармақтың күші ветеринария саласындағы қызметті жүзегеасыратын ветеринария пункттерінің ветеринария мамандарына қолданылады.</w:t>
      </w:r>
      <w:r>
        <w:br/>
      </w:r>
      <w:r>
        <w:rPr>
          <w:rFonts w:ascii="Times New Roman"/>
          <w:b w:val="false"/>
          <w:i w:val="false"/>
          <w:color w:val="000000"/>
          <w:sz w:val="28"/>
        </w:rPr>
        <w:t xml:space="preserve">
      </w:t>
      </w:r>
      <w:r>
        <w:rPr>
          <w:rFonts w:ascii="Times New Roman"/>
          <w:b w:val="false"/>
          <w:i w:val="false"/>
          <w:color w:val="000000"/>
          <w:sz w:val="28"/>
        </w:rPr>
        <w:t xml:space="preserve">15. 2017-2019 жылдарға арналған ауданның бюджет шығындарында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сәйкес, әрбір ауылдық округ бойынша бюджеттік бағдарламалар қарастырылғаны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16. 2017 жылға арналған жергілікті өкілетті органдардың шешімі бойынша, бөлек санаттағы мұқтаж азаматтарға төлемдер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17. 2017 жылға арналған аудандық бюджеттің құрамында, мүгедектерді жеке сауықтыру бағдарламасына сәйкес, мұқтаж мүгедектерді міндетті гигиеналық құралдармен қамтамасыз етуге және ымдау тілі мамандарының, жеке көмекшілердің қызметтерін ұсынуға қаражаттандырулар қарастырылғаны </w:t>
      </w:r>
      <w:r>
        <w:rPr>
          <w:rFonts w:ascii="Times New Roman"/>
          <w:b w:val="false"/>
          <w:i w:val="false"/>
          <w:color w:val="000000"/>
          <w:sz w:val="28"/>
        </w:rPr>
        <w:t>9 қосымшаға</w:t>
      </w:r>
      <w:r>
        <w:rPr>
          <w:rFonts w:ascii="Times New Roman"/>
          <w:b w:val="false"/>
          <w:i w:val="false"/>
          <w:color w:val="000000"/>
          <w:sz w:val="28"/>
        </w:rPr>
        <w:t xml:space="preserve"> сәйкес белгіленсін. </w:t>
      </w:r>
      <w:r>
        <w:br/>
      </w:r>
      <w:r>
        <w:rPr>
          <w:rFonts w:ascii="Times New Roman"/>
          <w:b w:val="false"/>
          <w:i w:val="false"/>
          <w:color w:val="000000"/>
          <w:sz w:val="28"/>
        </w:rPr>
        <w:t xml:space="preserve">
      </w:t>
      </w:r>
      <w:r>
        <w:rPr>
          <w:rFonts w:ascii="Times New Roman"/>
          <w:b w:val="false"/>
          <w:i w:val="false"/>
          <w:color w:val="000000"/>
          <w:sz w:val="28"/>
        </w:rPr>
        <w:t xml:space="preserve">17-1. </w:t>
      </w:r>
      <w:r>
        <w:rPr>
          <w:rFonts w:ascii="Times New Roman"/>
          <w:b w:val="false"/>
          <w:i w:val="false"/>
          <w:color w:val="000000"/>
          <w:sz w:val="28"/>
        </w:rPr>
        <w:t>11 қосымшаға</w:t>
      </w:r>
      <w:r>
        <w:rPr>
          <w:rFonts w:ascii="Times New Roman"/>
          <w:b w:val="false"/>
          <w:i w:val="false"/>
          <w:color w:val="000000"/>
          <w:sz w:val="28"/>
        </w:rPr>
        <w:t xml:space="preserve"> сәйкес, қаржылық жыл басында қалыптасқан бюджеттік қаражаттың бос қалдықтары, ағымдағы қаржылық жылы пайдалануға (қосымша пайдалануға) рұқсат етілген 2016 жылы республикалық бюджеттен бөлінген нысаналы даму трансферттерінің пайдаланылмаған (толық пайдаланылмаған) сомаларының және 2016 жылы пайдаланылмаған республикалық және жергілікті бюджеттерден нысаналы трансферттерді қайтару есебінен аудандық бюджет шығыстары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Шешім 17-1-тармақпен толықтырылды - Солтүстік Қазақстан облысы Тимирязев ауданы мәслихатының 06.03.2017 </w:t>
      </w:r>
      <w:r>
        <w:rPr>
          <w:rFonts w:ascii="Times New Roman"/>
          <w:b w:val="false"/>
          <w:i w:val="false"/>
          <w:color w:val="ff0000"/>
          <w:sz w:val="28"/>
        </w:rPr>
        <w:t>№ 11/3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18. 2017 жылға арналған аудандық бюджетте ауылдық округтер әкімдерінің аппараттарына трансферттер </w:t>
      </w:r>
      <w:r>
        <w:rPr>
          <w:rFonts w:ascii="Times New Roman"/>
          <w:b w:val="false"/>
          <w:i w:val="false"/>
          <w:color w:val="000000"/>
          <w:sz w:val="28"/>
        </w:rPr>
        <w:t>10 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xml:space="preserve">
      </w:t>
      </w:r>
      <w:r>
        <w:rPr>
          <w:rFonts w:ascii="Times New Roman"/>
          <w:b w:val="false"/>
          <w:i w:val="false"/>
          <w:color w:val="000000"/>
          <w:sz w:val="28"/>
        </w:rPr>
        <w:t>19. 2017 жылға арналған жергілікті атқарушы орган қарызының лимиті 10 381 мың теңге сомасында белгіленсін.</w:t>
      </w:r>
      <w:r>
        <w:br/>
      </w:r>
      <w:r>
        <w:rPr>
          <w:rFonts w:ascii="Times New Roman"/>
          <w:b w:val="false"/>
          <w:i w:val="false"/>
          <w:color w:val="000000"/>
          <w:sz w:val="28"/>
        </w:rPr>
        <w:t xml:space="preserve">
      </w:t>
      </w:r>
      <w:r>
        <w:rPr>
          <w:rFonts w:ascii="Times New Roman"/>
          <w:b w:val="false"/>
          <w:i w:val="false"/>
          <w:color w:val="000000"/>
          <w:sz w:val="28"/>
        </w:rPr>
        <w:t>20.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VIII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Едрисова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2016 жылғы 26 желтоқсандағы № 8/1 шешіміне 1 қосымша </w:t>
            </w:r>
          </w:p>
        </w:tc>
      </w:tr>
    </w:tbl>
    <w:bookmarkStart w:name="z74" w:id="37"/>
    <w:p>
      <w:pPr>
        <w:spacing w:after="0"/>
        <w:ind w:left="0"/>
        <w:jc w:val="left"/>
      </w:pPr>
      <w:r>
        <w:rPr>
          <w:rFonts w:ascii="Times New Roman"/>
          <w:b/>
          <w:i w:val="false"/>
          <w:color w:val="000000"/>
        </w:rPr>
        <w:t xml:space="preserve"> 2017 жылға арналған Тимирязев ауданының бюджеті</w:t>
      </w:r>
    </w:p>
    <w:bookmarkEnd w:id="3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Тимирязев аудандық мәслихатының 27.11.2017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8"/>
          <w:p>
            <w:pPr>
              <w:spacing w:after="20"/>
              <w:ind w:left="20"/>
              <w:jc w:val="both"/>
            </w:pPr>
            <w:r>
              <w:rPr>
                <w:rFonts w:ascii="Times New Roman"/>
                <w:b w:val="false"/>
                <w:i w:val="false"/>
                <w:color w:val="000000"/>
                <w:sz w:val="20"/>
              </w:rPr>
              <w:t>
 </w:t>
            </w:r>
          </w:p>
          <w:bookmarkEnd w:id="38"/>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2 265 914,5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9"/>
          <w:p>
            <w:pPr>
              <w:spacing w:after="20"/>
              <w:ind w:left="20"/>
              <w:jc w:val="both"/>
            </w:pPr>
            <w:r>
              <w:rPr>
                <w:rFonts w:ascii="Times New Roman"/>
                <w:b w:val="false"/>
                <w:i w:val="false"/>
                <w:color w:val="000000"/>
                <w:sz w:val="20"/>
              </w:rPr>
              <w:t>
1</w:t>
            </w:r>
          </w:p>
          <w:bookmarkEnd w:id="39"/>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0"/>
          <w:p>
            <w:pPr>
              <w:spacing w:after="20"/>
              <w:ind w:left="20"/>
              <w:jc w:val="both"/>
            </w:pPr>
            <w:r>
              <w:rPr>
                <w:rFonts w:ascii="Times New Roman"/>
                <w:b w:val="false"/>
                <w:i w:val="false"/>
                <w:color w:val="000000"/>
                <w:sz w:val="20"/>
              </w:rPr>
              <w:t>
 </w:t>
            </w:r>
          </w:p>
          <w:bookmarkEnd w:id="40"/>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1"/>
          <w:p>
            <w:pPr>
              <w:spacing w:after="20"/>
              <w:ind w:left="20"/>
              <w:jc w:val="both"/>
            </w:pPr>
            <w:r>
              <w:rPr>
                <w:rFonts w:ascii="Times New Roman"/>
                <w:b w:val="false"/>
                <w:i w:val="false"/>
                <w:color w:val="000000"/>
                <w:sz w:val="20"/>
              </w:rPr>
              <w:t>
 </w:t>
            </w:r>
          </w:p>
          <w:bookmarkEnd w:id="41"/>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2"/>
          <w:p>
            <w:pPr>
              <w:spacing w:after="20"/>
              <w:ind w:left="20"/>
              <w:jc w:val="both"/>
            </w:pPr>
            <w:r>
              <w:rPr>
                <w:rFonts w:ascii="Times New Roman"/>
                <w:b w:val="false"/>
                <w:i w:val="false"/>
                <w:color w:val="000000"/>
                <w:sz w:val="20"/>
              </w:rPr>
              <w:t>
 </w:t>
            </w:r>
          </w:p>
          <w:bookmarkEnd w:id="42"/>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3"/>
          <w:p>
            <w:pPr>
              <w:spacing w:after="20"/>
              <w:ind w:left="20"/>
              <w:jc w:val="both"/>
            </w:pPr>
            <w:r>
              <w:rPr>
                <w:rFonts w:ascii="Times New Roman"/>
                <w:b w:val="false"/>
                <w:i w:val="false"/>
                <w:color w:val="000000"/>
                <w:sz w:val="20"/>
              </w:rPr>
              <w:t>
 </w:t>
            </w:r>
          </w:p>
          <w:bookmarkEnd w:id="43"/>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4"/>
          <w:p>
            <w:pPr>
              <w:spacing w:after="20"/>
              <w:ind w:left="20"/>
              <w:jc w:val="both"/>
            </w:pPr>
            <w:r>
              <w:rPr>
                <w:rFonts w:ascii="Times New Roman"/>
                <w:b w:val="false"/>
                <w:i w:val="false"/>
                <w:color w:val="000000"/>
                <w:sz w:val="20"/>
              </w:rPr>
              <w:t>
 </w:t>
            </w:r>
          </w:p>
          <w:bookmarkEnd w:id="44"/>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5"/>
          <w:p>
            <w:pPr>
              <w:spacing w:after="20"/>
              <w:ind w:left="20"/>
              <w:jc w:val="both"/>
            </w:pPr>
            <w:r>
              <w:rPr>
                <w:rFonts w:ascii="Times New Roman"/>
                <w:b w:val="false"/>
                <w:i w:val="false"/>
                <w:color w:val="000000"/>
                <w:sz w:val="20"/>
              </w:rPr>
              <w:t>
 </w:t>
            </w:r>
          </w:p>
          <w:bookmarkEnd w:id="45"/>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6"/>
          <w:p>
            <w:pPr>
              <w:spacing w:after="20"/>
              <w:ind w:left="20"/>
              <w:jc w:val="both"/>
            </w:pPr>
            <w:r>
              <w:rPr>
                <w:rFonts w:ascii="Times New Roman"/>
                <w:b w:val="false"/>
                <w:i w:val="false"/>
                <w:color w:val="000000"/>
                <w:sz w:val="20"/>
              </w:rPr>
              <w:t>
 </w:t>
            </w:r>
          </w:p>
          <w:bookmarkEnd w:id="46"/>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w:t>
            </w:r>
          </w:p>
          <w:bookmarkEnd w:id="47"/>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8"/>
          <w:p>
            <w:pPr>
              <w:spacing w:after="20"/>
              <w:ind w:left="20"/>
              <w:jc w:val="both"/>
            </w:pPr>
            <w:r>
              <w:rPr>
                <w:rFonts w:ascii="Times New Roman"/>
                <w:b w:val="false"/>
                <w:i w:val="false"/>
                <w:color w:val="000000"/>
                <w:sz w:val="20"/>
              </w:rPr>
              <w:t>
 </w:t>
            </w:r>
          </w:p>
          <w:bookmarkEnd w:id="48"/>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9"/>
          <w:p>
            <w:pPr>
              <w:spacing w:after="20"/>
              <w:ind w:left="20"/>
              <w:jc w:val="both"/>
            </w:pPr>
            <w:r>
              <w:rPr>
                <w:rFonts w:ascii="Times New Roman"/>
                <w:b w:val="false"/>
                <w:i w:val="false"/>
                <w:color w:val="000000"/>
                <w:sz w:val="20"/>
              </w:rPr>
              <w:t>
 </w:t>
            </w:r>
          </w:p>
          <w:bookmarkEnd w:id="49"/>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0"/>
          <w:p>
            <w:pPr>
              <w:spacing w:after="20"/>
              <w:ind w:left="20"/>
              <w:jc w:val="both"/>
            </w:pPr>
            <w:r>
              <w:rPr>
                <w:rFonts w:ascii="Times New Roman"/>
                <w:b w:val="false"/>
                <w:i w:val="false"/>
                <w:color w:val="000000"/>
                <w:sz w:val="20"/>
              </w:rPr>
              <w:t>
 </w:t>
            </w:r>
          </w:p>
          <w:bookmarkEnd w:id="50"/>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1"/>
          <w:p>
            <w:pPr>
              <w:spacing w:after="20"/>
              <w:ind w:left="20"/>
              <w:jc w:val="both"/>
            </w:pPr>
            <w:r>
              <w:rPr>
                <w:rFonts w:ascii="Times New Roman"/>
                <w:b w:val="false"/>
                <w:i w:val="false"/>
                <w:color w:val="000000"/>
                <w:sz w:val="20"/>
              </w:rPr>
              <w:t>
 </w:t>
            </w:r>
          </w:p>
          <w:bookmarkEnd w:id="51"/>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2"/>
          <w:p>
            <w:pPr>
              <w:spacing w:after="20"/>
              <w:ind w:left="20"/>
              <w:jc w:val="both"/>
            </w:pPr>
            <w:r>
              <w:rPr>
                <w:rFonts w:ascii="Times New Roman"/>
                <w:b w:val="false"/>
                <w:i w:val="false"/>
                <w:color w:val="000000"/>
                <w:sz w:val="20"/>
              </w:rPr>
              <w:t>
 </w:t>
            </w:r>
          </w:p>
          <w:bookmarkEnd w:id="52"/>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3"/>
          <w:p>
            <w:pPr>
              <w:spacing w:after="20"/>
              <w:ind w:left="20"/>
              <w:jc w:val="both"/>
            </w:pPr>
            <w:r>
              <w:rPr>
                <w:rFonts w:ascii="Times New Roman"/>
                <w:b w:val="false"/>
                <w:i w:val="false"/>
                <w:color w:val="000000"/>
                <w:sz w:val="20"/>
              </w:rPr>
              <w:t>
 </w:t>
            </w:r>
          </w:p>
          <w:bookmarkEnd w:id="53"/>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4"/>
          <w:p>
            <w:pPr>
              <w:spacing w:after="20"/>
              <w:ind w:left="20"/>
              <w:jc w:val="both"/>
            </w:pPr>
            <w:r>
              <w:rPr>
                <w:rFonts w:ascii="Times New Roman"/>
                <w:b w:val="false"/>
                <w:i w:val="false"/>
                <w:color w:val="000000"/>
                <w:sz w:val="20"/>
              </w:rPr>
              <w:t>
 </w:t>
            </w:r>
          </w:p>
          <w:bookmarkEnd w:id="54"/>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5"/>
          <w:p>
            <w:pPr>
              <w:spacing w:after="20"/>
              <w:ind w:left="20"/>
              <w:jc w:val="both"/>
            </w:pPr>
            <w:r>
              <w:rPr>
                <w:rFonts w:ascii="Times New Roman"/>
                <w:b w:val="false"/>
                <w:i w:val="false"/>
                <w:color w:val="000000"/>
                <w:sz w:val="20"/>
              </w:rPr>
              <w:t>
2</w:t>
            </w:r>
          </w:p>
          <w:bookmarkEnd w:id="55"/>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7 005,9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6"/>
          <w:p>
            <w:pPr>
              <w:spacing w:after="20"/>
              <w:ind w:left="20"/>
              <w:jc w:val="both"/>
            </w:pPr>
            <w:r>
              <w:rPr>
                <w:rFonts w:ascii="Times New Roman"/>
                <w:b w:val="false"/>
                <w:i w:val="false"/>
                <w:color w:val="000000"/>
                <w:sz w:val="20"/>
              </w:rPr>
              <w:t>
 </w:t>
            </w:r>
          </w:p>
          <w:bookmarkEnd w:id="56"/>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7"/>
          <w:p>
            <w:pPr>
              <w:spacing w:after="20"/>
              <w:ind w:left="20"/>
              <w:jc w:val="both"/>
            </w:pPr>
            <w:r>
              <w:rPr>
                <w:rFonts w:ascii="Times New Roman"/>
                <w:b w:val="false"/>
                <w:i w:val="false"/>
                <w:color w:val="000000"/>
                <w:sz w:val="20"/>
              </w:rPr>
              <w:t>
 </w:t>
            </w:r>
          </w:p>
          <w:bookmarkEnd w:id="57"/>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8"/>
          <w:p>
            <w:pPr>
              <w:spacing w:after="20"/>
              <w:ind w:left="20"/>
              <w:jc w:val="both"/>
            </w:pPr>
            <w:r>
              <w:rPr>
                <w:rFonts w:ascii="Times New Roman"/>
                <w:b w:val="false"/>
                <w:i w:val="false"/>
                <w:color w:val="000000"/>
                <w:sz w:val="20"/>
              </w:rPr>
              <w:t>
 </w:t>
            </w:r>
          </w:p>
          <w:bookmarkEnd w:id="58"/>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9"/>
          <w:p>
            <w:pPr>
              <w:spacing w:after="20"/>
              <w:ind w:left="20"/>
              <w:jc w:val="both"/>
            </w:pPr>
            <w:r>
              <w:rPr>
                <w:rFonts w:ascii="Times New Roman"/>
                <w:b w:val="false"/>
                <w:i w:val="false"/>
                <w:color w:val="000000"/>
                <w:sz w:val="20"/>
              </w:rPr>
              <w:t>
 </w:t>
            </w:r>
          </w:p>
          <w:bookmarkEnd w:id="59"/>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0"/>
          <w:p>
            <w:pPr>
              <w:spacing w:after="20"/>
              <w:ind w:left="20"/>
              <w:jc w:val="both"/>
            </w:pPr>
            <w:r>
              <w:rPr>
                <w:rFonts w:ascii="Times New Roman"/>
                <w:b w:val="false"/>
                <w:i w:val="false"/>
                <w:color w:val="000000"/>
                <w:sz w:val="20"/>
              </w:rPr>
              <w:t>
 </w:t>
            </w:r>
          </w:p>
          <w:bookmarkEnd w:id="60"/>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1"/>
          <w:p>
            <w:pPr>
              <w:spacing w:after="20"/>
              <w:ind w:left="20"/>
              <w:jc w:val="both"/>
            </w:pPr>
            <w:r>
              <w:rPr>
                <w:rFonts w:ascii="Times New Roman"/>
                <w:b w:val="false"/>
                <w:i w:val="false"/>
                <w:color w:val="000000"/>
                <w:sz w:val="20"/>
              </w:rPr>
              <w:t>
 </w:t>
            </w:r>
          </w:p>
          <w:bookmarkEnd w:id="61"/>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2"/>
          <w:p>
            <w:pPr>
              <w:spacing w:after="20"/>
              <w:ind w:left="20"/>
              <w:jc w:val="both"/>
            </w:pPr>
            <w:r>
              <w:rPr>
                <w:rFonts w:ascii="Times New Roman"/>
                <w:b w:val="false"/>
                <w:i w:val="false"/>
                <w:color w:val="000000"/>
                <w:sz w:val="20"/>
              </w:rPr>
              <w:t>
 </w:t>
            </w:r>
          </w:p>
          <w:bookmarkEnd w:id="62"/>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3"/>
          <w:p>
            <w:pPr>
              <w:spacing w:after="20"/>
              <w:ind w:left="20"/>
              <w:jc w:val="both"/>
            </w:pPr>
            <w:r>
              <w:rPr>
                <w:rFonts w:ascii="Times New Roman"/>
                <w:b w:val="false"/>
                <w:i w:val="false"/>
                <w:color w:val="000000"/>
                <w:sz w:val="20"/>
              </w:rPr>
              <w:t>
 </w:t>
            </w:r>
          </w:p>
          <w:bookmarkEnd w:id="63"/>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4"/>
          <w:p>
            <w:pPr>
              <w:spacing w:after="20"/>
              <w:ind w:left="20"/>
              <w:jc w:val="both"/>
            </w:pPr>
            <w:r>
              <w:rPr>
                <w:rFonts w:ascii="Times New Roman"/>
                <w:b w:val="false"/>
                <w:i w:val="false"/>
                <w:color w:val="000000"/>
                <w:sz w:val="20"/>
              </w:rPr>
              <w:t>
 </w:t>
            </w:r>
          </w:p>
          <w:bookmarkEnd w:id="64"/>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5"/>
          <w:p>
            <w:pPr>
              <w:spacing w:after="20"/>
              <w:ind w:left="20"/>
              <w:jc w:val="both"/>
            </w:pPr>
            <w:r>
              <w:rPr>
                <w:rFonts w:ascii="Times New Roman"/>
                <w:b w:val="false"/>
                <w:i w:val="false"/>
                <w:color w:val="000000"/>
                <w:sz w:val="20"/>
              </w:rPr>
              <w:t>
 </w:t>
            </w:r>
          </w:p>
          <w:bookmarkEnd w:id="65"/>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6"/>
          <w:p>
            <w:pPr>
              <w:spacing w:after="20"/>
              <w:ind w:left="20"/>
              <w:jc w:val="both"/>
            </w:pPr>
            <w:r>
              <w:rPr>
                <w:rFonts w:ascii="Times New Roman"/>
                <w:b w:val="false"/>
                <w:i w:val="false"/>
                <w:color w:val="000000"/>
                <w:sz w:val="20"/>
              </w:rPr>
              <w:t>
 </w:t>
            </w:r>
          </w:p>
          <w:bookmarkEnd w:id="66"/>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7"/>
          <w:p>
            <w:pPr>
              <w:spacing w:after="20"/>
              <w:ind w:left="20"/>
              <w:jc w:val="both"/>
            </w:pPr>
            <w:r>
              <w:rPr>
                <w:rFonts w:ascii="Times New Roman"/>
                <w:b w:val="false"/>
                <w:i w:val="false"/>
                <w:color w:val="000000"/>
                <w:sz w:val="20"/>
              </w:rPr>
              <w:t>
3</w:t>
            </w:r>
          </w:p>
          <w:bookmarkEnd w:id="67"/>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8"/>
          <w:p>
            <w:pPr>
              <w:spacing w:after="20"/>
              <w:ind w:left="20"/>
              <w:jc w:val="both"/>
            </w:pPr>
            <w:r>
              <w:rPr>
                <w:rFonts w:ascii="Times New Roman"/>
                <w:b w:val="false"/>
                <w:i w:val="false"/>
                <w:color w:val="000000"/>
                <w:sz w:val="20"/>
              </w:rPr>
              <w:t>
 </w:t>
            </w:r>
          </w:p>
          <w:bookmarkEnd w:id="68"/>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9"/>
          <w:p>
            <w:pPr>
              <w:spacing w:after="20"/>
              <w:ind w:left="20"/>
              <w:jc w:val="both"/>
            </w:pPr>
            <w:r>
              <w:rPr>
                <w:rFonts w:ascii="Times New Roman"/>
                <w:b w:val="false"/>
                <w:i w:val="false"/>
                <w:color w:val="000000"/>
                <w:sz w:val="20"/>
              </w:rPr>
              <w:t>
 </w:t>
            </w:r>
          </w:p>
          <w:bookmarkEnd w:id="69"/>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0"/>
          <w:p>
            <w:pPr>
              <w:spacing w:after="20"/>
              <w:ind w:left="20"/>
              <w:jc w:val="both"/>
            </w:pPr>
            <w:r>
              <w:rPr>
                <w:rFonts w:ascii="Times New Roman"/>
                <w:b w:val="false"/>
                <w:i w:val="false"/>
                <w:color w:val="000000"/>
                <w:sz w:val="20"/>
              </w:rPr>
              <w:t>
 </w:t>
            </w:r>
          </w:p>
          <w:bookmarkEnd w:id="70"/>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w:t>
            </w:r>
          </w:p>
          <w:bookmarkEnd w:id="71"/>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4</w:t>
            </w:r>
          </w:p>
          <w:bookmarkEnd w:id="72"/>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1 923 621,6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3"/>
          <w:p>
            <w:pPr>
              <w:spacing w:after="20"/>
              <w:ind w:left="20"/>
              <w:jc w:val="both"/>
            </w:pPr>
            <w:r>
              <w:rPr>
                <w:rFonts w:ascii="Times New Roman"/>
                <w:b w:val="false"/>
                <w:i w:val="false"/>
                <w:color w:val="000000"/>
                <w:sz w:val="20"/>
              </w:rPr>
              <w:t>
 </w:t>
            </w:r>
          </w:p>
          <w:bookmarkEnd w:id="73"/>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1 923 621,6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4"/>
          <w:p>
            <w:pPr>
              <w:spacing w:after="20"/>
              <w:ind w:left="20"/>
              <w:jc w:val="both"/>
            </w:pPr>
            <w:r>
              <w:rPr>
                <w:rFonts w:ascii="Times New Roman"/>
                <w:b w:val="false"/>
                <w:i w:val="false"/>
                <w:color w:val="000000"/>
                <w:sz w:val="20"/>
              </w:rPr>
              <w:t>
 </w:t>
            </w:r>
          </w:p>
          <w:bookmarkEnd w:id="74"/>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1 923 621,6</w:t>
            </w:r>
          </w:p>
        </w:tc>
      </w:tr>
    </w:tbl>
    <w:bookmarkStart w:name="z80"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кестенің жалғасы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819"/>
        <w:gridCol w:w="819"/>
        <w:gridCol w:w="4128"/>
        <w:gridCol w:w="2221"/>
        <w:gridCol w:w="388"/>
        <w:gridCol w:w="85"/>
        <w:gridCol w:w="85"/>
        <w:gridCol w:w="1325"/>
        <w:gridCol w:w="1827"/>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6"/>
          <w:p>
            <w:pPr>
              <w:spacing w:after="20"/>
              <w:ind w:left="20"/>
              <w:jc w:val="both"/>
            </w:pPr>
            <w:r>
              <w:rPr>
                <w:rFonts w:ascii="Times New Roman"/>
                <w:b w:val="false"/>
                <w:i w:val="false"/>
                <w:color w:val="000000"/>
                <w:sz w:val="20"/>
              </w:rPr>
              <w:t>
 </w:t>
            </w:r>
          </w:p>
          <w:bookmarkEnd w:id="7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2 316 373,7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7"/>
          <w:p>
            <w:pPr>
              <w:spacing w:after="20"/>
              <w:ind w:left="20"/>
              <w:jc w:val="both"/>
            </w:pPr>
            <w:r>
              <w:rPr>
                <w:rFonts w:ascii="Times New Roman"/>
                <w:b w:val="false"/>
                <w:i w:val="false"/>
                <w:color w:val="000000"/>
                <w:sz w:val="20"/>
              </w:rPr>
              <w:t>
1</w:t>
            </w:r>
          </w:p>
          <w:bookmarkEnd w:id="7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273 139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8"/>
          <w:p>
            <w:pPr>
              <w:spacing w:after="20"/>
              <w:ind w:left="20"/>
              <w:jc w:val="both"/>
            </w:pPr>
            <w:r>
              <w:rPr>
                <w:rFonts w:ascii="Times New Roman"/>
                <w:b w:val="false"/>
                <w:i w:val="false"/>
                <w:color w:val="000000"/>
                <w:sz w:val="20"/>
              </w:rPr>
              <w:t>
 </w:t>
            </w:r>
          </w:p>
          <w:bookmarkEnd w:id="7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9"/>
          <w:p>
            <w:pPr>
              <w:spacing w:after="20"/>
              <w:ind w:left="20"/>
              <w:jc w:val="both"/>
            </w:pPr>
            <w:r>
              <w:rPr>
                <w:rFonts w:ascii="Times New Roman"/>
                <w:b w:val="false"/>
                <w:i w:val="false"/>
                <w:color w:val="000000"/>
                <w:sz w:val="20"/>
              </w:rPr>
              <w:t>
 </w:t>
            </w:r>
          </w:p>
          <w:bookmarkEnd w:id="7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0"/>
          <w:p>
            <w:pPr>
              <w:spacing w:after="20"/>
              <w:ind w:left="20"/>
              <w:jc w:val="both"/>
            </w:pPr>
            <w:r>
              <w:rPr>
                <w:rFonts w:ascii="Times New Roman"/>
                <w:b w:val="false"/>
                <w:i w:val="false"/>
                <w:color w:val="000000"/>
                <w:sz w:val="20"/>
              </w:rPr>
              <w:t>
 </w:t>
            </w:r>
          </w:p>
          <w:bookmarkEnd w:id="8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1"/>
          <w:p>
            <w:pPr>
              <w:spacing w:after="20"/>
              <w:ind w:left="20"/>
              <w:jc w:val="both"/>
            </w:pPr>
            <w:r>
              <w:rPr>
                <w:rFonts w:ascii="Times New Roman"/>
                <w:b w:val="false"/>
                <w:i w:val="false"/>
                <w:color w:val="000000"/>
                <w:sz w:val="20"/>
              </w:rPr>
              <w:t>
 </w:t>
            </w:r>
          </w:p>
          <w:bookmarkEnd w:id="8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84 595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2"/>
          <w:p>
            <w:pPr>
              <w:spacing w:after="20"/>
              <w:ind w:left="20"/>
              <w:jc w:val="both"/>
            </w:pPr>
            <w:r>
              <w:rPr>
                <w:rFonts w:ascii="Times New Roman"/>
                <w:b w:val="false"/>
                <w:i w:val="false"/>
                <w:color w:val="000000"/>
                <w:sz w:val="20"/>
              </w:rPr>
              <w:t>
 </w:t>
            </w:r>
          </w:p>
          <w:bookmarkEnd w:id="8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78 757,6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3"/>
          <w:p>
            <w:pPr>
              <w:spacing w:after="20"/>
              <w:ind w:left="20"/>
              <w:jc w:val="both"/>
            </w:pPr>
            <w:r>
              <w:rPr>
                <w:rFonts w:ascii="Times New Roman"/>
                <w:b w:val="false"/>
                <w:i w:val="false"/>
                <w:color w:val="000000"/>
                <w:sz w:val="20"/>
              </w:rPr>
              <w:t>
 </w:t>
            </w:r>
          </w:p>
          <w:bookmarkEnd w:id="8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4"/>
          <w:p>
            <w:pPr>
              <w:spacing w:after="20"/>
              <w:ind w:left="20"/>
              <w:jc w:val="both"/>
            </w:pPr>
            <w:r>
              <w:rPr>
                <w:rFonts w:ascii="Times New Roman"/>
                <w:b w:val="false"/>
                <w:i w:val="false"/>
                <w:color w:val="000000"/>
                <w:sz w:val="20"/>
              </w:rPr>
              <w:t>
 </w:t>
            </w:r>
          </w:p>
          <w:bookmarkEnd w:id="8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138 301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5"/>
          <w:p>
            <w:pPr>
              <w:spacing w:after="20"/>
              <w:ind w:left="20"/>
              <w:jc w:val="both"/>
            </w:pPr>
            <w:r>
              <w:rPr>
                <w:rFonts w:ascii="Times New Roman"/>
                <w:b w:val="false"/>
                <w:i w:val="false"/>
                <w:color w:val="000000"/>
                <w:sz w:val="20"/>
              </w:rPr>
              <w:t>
 </w:t>
            </w:r>
          </w:p>
          <w:bookmarkEnd w:id="8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137 751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6"/>
          <w:p>
            <w:pPr>
              <w:spacing w:after="20"/>
              <w:ind w:left="20"/>
              <w:jc w:val="both"/>
            </w:pPr>
            <w:r>
              <w:rPr>
                <w:rFonts w:ascii="Times New Roman"/>
                <w:b w:val="false"/>
                <w:i w:val="false"/>
                <w:color w:val="000000"/>
                <w:sz w:val="20"/>
              </w:rPr>
              <w:t>
 </w:t>
            </w:r>
          </w:p>
          <w:bookmarkEnd w:id="8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7"/>
          <w:p>
            <w:pPr>
              <w:spacing w:after="20"/>
              <w:ind w:left="20"/>
              <w:jc w:val="both"/>
            </w:pPr>
            <w:r>
              <w:rPr>
                <w:rFonts w:ascii="Times New Roman"/>
                <w:b w:val="false"/>
                <w:i w:val="false"/>
                <w:color w:val="000000"/>
                <w:sz w:val="20"/>
              </w:rPr>
              <w:t>
 </w:t>
            </w:r>
          </w:p>
          <w:bookmarkEnd w:id="8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8"/>
          <w:p>
            <w:pPr>
              <w:spacing w:after="20"/>
              <w:ind w:left="20"/>
              <w:jc w:val="both"/>
            </w:pPr>
            <w:r>
              <w:rPr>
                <w:rFonts w:ascii="Times New Roman"/>
                <w:b w:val="false"/>
                <w:i w:val="false"/>
                <w:color w:val="000000"/>
                <w:sz w:val="20"/>
              </w:rPr>
              <w:t>
 </w:t>
            </w:r>
          </w:p>
          <w:bookmarkEnd w:id="8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9"/>
          <w:p>
            <w:pPr>
              <w:spacing w:after="20"/>
              <w:ind w:left="20"/>
              <w:jc w:val="both"/>
            </w:pPr>
            <w:r>
              <w:rPr>
                <w:rFonts w:ascii="Times New Roman"/>
                <w:b w:val="false"/>
                <w:i w:val="false"/>
                <w:color w:val="000000"/>
                <w:sz w:val="20"/>
              </w:rPr>
              <w:t>
 </w:t>
            </w:r>
          </w:p>
          <w:bookmarkEnd w:id="8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0"/>
          <w:p>
            <w:pPr>
              <w:spacing w:after="20"/>
              <w:ind w:left="20"/>
              <w:jc w:val="both"/>
            </w:pPr>
            <w:r>
              <w:rPr>
                <w:rFonts w:ascii="Times New Roman"/>
                <w:b w:val="false"/>
                <w:i w:val="false"/>
                <w:color w:val="000000"/>
                <w:sz w:val="20"/>
              </w:rPr>
              <w:t>
 </w:t>
            </w:r>
          </w:p>
          <w:bookmarkEnd w:id="9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1"/>
          <w:p>
            <w:pPr>
              <w:spacing w:after="20"/>
              <w:ind w:left="20"/>
              <w:jc w:val="both"/>
            </w:pPr>
            <w:r>
              <w:rPr>
                <w:rFonts w:ascii="Times New Roman"/>
                <w:b w:val="false"/>
                <w:i w:val="false"/>
                <w:color w:val="000000"/>
                <w:sz w:val="20"/>
              </w:rPr>
              <w:t>
 </w:t>
            </w:r>
          </w:p>
          <w:bookmarkEnd w:id="9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2"/>
          <w:p>
            <w:pPr>
              <w:spacing w:after="20"/>
              <w:ind w:left="20"/>
              <w:jc w:val="both"/>
            </w:pPr>
            <w:r>
              <w:rPr>
                <w:rFonts w:ascii="Times New Roman"/>
                <w:b w:val="false"/>
                <w:i w:val="false"/>
                <w:color w:val="000000"/>
                <w:sz w:val="20"/>
              </w:rPr>
              <w:t>
 </w:t>
            </w:r>
          </w:p>
          <w:bookmarkEnd w:id="9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3"/>
          <w:p>
            <w:pPr>
              <w:spacing w:after="20"/>
              <w:ind w:left="20"/>
              <w:jc w:val="both"/>
            </w:pPr>
            <w:r>
              <w:rPr>
                <w:rFonts w:ascii="Times New Roman"/>
                <w:b w:val="false"/>
                <w:i w:val="false"/>
                <w:color w:val="000000"/>
                <w:sz w:val="20"/>
              </w:rPr>
              <w:t>
 </w:t>
            </w:r>
          </w:p>
          <w:bookmarkEnd w:id="9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4"/>
          <w:p>
            <w:pPr>
              <w:spacing w:after="20"/>
              <w:ind w:left="20"/>
              <w:jc w:val="both"/>
            </w:pPr>
            <w:r>
              <w:rPr>
                <w:rFonts w:ascii="Times New Roman"/>
                <w:b w:val="false"/>
                <w:i w:val="false"/>
                <w:color w:val="000000"/>
                <w:sz w:val="20"/>
              </w:rPr>
              <w:t>
2</w:t>
            </w:r>
          </w:p>
          <w:bookmarkEnd w:id="9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5"/>
          <w:p>
            <w:pPr>
              <w:spacing w:after="20"/>
              <w:ind w:left="20"/>
              <w:jc w:val="both"/>
            </w:pPr>
            <w:r>
              <w:rPr>
                <w:rFonts w:ascii="Times New Roman"/>
                <w:b w:val="false"/>
                <w:i w:val="false"/>
                <w:color w:val="000000"/>
                <w:sz w:val="20"/>
              </w:rPr>
              <w:t>
 </w:t>
            </w:r>
          </w:p>
          <w:bookmarkEnd w:id="9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6"/>
          <w:p>
            <w:pPr>
              <w:spacing w:after="20"/>
              <w:ind w:left="20"/>
              <w:jc w:val="both"/>
            </w:pPr>
            <w:r>
              <w:rPr>
                <w:rFonts w:ascii="Times New Roman"/>
                <w:b w:val="false"/>
                <w:i w:val="false"/>
                <w:color w:val="000000"/>
                <w:sz w:val="20"/>
              </w:rPr>
              <w:t>
 </w:t>
            </w:r>
          </w:p>
          <w:bookmarkEnd w:id="9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2 685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7"/>
          <w:p>
            <w:pPr>
              <w:spacing w:after="20"/>
              <w:ind w:left="20"/>
              <w:jc w:val="both"/>
            </w:pPr>
            <w:r>
              <w:rPr>
                <w:rFonts w:ascii="Times New Roman"/>
                <w:b w:val="false"/>
                <w:i w:val="false"/>
                <w:color w:val="000000"/>
                <w:sz w:val="20"/>
              </w:rPr>
              <w:t>
 </w:t>
            </w:r>
          </w:p>
          <w:bookmarkEnd w:id="9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8"/>
          <w:p>
            <w:pPr>
              <w:spacing w:after="20"/>
              <w:ind w:left="20"/>
              <w:jc w:val="both"/>
            </w:pPr>
            <w:r>
              <w:rPr>
                <w:rFonts w:ascii="Times New Roman"/>
                <w:b w:val="false"/>
                <w:i w:val="false"/>
                <w:color w:val="000000"/>
                <w:sz w:val="20"/>
              </w:rPr>
              <w:t>
 </w:t>
            </w:r>
          </w:p>
          <w:bookmarkEnd w:id="9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9"/>
          <w:p>
            <w:pPr>
              <w:spacing w:after="20"/>
              <w:ind w:left="20"/>
              <w:jc w:val="both"/>
            </w:pPr>
            <w:r>
              <w:rPr>
                <w:rFonts w:ascii="Times New Roman"/>
                <w:b w:val="false"/>
                <w:i w:val="false"/>
                <w:color w:val="000000"/>
                <w:sz w:val="20"/>
              </w:rPr>
              <w:t>
4</w:t>
            </w:r>
          </w:p>
          <w:bookmarkEnd w:id="9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1 395 427,9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0"/>
          <w:p>
            <w:pPr>
              <w:spacing w:after="20"/>
              <w:ind w:left="20"/>
              <w:jc w:val="both"/>
            </w:pPr>
            <w:r>
              <w:rPr>
                <w:rFonts w:ascii="Times New Roman"/>
                <w:b w:val="false"/>
                <w:i w:val="false"/>
                <w:color w:val="000000"/>
                <w:sz w:val="20"/>
              </w:rPr>
              <w:t>
 </w:t>
            </w:r>
          </w:p>
          <w:bookmarkEnd w:id="10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w:t>
            </w:r>
          </w:p>
          <w:bookmarkEnd w:id="10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2"/>
          <w:p>
            <w:pPr>
              <w:spacing w:after="20"/>
              <w:ind w:left="20"/>
              <w:jc w:val="both"/>
            </w:pPr>
            <w:r>
              <w:rPr>
                <w:rFonts w:ascii="Times New Roman"/>
                <w:b w:val="false"/>
                <w:i w:val="false"/>
                <w:color w:val="000000"/>
                <w:sz w:val="20"/>
              </w:rPr>
              <w:t>
 </w:t>
            </w:r>
          </w:p>
          <w:bookmarkEnd w:id="10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1 366 480,9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3"/>
          <w:p>
            <w:pPr>
              <w:spacing w:after="20"/>
              <w:ind w:left="20"/>
              <w:jc w:val="both"/>
            </w:pPr>
            <w:r>
              <w:rPr>
                <w:rFonts w:ascii="Times New Roman"/>
                <w:b w:val="false"/>
                <w:i w:val="false"/>
                <w:color w:val="000000"/>
                <w:sz w:val="20"/>
              </w:rPr>
              <w:t>
 </w:t>
            </w:r>
          </w:p>
          <w:bookmarkEnd w:id="10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4"/>
          <w:p>
            <w:pPr>
              <w:spacing w:after="20"/>
              <w:ind w:left="20"/>
              <w:jc w:val="both"/>
            </w:pPr>
            <w:r>
              <w:rPr>
                <w:rFonts w:ascii="Times New Roman"/>
                <w:b w:val="false"/>
                <w:i w:val="false"/>
                <w:color w:val="000000"/>
                <w:sz w:val="20"/>
              </w:rPr>
              <w:t>
 </w:t>
            </w:r>
          </w:p>
          <w:bookmarkEnd w:id="10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1 171 282,9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5"/>
          <w:p>
            <w:pPr>
              <w:spacing w:after="20"/>
              <w:ind w:left="20"/>
              <w:jc w:val="both"/>
            </w:pPr>
            <w:r>
              <w:rPr>
                <w:rFonts w:ascii="Times New Roman"/>
                <w:b w:val="false"/>
                <w:i w:val="false"/>
                <w:color w:val="000000"/>
                <w:sz w:val="20"/>
              </w:rPr>
              <w:t>
 </w:t>
            </w:r>
          </w:p>
          <w:bookmarkEnd w:id="10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6"/>
          <w:p>
            <w:pPr>
              <w:spacing w:after="20"/>
              <w:ind w:left="20"/>
              <w:jc w:val="both"/>
            </w:pPr>
            <w:r>
              <w:rPr>
                <w:rFonts w:ascii="Times New Roman"/>
                <w:b w:val="false"/>
                <w:i w:val="false"/>
                <w:color w:val="000000"/>
                <w:sz w:val="20"/>
              </w:rPr>
              <w:t>
 </w:t>
            </w:r>
          </w:p>
          <w:bookmarkEnd w:id="10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41 394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7"/>
          <w:p>
            <w:pPr>
              <w:spacing w:after="20"/>
              <w:ind w:left="20"/>
              <w:jc w:val="both"/>
            </w:pPr>
            <w:r>
              <w:rPr>
                <w:rFonts w:ascii="Times New Roman"/>
                <w:b w:val="false"/>
                <w:i w:val="false"/>
                <w:color w:val="000000"/>
                <w:sz w:val="20"/>
              </w:rPr>
              <w:t>
 </w:t>
            </w:r>
          </w:p>
          <w:bookmarkEnd w:id="10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8"/>
          <w:p>
            <w:pPr>
              <w:spacing w:after="20"/>
              <w:ind w:left="20"/>
              <w:jc w:val="both"/>
            </w:pPr>
            <w:r>
              <w:rPr>
                <w:rFonts w:ascii="Times New Roman"/>
                <w:b w:val="false"/>
                <w:i w:val="false"/>
                <w:color w:val="000000"/>
                <w:sz w:val="20"/>
              </w:rPr>
              <w:t>
 </w:t>
            </w:r>
          </w:p>
          <w:bookmarkEnd w:id="10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41 079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9"/>
          <w:p>
            <w:pPr>
              <w:spacing w:after="20"/>
              <w:ind w:left="20"/>
              <w:jc w:val="both"/>
            </w:pPr>
            <w:r>
              <w:rPr>
                <w:rFonts w:ascii="Times New Roman"/>
                <w:b w:val="false"/>
                <w:i w:val="false"/>
                <w:color w:val="000000"/>
                <w:sz w:val="20"/>
              </w:rPr>
              <w:t>
 </w:t>
            </w:r>
          </w:p>
          <w:bookmarkEnd w:id="10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5 155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0"/>
          <w:p>
            <w:pPr>
              <w:spacing w:after="20"/>
              <w:ind w:left="20"/>
              <w:jc w:val="both"/>
            </w:pPr>
            <w:r>
              <w:rPr>
                <w:rFonts w:ascii="Times New Roman"/>
                <w:b w:val="false"/>
                <w:i w:val="false"/>
                <w:color w:val="000000"/>
                <w:sz w:val="20"/>
              </w:rPr>
              <w:t>
 </w:t>
            </w:r>
          </w:p>
          <w:bookmarkEnd w:id="11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11 022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1"/>
          <w:p>
            <w:pPr>
              <w:spacing w:after="20"/>
              <w:ind w:left="20"/>
              <w:jc w:val="both"/>
            </w:pPr>
            <w:r>
              <w:rPr>
                <w:rFonts w:ascii="Times New Roman"/>
                <w:b w:val="false"/>
                <w:i w:val="false"/>
                <w:color w:val="000000"/>
                <w:sz w:val="20"/>
              </w:rPr>
              <w:t>
 </w:t>
            </w:r>
          </w:p>
          <w:bookmarkEnd w:id="11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22 250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2"/>
          <w:p>
            <w:pPr>
              <w:spacing w:after="20"/>
              <w:ind w:left="20"/>
              <w:jc w:val="both"/>
            </w:pPr>
            <w:r>
              <w:rPr>
                <w:rFonts w:ascii="Times New Roman"/>
                <w:b w:val="false"/>
                <w:i w:val="false"/>
                <w:color w:val="000000"/>
                <w:sz w:val="20"/>
              </w:rPr>
              <w:t>
 </w:t>
            </w:r>
          </w:p>
          <w:bookmarkEnd w:id="11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38 874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3"/>
          <w:p>
            <w:pPr>
              <w:spacing w:after="20"/>
              <w:ind w:left="20"/>
              <w:jc w:val="both"/>
            </w:pPr>
            <w:r>
              <w:rPr>
                <w:rFonts w:ascii="Times New Roman"/>
                <w:b w:val="false"/>
                <w:i w:val="false"/>
                <w:color w:val="000000"/>
                <w:sz w:val="20"/>
              </w:rPr>
              <w:t>
 </w:t>
            </w:r>
          </w:p>
          <w:bookmarkEnd w:id="11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28 138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4"/>
          <w:p>
            <w:pPr>
              <w:spacing w:after="20"/>
              <w:ind w:left="20"/>
              <w:jc w:val="both"/>
            </w:pPr>
            <w:r>
              <w:rPr>
                <w:rFonts w:ascii="Times New Roman"/>
                <w:b w:val="false"/>
                <w:i w:val="false"/>
                <w:color w:val="000000"/>
                <w:sz w:val="20"/>
              </w:rPr>
              <w:t>
 </w:t>
            </w:r>
          </w:p>
          <w:bookmarkEnd w:id="11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28 138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5"/>
          <w:p>
            <w:pPr>
              <w:spacing w:after="20"/>
              <w:ind w:left="20"/>
              <w:jc w:val="both"/>
            </w:pPr>
            <w:r>
              <w:rPr>
                <w:rFonts w:ascii="Times New Roman"/>
                <w:b w:val="false"/>
                <w:i w:val="false"/>
                <w:color w:val="000000"/>
                <w:sz w:val="20"/>
              </w:rPr>
              <w:t>
6</w:t>
            </w:r>
          </w:p>
          <w:bookmarkEnd w:id="11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6"/>
          <w:p>
            <w:pPr>
              <w:spacing w:after="20"/>
              <w:ind w:left="20"/>
              <w:jc w:val="both"/>
            </w:pPr>
            <w:r>
              <w:rPr>
                <w:rFonts w:ascii="Times New Roman"/>
                <w:b w:val="false"/>
                <w:i w:val="false"/>
                <w:color w:val="000000"/>
                <w:sz w:val="20"/>
              </w:rPr>
              <w:t>
 </w:t>
            </w:r>
          </w:p>
          <w:bookmarkEnd w:id="11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102075,6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7"/>
          <w:p>
            <w:pPr>
              <w:spacing w:after="20"/>
              <w:ind w:left="20"/>
              <w:jc w:val="both"/>
            </w:pPr>
            <w:r>
              <w:rPr>
                <w:rFonts w:ascii="Times New Roman"/>
                <w:b w:val="false"/>
                <w:i w:val="false"/>
                <w:color w:val="000000"/>
                <w:sz w:val="20"/>
              </w:rPr>
              <w:t>
 </w:t>
            </w:r>
          </w:p>
          <w:bookmarkEnd w:id="11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21 228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8"/>
          <w:p>
            <w:pPr>
              <w:spacing w:after="20"/>
              <w:ind w:left="20"/>
              <w:jc w:val="both"/>
            </w:pPr>
            <w:r>
              <w:rPr>
                <w:rFonts w:ascii="Times New Roman"/>
                <w:b w:val="false"/>
                <w:i w:val="false"/>
                <w:color w:val="000000"/>
                <w:sz w:val="20"/>
              </w:rPr>
              <w:t>
 </w:t>
            </w:r>
          </w:p>
          <w:bookmarkEnd w:id="11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9"/>
          <w:p>
            <w:pPr>
              <w:spacing w:after="20"/>
              <w:ind w:left="20"/>
              <w:jc w:val="both"/>
            </w:pPr>
            <w:r>
              <w:rPr>
                <w:rFonts w:ascii="Times New Roman"/>
                <w:b w:val="false"/>
                <w:i w:val="false"/>
                <w:color w:val="000000"/>
                <w:sz w:val="20"/>
              </w:rPr>
              <w:t>
 </w:t>
            </w:r>
          </w:p>
          <w:bookmarkEnd w:id="11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0"/>
          <w:p>
            <w:pPr>
              <w:spacing w:after="20"/>
              <w:ind w:left="20"/>
              <w:jc w:val="both"/>
            </w:pPr>
            <w:r>
              <w:rPr>
                <w:rFonts w:ascii="Times New Roman"/>
                <w:b w:val="false"/>
                <w:i w:val="false"/>
                <w:color w:val="000000"/>
                <w:sz w:val="20"/>
              </w:rPr>
              <w:t>
 </w:t>
            </w:r>
          </w:p>
          <w:bookmarkEnd w:id="12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4 010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w:t>
            </w:r>
          </w:p>
          <w:bookmarkEnd w:id="12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2"/>
          <w:p>
            <w:pPr>
              <w:spacing w:after="20"/>
              <w:ind w:left="20"/>
              <w:jc w:val="both"/>
            </w:pPr>
            <w:r>
              <w:rPr>
                <w:rFonts w:ascii="Times New Roman"/>
                <w:b w:val="false"/>
                <w:i w:val="false"/>
                <w:color w:val="000000"/>
                <w:sz w:val="20"/>
              </w:rPr>
              <w:t>
 </w:t>
            </w:r>
          </w:p>
          <w:bookmarkEnd w:id="12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3"/>
          <w:p>
            <w:pPr>
              <w:spacing w:after="20"/>
              <w:ind w:left="20"/>
              <w:jc w:val="both"/>
            </w:pPr>
            <w:r>
              <w:rPr>
                <w:rFonts w:ascii="Times New Roman"/>
                <w:b w:val="false"/>
                <w:i w:val="false"/>
                <w:color w:val="000000"/>
                <w:sz w:val="20"/>
              </w:rPr>
              <w:t>
 </w:t>
            </w:r>
          </w:p>
          <w:bookmarkEnd w:id="12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15 444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4"/>
          <w:p>
            <w:pPr>
              <w:spacing w:after="20"/>
              <w:ind w:left="20"/>
              <w:jc w:val="both"/>
            </w:pPr>
            <w:r>
              <w:rPr>
                <w:rFonts w:ascii="Times New Roman"/>
                <w:b w:val="false"/>
                <w:i w:val="false"/>
                <w:color w:val="000000"/>
                <w:sz w:val="20"/>
              </w:rPr>
              <w:t>
 </w:t>
            </w:r>
          </w:p>
          <w:bookmarkEnd w:id="12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2 858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5"/>
          <w:p>
            <w:pPr>
              <w:spacing w:after="20"/>
              <w:ind w:left="20"/>
              <w:jc w:val="both"/>
            </w:pPr>
            <w:r>
              <w:rPr>
                <w:rFonts w:ascii="Times New Roman"/>
                <w:b w:val="false"/>
                <w:i w:val="false"/>
                <w:color w:val="000000"/>
                <w:sz w:val="20"/>
              </w:rPr>
              <w:t>
 </w:t>
            </w:r>
          </w:p>
          <w:bookmarkEnd w:id="12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1 822,7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6"/>
          <w:p>
            <w:pPr>
              <w:spacing w:after="20"/>
              <w:ind w:left="20"/>
              <w:jc w:val="both"/>
            </w:pPr>
            <w:r>
              <w:rPr>
                <w:rFonts w:ascii="Times New Roman"/>
                <w:b w:val="false"/>
                <w:i w:val="false"/>
                <w:color w:val="000000"/>
                <w:sz w:val="20"/>
              </w:rPr>
              <w:t>
 </w:t>
            </w:r>
          </w:p>
          <w:bookmarkEnd w:id="12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14 772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7"/>
          <w:p>
            <w:pPr>
              <w:spacing w:after="20"/>
              <w:ind w:left="20"/>
              <w:jc w:val="both"/>
            </w:pPr>
            <w:r>
              <w:rPr>
                <w:rFonts w:ascii="Times New Roman"/>
                <w:b w:val="false"/>
                <w:i w:val="false"/>
                <w:color w:val="000000"/>
                <w:sz w:val="20"/>
              </w:rPr>
              <w:t>
 </w:t>
            </w:r>
          </w:p>
          <w:bookmarkEnd w:id="12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9 791,8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8"/>
          <w:p>
            <w:pPr>
              <w:spacing w:after="20"/>
              <w:ind w:left="20"/>
              <w:jc w:val="both"/>
            </w:pPr>
            <w:r>
              <w:rPr>
                <w:rFonts w:ascii="Times New Roman"/>
                <w:b w:val="false"/>
                <w:i w:val="false"/>
                <w:color w:val="000000"/>
                <w:sz w:val="20"/>
              </w:rPr>
              <w:t>
 </w:t>
            </w:r>
          </w:p>
          <w:bookmarkEnd w:id="12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9"/>
          <w:p>
            <w:pPr>
              <w:spacing w:after="20"/>
              <w:ind w:left="20"/>
              <w:jc w:val="both"/>
            </w:pPr>
            <w:r>
              <w:rPr>
                <w:rFonts w:ascii="Times New Roman"/>
                <w:b w:val="false"/>
                <w:i w:val="false"/>
                <w:color w:val="000000"/>
                <w:sz w:val="20"/>
              </w:rPr>
              <w:t>
 </w:t>
            </w:r>
          </w:p>
          <w:bookmarkEnd w:id="12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0"/>
          <w:p>
            <w:pPr>
              <w:spacing w:after="20"/>
              <w:ind w:left="20"/>
              <w:jc w:val="both"/>
            </w:pPr>
            <w:r>
              <w:rPr>
                <w:rFonts w:ascii="Times New Roman"/>
                <w:b w:val="false"/>
                <w:i w:val="false"/>
                <w:color w:val="000000"/>
                <w:sz w:val="20"/>
              </w:rPr>
              <w:t>
 </w:t>
            </w:r>
          </w:p>
          <w:bookmarkEnd w:id="13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1"/>
          <w:p>
            <w:pPr>
              <w:spacing w:after="20"/>
              <w:ind w:left="20"/>
              <w:jc w:val="both"/>
            </w:pPr>
            <w:r>
              <w:rPr>
                <w:rFonts w:ascii="Times New Roman"/>
                <w:b w:val="false"/>
                <w:i w:val="false"/>
                <w:color w:val="000000"/>
                <w:sz w:val="20"/>
              </w:rPr>
              <w:t>
 </w:t>
            </w:r>
          </w:p>
          <w:bookmarkEnd w:id="13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2"/>
          <w:p>
            <w:pPr>
              <w:spacing w:after="20"/>
              <w:ind w:left="20"/>
              <w:jc w:val="both"/>
            </w:pPr>
            <w:r>
              <w:rPr>
                <w:rFonts w:ascii="Times New Roman"/>
                <w:b w:val="false"/>
                <w:i w:val="false"/>
                <w:color w:val="000000"/>
                <w:sz w:val="20"/>
              </w:rPr>
              <w:t>
7</w:t>
            </w:r>
          </w:p>
          <w:bookmarkEnd w:id="13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125 687,8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3"/>
          <w:p>
            <w:pPr>
              <w:spacing w:after="20"/>
              <w:ind w:left="20"/>
              <w:jc w:val="both"/>
            </w:pPr>
            <w:r>
              <w:rPr>
                <w:rFonts w:ascii="Times New Roman"/>
                <w:b w:val="false"/>
                <w:i w:val="false"/>
                <w:color w:val="000000"/>
                <w:sz w:val="20"/>
              </w:rPr>
              <w:t>
 </w:t>
            </w:r>
          </w:p>
          <w:bookmarkEnd w:id="13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2 171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4"/>
          <w:p>
            <w:pPr>
              <w:spacing w:after="20"/>
              <w:ind w:left="20"/>
              <w:jc w:val="both"/>
            </w:pPr>
            <w:r>
              <w:rPr>
                <w:rFonts w:ascii="Times New Roman"/>
                <w:b w:val="false"/>
                <w:i w:val="false"/>
                <w:color w:val="000000"/>
                <w:sz w:val="20"/>
              </w:rPr>
              <w:t>
 </w:t>
            </w:r>
          </w:p>
          <w:bookmarkEnd w:id="13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5"/>
          <w:p>
            <w:pPr>
              <w:spacing w:after="20"/>
              <w:ind w:left="20"/>
              <w:jc w:val="both"/>
            </w:pPr>
            <w:r>
              <w:rPr>
                <w:rFonts w:ascii="Times New Roman"/>
                <w:b w:val="false"/>
                <w:i w:val="false"/>
                <w:color w:val="000000"/>
                <w:sz w:val="20"/>
              </w:rPr>
              <w:t>
 </w:t>
            </w:r>
          </w:p>
          <w:bookmarkEnd w:id="13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6"/>
          <w:p>
            <w:pPr>
              <w:spacing w:after="20"/>
              <w:ind w:left="20"/>
              <w:jc w:val="both"/>
            </w:pPr>
            <w:r>
              <w:rPr>
                <w:rFonts w:ascii="Times New Roman"/>
                <w:b w:val="false"/>
                <w:i w:val="false"/>
                <w:color w:val="000000"/>
                <w:sz w:val="20"/>
              </w:rPr>
              <w:t>
 </w:t>
            </w:r>
          </w:p>
          <w:bookmarkEnd w:id="13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7"/>
          <w:p>
            <w:pPr>
              <w:spacing w:after="20"/>
              <w:ind w:left="20"/>
              <w:jc w:val="both"/>
            </w:pPr>
            <w:r>
              <w:rPr>
                <w:rFonts w:ascii="Times New Roman"/>
                <w:b w:val="false"/>
                <w:i w:val="false"/>
                <w:color w:val="000000"/>
                <w:sz w:val="20"/>
              </w:rPr>
              <w:t>
 </w:t>
            </w:r>
          </w:p>
          <w:bookmarkEnd w:id="13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8"/>
          <w:p>
            <w:pPr>
              <w:spacing w:after="20"/>
              <w:ind w:left="20"/>
              <w:jc w:val="both"/>
            </w:pPr>
            <w:r>
              <w:rPr>
                <w:rFonts w:ascii="Times New Roman"/>
                <w:b w:val="false"/>
                <w:i w:val="false"/>
                <w:color w:val="000000"/>
                <w:sz w:val="20"/>
              </w:rPr>
              <w:t>
 </w:t>
            </w:r>
          </w:p>
          <w:bookmarkEnd w:id="13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9"/>
          <w:p>
            <w:pPr>
              <w:spacing w:after="20"/>
              <w:ind w:left="20"/>
              <w:jc w:val="both"/>
            </w:pPr>
            <w:r>
              <w:rPr>
                <w:rFonts w:ascii="Times New Roman"/>
                <w:b w:val="false"/>
                <w:i w:val="false"/>
                <w:color w:val="000000"/>
                <w:sz w:val="20"/>
              </w:rPr>
              <w:t>
 </w:t>
            </w:r>
          </w:p>
          <w:bookmarkEnd w:id="13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0"/>
          <w:p>
            <w:pPr>
              <w:spacing w:after="20"/>
              <w:ind w:left="20"/>
              <w:jc w:val="both"/>
            </w:pPr>
            <w:r>
              <w:rPr>
                <w:rFonts w:ascii="Times New Roman"/>
                <w:b w:val="false"/>
                <w:i w:val="false"/>
                <w:color w:val="000000"/>
                <w:sz w:val="20"/>
              </w:rPr>
              <w:t>
 </w:t>
            </w:r>
          </w:p>
          <w:bookmarkEnd w:id="14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110 753,8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1"/>
          <w:p>
            <w:pPr>
              <w:spacing w:after="20"/>
              <w:ind w:left="20"/>
              <w:jc w:val="both"/>
            </w:pPr>
            <w:r>
              <w:rPr>
                <w:rFonts w:ascii="Times New Roman"/>
                <w:b w:val="false"/>
                <w:i w:val="false"/>
                <w:color w:val="000000"/>
                <w:sz w:val="20"/>
              </w:rPr>
              <w:t>
 </w:t>
            </w:r>
          </w:p>
          <w:bookmarkEnd w:id="14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2"/>
          <w:p>
            <w:pPr>
              <w:spacing w:after="20"/>
              <w:ind w:left="20"/>
              <w:jc w:val="both"/>
            </w:pPr>
            <w:r>
              <w:rPr>
                <w:rFonts w:ascii="Times New Roman"/>
                <w:b w:val="false"/>
                <w:i w:val="false"/>
                <w:color w:val="000000"/>
                <w:sz w:val="20"/>
              </w:rPr>
              <w:t>
 </w:t>
            </w:r>
          </w:p>
          <w:bookmarkEnd w:id="14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106 753,8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3"/>
          <w:p>
            <w:pPr>
              <w:spacing w:after="20"/>
              <w:ind w:left="20"/>
              <w:jc w:val="both"/>
            </w:pPr>
            <w:r>
              <w:rPr>
                <w:rFonts w:ascii="Times New Roman"/>
                <w:b w:val="false"/>
                <w:i w:val="false"/>
                <w:color w:val="000000"/>
                <w:sz w:val="20"/>
              </w:rPr>
              <w:t>
8</w:t>
            </w:r>
          </w:p>
          <w:bookmarkEnd w:id="14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4"/>
          <w:p>
            <w:pPr>
              <w:spacing w:after="20"/>
              <w:ind w:left="20"/>
              <w:jc w:val="both"/>
            </w:pPr>
            <w:r>
              <w:rPr>
                <w:rFonts w:ascii="Times New Roman"/>
                <w:b w:val="false"/>
                <w:i w:val="false"/>
                <w:color w:val="000000"/>
                <w:sz w:val="20"/>
              </w:rPr>
              <w:t>
 </w:t>
            </w:r>
          </w:p>
          <w:bookmarkEnd w:id="14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w:t>
            </w:r>
          </w:p>
          <w:bookmarkEnd w:id="14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w:t>
            </w:r>
          </w:p>
          <w:bookmarkEnd w:id="14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w:t>
            </w:r>
          </w:p>
          <w:bookmarkEnd w:id="14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w:t>
            </w:r>
          </w:p>
          <w:bookmarkEnd w:id="14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w:t>
            </w:r>
          </w:p>
          <w:bookmarkEnd w:id="14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w:t>
            </w:r>
          </w:p>
          <w:bookmarkEnd w:id="15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w:t>
            </w:r>
          </w:p>
          <w:bookmarkEnd w:id="15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w:t>
            </w:r>
          </w:p>
          <w:bookmarkEnd w:id="15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 лікті нығайту және азаматтардың әлеуметтік сенімділігін қалыптастыру саласында мемлекеттік саясатты іске асыру жөніндегі қызметтер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3"/>
          <w:p>
            <w:pPr>
              <w:spacing w:after="20"/>
              <w:ind w:left="20"/>
              <w:jc w:val="both"/>
            </w:pPr>
            <w:r>
              <w:rPr>
                <w:rFonts w:ascii="Times New Roman"/>
                <w:b w:val="false"/>
                <w:i w:val="false"/>
                <w:color w:val="000000"/>
                <w:sz w:val="20"/>
              </w:rPr>
              <w:t>
 </w:t>
            </w:r>
          </w:p>
          <w:bookmarkEnd w:id="15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4"/>
          <w:p>
            <w:pPr>
              <w:spacing w:after="20"/>
              <w:ind w:left="20"/>
              <w:jc w:val="both"/>
            </w:pPr>
            <w:r>
              <w:rPr>
                <w:rFonts w:ascii="Times New Roman"/>
                <w:b w:val="false"/>
                <w:i w:val="false"/>
                <w:color w:val="000000"/>
                <w:sz w:val="20"/>
              </w:rPr>
              <w:t>
 </w:t>
            </w:r>
          </w:p>
          <w:bookmarkEnd w:id="15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5"/>
          <w:p>
            <w:pPr>
              <w:spacing w:after="20"/>
              <w:ind w:left="20"/>
              <w:jc w:val="both"/>
            </w:pPr>
            <w:r>
              <w:rPr>
                <w:rFonts w:ascii="Times New Roman"/>
                <w:b w:val="false"/>
                <w:i w:val="false"/>
                <w:color w:val="000000"/>
                <w:sz w:val="20"/>
              </w:rPr>
              <w:t>
 </w:t>
            </w:r>
          </w:p>
          <w:bookmarkEnd w:id="15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6"/>
          <w:p>
            <w:pPr>
              <w:spacing w:after="20"/>
              <w:ind w:left="20"/>
              <w:jc w:val="both"/>
            </w:pPr>
            <w:r>
              <w:rPr>
                <w:rFonts w:ascii="Times New Roman"/>
                <w:b w:val="false"/>
                <w:i w:val="false"/>
                <w:color w:val="000000"/>
                <w:sz w:val="20"/>
              </w:rPr>
              <w:t>
 </w:t>
            </w:r>
          </w:p>
          <w:bookmarkEnd w:id="15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7"/>
          <w:p>
            <w:pPr>
              <w:spacing w:after="20"/>
              <w:ind w:left="20"/>
              <w:jc w:val="both"/>
            </w:pPr>
            <w:r>
              <w:rPr>
                <w:rFonts w:ascii="Times New Roman"/>
                <w:b w:val="false"/>
                <w:i w:val="false"/>
                <w:color w:val="000000"/>
                <w:sz w:val="20"/>
              </w:rPr>
              <w:t>
 </w:t>
            </w:r>
          </w:p>
          <w:bookmarkEnd w:id="15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8"/>
          <w:p>
            <w:pPr>
              <w:spacing w:after="20"/>
              <w:ind w:left="20"/>
              <w:jc w:val="both"/>
            </w:pPr>
            <w:r>
              <w:rPr>
                <w:rFonts w:ascii="Times New Roman"/>
                <w:b w:val="false"/>
                <w:i w:val="false"/>
                <w:color w:val="000000"/>
                <w:sz w:val="20"/>
              </w:rPr>
              <w:t>
 </w:t>
            </w:r>
          </w:p>
          <w:bookmarkEnd w:id="15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9"/>
          <w:p>
            <w:pPr>
              <w:spacing w:after="20"/>
              <w:ind w:left="20"/>
              <w:jc w:val="both"/>
            </w:pPr>
            <w:r>
              <w:rPr>
                <w:rFonts w:ascii="Times New Roman"/>
                <w:b w:val="false"/>
                <w:i w:val="false"/>
                <w:color w:val="000000"/>
                <w:sz w:val="20"/>
              </w:rPr>
              <w:t>
10</w:t>
            </w:r>
          </w:p>
          <w:bookmarkEnd w:id="15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0"/>
          <w:p>
            <w:pPr>
              <w:spacing w:after="20"/>
              <w:ind w:left="20"/>
              <w:jc w:val="both"/>
            </w:pPr>
            <w:r>
              <w:rPr>
                <w:rFonts w:ascii="Times New Roman"/>
                <w:b w:val="false"/>
                <w:i w:val="false"/>
                <w:color w:val="000000"/>
                <w:sz w:val="20"/>
              </w:rPr>
              <w:t>
 </w:t>
            </w:r>
          </w:p>
          <w:bookmarkEnd w:id="16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1"/>
          <w:p>
            <w:pPr>
              <w:spacing w:after="20"/>
              <w:ind w:left="20"/>
              <w:jc w:val="both"/>
            </w:pPr>
            <w:r>
              <w:rPr>
                <w:rFonts w:ascii="Times New Roman"/>
                <w:b w:val="false"/>
                <w:i w:val="false"/>
                <w:color w:val="000000"/>
                <w:sz w:val="20"/>
              </w:rPr>
              <w:t>
 </w:t>
            </w:r>
          </w:p>
          <w:bookmarkEnd w:id="16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2"/>
          <w:p>
            <w:pPr>
              <w:spacing w:after="20"/>
              <w:ind w:left="20"/>
              <w:jc w:val="both"/>
            </w:pPr>
            <w:r>
              <w:rPr>
                <w:rFonts w:ascii="Times New Roman"/>
                <w:b w:val="false"/>
                <w:i w:val="false"/>
                <w:color w:val="000000"/>
                <w:sz w:val="20"/>
              </w:rPr>
              <w:t>
 </w:t>
            </w:r>
          </w:p>
          <w:bookmarkEnd w:id="16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3"/>
          <w:p>
            <w:pPr>
              <w:spacing w:after="20"/>
              <w:ind w:left="20"/>
              <w:jc w:val="both"/>
            </w:pPr>
            <w:r>
              <w:rPr>
                <w:rFonts w:ascii="Times New Roman"/>
                <w:b w:val="false"/>
                <w:i w:val="false"/>
                <w:color w:val="000000"/>
                <w:sz w:val="20"/>
              </w:rPr>
              <w:t>
 </w:t>
            </w:r>
          </w:p>
          <w:bookmarkEnd w:id="16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w:t>
            </w:r>
          </w:p>
          <w:bookmarkEnd w:id="16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w:t>
            </w:r>
          </w:p>
          <w:bookmarkEnd w:id="16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6"/>
          <w:p>
            <w:pPr>
              <w:spacing w:after="20"/>
              <w:ind w:left="20"/>
              <w:jc w:val="both"/>
            </w:pPr>
            <w:r>
              <w:rPr>
                <w:rFonts w:ascii="Times New Roman"/>
                <w:b w:val="false"/>
                <w:i w:val="false"/>
                <w:color w:val="000000"/>
                <w:sz w:val="20"/>
              </w:rPr>
              <w:t>
 </w:t>
            </w:r>
          </w:p>
          <w:bookmarkEnd w:id="16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w:t>
            </w:r>
          </w:p>
          <w:bookmarkEnd w:id="16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w:t>
            </w:r>
          </w:p>
          <w:bookmarkEnd w:id="16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9"/>
          <w:p>
            <w:pPr>
              <w:spacing w:after="20"/>
              <w:ind w:left="20"/>
              <w:jc w:val="both"/>
            </w:pPr>
            <w:r>
              <w:rPr>
                <w:rFonts w:ascii="Times New Roman"/>
                <w:b w:val="false"/>
                <w:i w:val="false"/>
                <w:color w:val="000000"/>
                <w:sz w:val="20"/>
              </w:rPr>
              <w:t>
 </w:t>
            </w:r>
          </w:p>
          <w:bookmarkEnd w:id="16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0"/>
          <w:p>
            <w:pPr>
              <w:spacing w:after="20"/>
              <w:ind w:left="20"/>
              <w:jc w:val="both"/>
            </w:pPr>
            <w:r>
              <w:rPr>
                <w:rFonts w:ascii="Times New Roman"/>
                <w:b w:val="false"/>
                <w:i w:val="false"/>
                <w:color w:val="000000"/>
                <w:sz w:val="20"/>
              </w:rPr>
              <w:t>
 </w:t>
            </w:r>
          </w:p>
          <w:bookmarkEnd w:id="17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1"/>
          <w:p>
            <w:pPr>
              <w:spacing w:after="20"/>
              <w:ind w:left="20"/>
              <w:jc w:val="both"/>
            </w:pPr>
            <w:r>
              <w:rPr>
                <w:rFonts w:ascii="Times New Roman"/>
                <w:b w:val="false"/>
                <w:i w:val="false"/>
                <w:color w:val="000000"/>
                <w:sz w:val="20"/>
              </w:rPr>
              <w:t>
 </w:t>
            </w:r>
          </w:p>
          <w:bookmarkEnd w:id="17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w:t>
            </w:r>
          </w:p>
          <w:bookmarkEnd w:id="17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3"/>
          <w:p>
            <w:pPr>
              <w:spacing w:after="20"/>
              <w:ind w:left="20"/>
              <w:jc w:val="both"/>
            </w:pPr>
            <w:r>
              <w:rPr>
                <w:rFonts w:ascii="Times New Roman"/>
                <w:b w:val="false"/>
                <w:i w:val="false"/>
                <w:color w:val="000000"/>
                <w:sz w:val="20"/>
              </w:rPr>
              <w:t>
 </w:t>
            </w:r>
          </w:p>
          <w:bookmarkEnd w:id="17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4"/>
          <w:p>
            <w:pPr>
              <w:spacing w:after="20"/>
              <w:ind w:left="20"/>
              <w:jc w:val="both"/>
            </w:pPr>
            <w:r>
              <w:rPr>
                <w:rFonts w:ascii="Times New Roman"/>
                <w:b w:val="false"/>
                <w:i w:val="false"/>
                <w:color w:val="000000"/>
                <w:sz w:val="20"/>
              </w:rPr>
              <w:t>
12</w:t>
            </w:r>
          </w:p>
          <w:bookmarkEnd w:id="17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176 570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5"/>
          <w:p>
            <w:pPr>
              <w:spacing w:after="20"/>
              <w:ind w:left="20"/>
              <w:jc w:val="both"/>
            </w:pPr>
            <w:r>
              <w:rPr>
                <w:rFonts w:ascii="Times New Roman"/>
                <w:b w:val="false"/>
                <w:i w:val="false"/>
                <w:color w:val="000000"/>
                <w:sz w:val="20"/>
              </w:rPr>
              <w:t>
 </w:t>
            </w:r>
          </w:p>
          <w:bookmarkEnd w:id="17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w:t>
            </w:r>
          </w:p>
          <w:bookmarkEnd w:id="17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7"/>
          <w:p>
            <w:pPr>
              <w:spacing w:after="20"/>
              <w:ind w:left="20"/>
              <w:jc w:val="both"/>
            </w:pPr>
            <w:r>
              <w:rPr>
                <w:rFonts w:ascii="Times New Roman"/>
                <w:b w:val="false"/>
                <w:i w:val="false"/>
                <w:color w:val="000000"/>
                <w:sz w:val="20"/>
              </w:rPr>
              <w:t>
 </w:t>
            </w:r>
          </w:p>
          <w:bookmarkEnd w:id="17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8"/>
          <w:p>
            <w:pPr>
              <w:spacing w:after="20"/>
              <w:ind w:left="20"/>
              <w:jc w:val="both"/>
            </w:pPr>
            <w:r>
              <w:rPr>
                <w:rFonts w:ascii="Times New Roman"/>
                <w:b w:val="false"/>
                <w:i w:val="false"/>
                <w:color w:val="000000"/>
                <w:sz w:val="20"/>
              </w:rPr>
              <w:t>
 </w:t>
            </w:r>
          </w:p>
          <w:bookmarkEnd w:id="17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170 103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9"/>
          <w:p>
            <w:pPr>
              <w:spacing w:after="20"/>
              <w:ind w:left="20"/>
              <w:jc w:val="both"/>
            </w:pPr>
            <w:r>
              <w:rPr>
                <w:rFonts w:ascii="Times New Roman"/>
                <w:b w:val="false"/>
                <w:i w:val="false"/>
                <w:color w:val="000000"/>
                <w:sz w:val="20"/>
              </w:rPr>
              <w:t>
 </w:t>
            </w:r>
          </w:p>
          <w:bookmarkEnd w:id="17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0"/>
          <w:p>
            <w:pPr>
              <w:spacing w:after="20"/>
              <w:ind w:left="20"/>
              <w:jc w:val="both"/>
            </w:pPr>
            <w:r>
              <w:rPr>
                <w:rFonts w:ascii="Times New Roman"/>
                <w:b w:val="false"/>
                <w:i w:val="false"/>
                <w:color w:val="000000"/>
                <w:sz w:val="20"/>
              </w:rPr>
              <w:t>
13</w:t>
            </w:r>
          </w:p>
          <w:bookmarkEnd w:id="18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1"/>
          <w:p>
            <w:pPr>
              <w:spacing w:after="20"/>
              <w:ind w:left="20"/>
              <w:jc w:val="both"/>
            </w:pPr>
            <w:r>
              <w:rPr>
                <w:rFonts w:ascii="Times New Roman"/>
                <w:b w:val="false"/>
                <w:i w:val="false"/>
                <w:color w:val="000000"/>
                <w:sz w:val="20"/>
              </w:rPr>
              <w:t>
 </w:t>
            </w:r>
          </w:p>
          <w:bookmarkEnd w:id="18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2"/>
          <w:p>
            <w:pPr>
              <w:spacing w:after="20"/>
              <w:ind w:left="20"/>
              <w:jc w:val="both"/>
            </w:pPr>
            <w:r>
              <w:rPr>
                <w:rFonts w:ascii="Times New Roman"/>
                <w:b w:val="false"/>
                <w:i w:val="false"/>
                <w:color w:val="000000"/>
                <w:sz w:val="20"/>
              </w:rPr>
              <w:t>
 </w:t>
            </w:r>
          </w:p>
          <w:bookmarkEnd w:id="18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3"/>
          <w:p>
            <w:pPr>
              <w:spacing w:after="20"/>
              <w:ind w:left="20"/>
              <w:jc w:val="both"/>
            </w:pPr>
            <w:r>
              <w:rPr>
                <w:rFonts w:ascii="Times New Roman"/>
                <w:b w:val="false"/>
                <w:i w:val="false"/>
                <w:color w:val="000000"/>
                <w:sz w:val="20"/>
              </w:rPr>
              <w:t>
 </w:t>
            </w:r>
          </w:p>
          <w:bookmarkEnd w:id="18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4"/>
          <w:p>
            <w:pPr>
              <w:spacing w:after="20"/>
              <w:ind w:left="20"/>
              <w:jc w:val="both"/>
            </w:pPr>
            <w:r>
              <w:rPr>
                <w:rFonts w:ascii="Times New Roman"/>
                <w:b w:val="false"/>
                <w:i w:val="false"/>
                <w:color w:val="000000"/>
                <w:sz w:val="20"/>
              </w:rPr>
              <w:t>
 </w:t>
            </w:r>
          </w:p>
          <w:bookmarkEnd w:id="18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5"/>
          <w:p>
            <w:pPr>
              <w:spacing w:after="20"/>
              <w:ind w:left="20"/>
              <w:jc w:val="both"/>
            </w:pPr>
            <w:r>
              <w:rPr>
                <w:rFonts w:ascii="Times New Roman"/>
                <w:b w:val="false"/>
                <w:i w:val="false"/>
                <w:color w:val="000000"/>
                <w:sz w:val="20"/>
              </w:rPr>
              <w:t>
 </w:t>
            </w:r>
          </w:p>
          <w:bookmarkEnd w:id="18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6"/>
          <w:p>
            <w:pPr>
              <w:spacing w:after="20"/>
              <w:ind w:left="20"/>
              <w:jc w:val="both"/>
            </w:pPr>
            <w:r>
              <w:rPr>
                <w:rFonts w:ascii="Times New Roman"/>
                <w:b w:val="false"/>
                <w:i w:val="false"/>
                <w:color w:val="000000"/>
                <w:sz w:val="20"/>
              </w:rPr>
              <w:t>
 </w:t>
            </w:r>
          </w:p>
          <w:bookmarkEnd w:id="18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7"/>
          <w:p>
            <w:pPr>
              <w:spacing w:after="20"/>
              <w:ind w:left="20"/>
              <w:jc w:val="both"/>
            </w:pPr>
            <w:r>
              <w:rPr>
                <w:rFonts w:ascii="Times New Roman"/>
                <w:b w:val="false"/>
                <w:i w:val="false"/>
                <w:color w:val="000000"/>
                <w:sz w:val="20"/>
              </w:rPr>
              <w:t>
14</w:t>
            </w:r>
          </w:p>
          <w:bookmarkEnd w:id="18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8"/>
          <w:p>
            <w:pPr>
              <w:spacing w:after="20"/>
              <w:ind w:left="20"/>
              <w:jc w:val="both"/>
            </w:pPr>
            <w:r>
              <w:rPr>
                <w:rFonts w:ascii="Times New Roman"/>
                <w:b w:val="false"/>
                <w:i w:val="false"/>
                <w:color w:val="000000"/>
                <w:sz w:val="20"/>
              </w:rPr>
              <w:t>
 </w:t>
            </w:r>
          </w:p>
          <w:bookmarkEnd w:id="18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9"/>
          <w:p>
            <w:pPr>
              <w:spacing w:after="20"/>
              <w:ind w:left="20"/>
              <w:jc w:val="both"/>
            </w:pPr>
            <w:r>
              <w:rPr>
                <w:rFonts w:ascii="Times New Roman"/>
                <w:b w:val="false"/>
                <w:i w:val="false"/>
                <w:color w:val="000000"/>
                <w:sz w:val="20"/>
              </w:rPr>
              <w:t>
 </w:t>
            </w:r>
          </w:p>
          <w:bookmarkEnd w:id="18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0"/>
          <w:p>
            <w:pPr>
              <w:spacing w:after="20"/>
              <w:ind w:left="20"/>
              <w:jc w:val="both"/>
            </w:pPr>
            <w:r>
              <w:rPr>
                <w:rFonts w:ascii="Times New Roman"/>
                <w:b w:val="false"/>
                <w:i w:val="false"/>
                <w:color w:val="000000"/>
                <w:sz w:val="20"/>
              </w:rPr>
              <w:t>
15</w:t>
            </w:r>
          </w:p>
          <w:bookmarkEnd w:id="19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1"/>
          <w:p>
            <w:pPr>
              <w:spacing w:after="20"/>
              <w:ind w:left="20"/>
              <w:jc w:val="both"/>
            </w:pPr>
            <w:r>
              <w:rPr>
                <w:rFonts w:ascii="Times New Roman"/>
                <w:b w:val="false"/>
                <w:i w:val="false"/>
                <w:color w:val="000000"/>
                <w:sz w:val="20"/>
              </w:rPr>
              <w:t>
 </w:t>
            </w:r>
          </w:p>
          <w:bookmarkEnd w:id="19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2"/>
          <w:p>
            <w:pPr>
              <w:spacing w:after="20"/>
              <w:ind w:left="20"/>
              <w:jc w:val="both"/>
            </w:pPr>
            <w:r>
              <w:rPr>
                <w:rFonts w:ascii="Times New Roman"/>
                <w:b w:val="false"/>
                <w:i w:val="false"/>
                <w:color w:val="000000"/>
                <w:sz w:val="20"/>
              </w:rPr>
              <w:t>
 </w:t>
            </w:r>
          </w:p>
          <w:bookmarkEnd w:id="19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27 458,6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3"/>
          <w:p>
            <w:pPr>
              <w:spacing w:after="20"/>
              <w:ind w:left="20"/>
              <w:jc w:val="both"/>
            </w:pPr>
            <w:r>
              <w:rPr>
                <w:rFonts w:ascii="Times New Roman"/>
                <w:b w:val="false"/>
                <w:i w:val="false"/>
                <w:color w:val="000000"/>
                <w:sz w:val="20"/>
              </w:rPr>
              <w:t>
 </w:t>
            </w:r>
          </w:p>
          <w:bookmarkEnd w:id="19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4"/>
          <w:p>
            <w:pPr>
              <w:spacing w:after="20"/>
              <w:ind w:left="20"/>
              <w:jc w:val="both"/>
            </w:pPr>
            <w:r>
              <w:rPr>
                <w:rFonts w:ascii="Times New Roman"/>
                <w:b w:val="false"/>
                <w:i w:val="false"/>
                <w:color w:val="000000"/>
                <w:sz w:val="20"/>
              </w:rPr>
              <w:t>
 </w:t>
            </w:r>
          </w:p>
          <w:bookmarkEnd w:id="19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5"/>
          <w:p>
            <w:pPr>
              <w:spacing w:after="20"/>
              <w:ind w:left="20"/>
              <w:jc w:val="both"/>
            </w:pPr>
            <w:r>
              <w:rPr>
                <w:rFonts w:ascii="Times New Roman"/>
                <w:b w:val="false"/>
                <w:i w:val="false"/>
                <w:color w:val="000000"/>
                <w:sz w:val="20"/>
              </w:rPr>
              <w:t>
 </w:t>
            </w:r>
          </w:p>
          <w:bookmarkEnd w:id="19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6"/>
          <w:p>
            <w:pPr>
              <w:spacing w:after="20"/>
              <w:ind w:left="20"/>
              <w:jc w:val="both"/>
            </w:pPr>
            <w:r>
              <w:rPr>
                <w:rFonts w:ascii="Times New Roman"/>
                <w:b w:val="false"/>
                <w:i w:val="false"/>
                <w:color w:val="000000"/>
                <w:sz w:val="20"/>
              </w:rPr>
              <w:t>
 </w:t>
            </w:r>
          </w:p>
          <w:bookmarkEnd w:id="19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7"/>
          <w:p>
            <w:pPr>
              <w:spacing w:after="20"/>
              <w:ind w:left="20"/>
              <w:jc w:val="both"/>
            </w:pPr>
            <w:r>
              <w:rPr>
                <w:rFonts w:ascii="Times New Roman"/>
                <w:b w:val="false"/>
                <w:i w:val="false"/>
                <w:color w:val="000000"/>
                <w:sz w:val="20"/>
              </w:rPr>
              <w:t>
 </w:t>
            </w:r>
          </w:p>
          <w:bookmarkEnd w:id="19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8"/>
          <w:p>
            <w:pPr>
              <w:spacing w:after="20"/>
              <w:ind w:left="20"/>
              <w:jc w:val="both"/>
            </w:pPr>
            <w:r>
              <w:rPr>
                <w:rFonts w:ascii="Times New Roman"/>
                <w:b w:val="false"/>
                <w:i w:val="false"/>
                <w:color w:val="000000"/>
                <w:sz w:val="20"/>
              </w:rPr>
              <w:t>
10</w:t>
            </w:r>
          </w:p>
          <w:bookmarkEnd w:id="19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9"/>
          <w:p>
            <w:pPr>
              <w:spacing w:after="20"/>
              <w:ind w:left="20"/>
              <w:jc w:val="both"/>
            </w:pPr>
            <w:r>
              <w:rPr>
                <w:rFonts w:ascii="Times New Roman"/>
                <w:b w:val="false"/>
                <w:i w:val="false"/>
                <w:color w:val="000000"/>
                <w:sz w:val="20"/>
              </w:rPr>
              <w:t>
 </w:t>
            </w:r>
          </w:p>
          <w:bookmarkEnd w:id="19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0"/>
          <w:p>
            <w:pPr>
              <w:spacing w:after="20"/>
              <w:ind w:left="20"/>
              <w:jc w:val="both"/>
            </w:pPr>
            <w:r>
              <w:rPr>
                <w:rFonts w:ascii="Times New Roman"/>
                <w:b w:val="false"/>
                <w:i w:val="false"/>
                <w:color w:val="000000"/>
                <w:sz w:val="20"/>
              </w:rPr>
              <w:t>
 </w:t>
            </w:r>
          </w:p>
          <w:bookmarkEnd w:id="20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1"/>
          <w:p>
            <w:pPr>
              <w:spacing w:after="20"/>
              <w:ind w:left="20"/>
              <w:jc w:val="both"/>
            </w:pPr>
            <w:r>
              <w:rPr>
                <w:rFonts w:ascii="Times New Roman"/>
                <w:b w:val="false"/>
                <w:i w:val="false"/>
                <w:color w:val="000000"/>
                <w:sz w:val="20"/>
              </w:rPr>
              <w:t>
Санаты</w:t>
            </w:r>
          </w:p>
          <w:bookmarkEnd w:id="20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2"/>
          <w:p>
            <w:pPr>
              <w:spacing w:after="20"/>
              <w:ind w:left="20"/>
              <w:jc w:val="both"/>
            </w:pPr>
            <w:r>
              <w:rPr>
                <w:rFonts w:ascii="Times New Roman"/>
                <w:b w:val="false"/>
                <w:i w:val="false"/>
                <w:color w:val="000000"/>
                <w:sz w:val="20"/>
              </w:rPr>
              <w:t>
5</w:t>
            </w:r>
          </w:p>
          <w:bookmarkEnd w:id="20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3"/>
          <w:p>
            <w:pPr>
              <w:spacing w:after="20"/>
              <w:ind w:left="20"/>
              <w:jc w:val="both"/>
            </w:pPr>
            <w:r>
              <w:rPr>
                <w:rFonts w:ascii="Times New Roman"/>
                <w:b w:val="false"/>
                <w:i w:val="false"/>
                <w:color w:val="000000"/>
                <w:sz w:val="20"/>
              </w:rPr>
              <w:t>
 </w:t>
            </w:r>
          </w:p>
          <w:bookmarkEnd w:id="20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4"/>
          <w:p>
            <w:pPr>
              <w:spacing w:after="20"/>
              <w:ind w:left="20"/>
              <w:jc w:val="both"/>
            </w:pPr>
            <w:r>
              <w:rPr>
                <w:rFonts w:ascii="Times New Roman"/>
                <w:b w:val="false"/>
                <w:i w:val="false"/>
                <w:color w:val="000000"/>
                <w:sz w:val="20"/>
              </w:rPr>
              <w:t>
 </w:t>
            </w:r>
          </w:p>
          <w:bookmarkEnd w:id="20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5"/>
          <w:p>
            <w:pPr>
              <w:spacing w:after="20"/>
              <w:ind w:left="20"/>
              <w:jc w:val="both"/>
            </w:pPr>
            <w:r>
              <w:rPr>
                <w:rFonts w:ascii="Times New Roman"/>
                <w:b w:val="false"/>
                <w:i w:val="false"/>
                <w:color w:val="000000"/>
                <w:sz w:val="20"/>
              </w:rPr>
              <w:t>
 </w:t>
            </w:r>
          </w:p>
          <w:bookmarkEnd w:id="20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Қаржылық активтермен операциялар жөніндегі сальдо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6"/>
          <w:p>
            <w:pPr>
              <w:spacing w:after="20"/>
              <w:ind w:left="20"/>
              <w:jc w:val="both"/>
            </w:pPr>
            <w:r>
              <w:rPr>
                <w:rFonts w:ascii="Times New Roman"/>
                <w:b w:val="false"/>
                <w:i w:val="false"/>
                <w:color w:val="000000"/>
                <w:sz w:val="20"/>
              </w:rPr>
              <w:t>
 </w:t>
            </w:r>
          </w:p>
          <w:bookmarkEnd w:id="20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7"/>
          <w:p>
            <w:pPr>
              <w:spacing w:after="20"/>
              <w:ind w:left="20"/>
              <w:jc w:val="both"/>
            </w:pPr>
            <w:r>
              <w:rPr>
                <w:rFonts w:ascii="Times New Roman"/>
                <w:b w:val="false"/>
                <w:i w:val="false"/>
                <w:color w:val="000000"/>
                <w:sz w:val="20"/>
              </w:rPr>
              <w:t>
Функционалдық топ</w:t>
            </w:r>
          </w:p>
          <w:bookmarkEnd w:id="20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8"/>
          <w:p>
            <w:pPr>
              <w:spacing w:after="20"/>
              <w:ind w:left="20"/>
              <w:jc w:val="both"/>
            </w:pPr>
            <w:r>
              <w:rPr>
                <w:rFonts w:ascii="Times New Roman"/>
                <w:b w:val="false"/>
                <w:i w:val="false"/>
                <w:color w:val="000000"/>
                <w:sz w:val="20"/>
              </w:rPr>
              <w:t>
13</w:t>
            </w:r>
          </w:p>
          <w:bookmarkEnd w:id="20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9"/>
          <w:p>
            <w:pPr>
              <w:spacing w:after="20"/>
              <w:ind w:left="20"/>
              <w:jc w:val="both"/>
            </w:pPr>
            <w:r>
              <w:rPr>
                <w:rFonts w:ascii="Times New Roman"/>
                <w:b w:val="false"/>
                <w:i w:val="false"/>
                <w:color w:val="000000"/>
                <w:sz w:val="20"/>
              </w:rPr>
              <w:t>
 </w:t>
            </w:r>
          </w:p>
          <w:bookmarkEnd w:id="20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0"/>
          <w:p>
            <w:pPr>
              <w:spacing w:after="20"/>
              <w:ind w:left="20"/>
              <w:jc w:val="both"/>
            </w:pPr>
            <w:r>
              <w:rPr>
                <w:rFonts w:ascii="Times New Roman"/>
                <w:b w:val="false"/>
                <w:i w:val="false"/>
                <w:color w:val="000000"/>
                <w:sz w:val="20"/>
              </w:rPr>
              <w:t>
 </w:t>
            </w:r>
          </w:p>
          <w:bookmarkEnd w:id="21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1"/>
          <w:p>
            <w:pPr>
              <w:spacing w:after="20"/>
              <w:ind w:left="20"/>
              <w:jc w:val="both"/>
            </w:pPr>
            <w:r>
              <w:rPr>
                <w:rFonts w:ascii="Times New Roman"/>
                <w:b w:val="false"/>
                <w:i w:val="false"/>
                <w:color w:val="000000"/>
                <w:sz w:val="20"/>
              </w:rPr>
              <w:t>
Санаты</w:t>
            </w:r>
          </w:p>
          <w:bookmarkEnd w:id="211"/>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2"/>
          <w:p>
            <w:pPr>
              <w:spacing w:after="20"/>
              <w:ind w:left="20"/>
              <w:jc w:val="both"/>
            </w:pPr>
            <w:r>
              <w:rPr>
                <w:rFonts w:ascii="Times New Roman"/>
                <w:b w:val="false"/>
                <w:i w:val="false"/>
                <w:color w:val="000000"/>
                <w:sz w:val="20"/>
              </w:rPr>
              <w:t>
 </w:t>
            </w:r>
          </w:p>
          <w:bookmarkEnd w:id="212"/>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(профицитi)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-65 277,7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3"/>
          <w:p>
            <w:pPr>
              <w:spacing w:after="20"/>
              <w:ind w:left="20"/>
              <w:jc w:val="both"/>
            </w:pPr>
            <w:r>
              <w:rPr>
                <w:rFonts w:ascii="Times New Roman"/>
                <w:b w:val="false"/>
                <w:i w:val="false"/>
                <w:color w:val="000000"/>
                <w:sz w:val="20"/>
              </w:rPr>
              <w:t>
 </w:t>
            </w:r>
          </w:p>
          <w:bookmarkEnd w:id="21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65 277,7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4"/>
          <w:p>
            <w:pPr>
              <w:spacing w:after="20"/>
              <w:ind w:left="20"/>
              <w:jc w:val="both"/>
            </w:pPr>
            <w:r>
              <w:rPr>
                <w:rFonts w:ascii="Times New Roman"/>
                <w:b w:val="false"/>
                <w:i w:val="false"/>
                <w:color w:val="000000"/>
                <w:sz w:val="20"/>
              </w:rPr>
              <w:t>
7</w:t>
            </w:r>
          </w:p>
          <w:bookmarkEnd w:id="21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5"/>
          <w:p>
            <w:pPr>
              <w:spacing w:after="20"/>
              <w:ind w:left="20"/>
              <w:jc w:val="both"/>
            </w:pPr>
            <w:r>
              <w:rPr>
                <w:rFonts w:ascii="Times New Roman"/>
                <w:b w:val="false"/>
                <w:i w:val="false"/>
                <w:color w:val="000000"/>
                <w:sz w:val="20"/>
              </w:rPr>
              <w:t>
 </w:t>
            </w:r>
          </w:p>
          <w:bookmarkEnd w:id="21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6"/>
          <w:p>
            <w:pPr>
              <w:spacing w:after="20"/>
              <w:ind w:left="20"/>
              <w:jc w:val="both"/>
            </w:pPr>
            <w:r>
              <w:rPr>
                <w:rFonts w:ascii="Times New Roman"/>
                <w:b w:val="false"/>
                <w:i w:val="false"/>
                <w:color w:val="000000"/>
                <w:sz w:val="20"/>
              </w:rPr>
              <w:t>
 </w:t>
            </w:r>
          </w:p>
          <w:bookmarkEnd w:id="21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7"/>
          <w:p>
            <w:pPr>
              <w:spacing w:after="20"/>
              <w:ind w:left="20"/>
              <w:jc w:val="both"/>
            </w:pPr>
            <w:r>
              <w:rPr>
                <w:rFonts w:ascii="Times New Roman"/>
                <w:b w:val="false"/>
                <w:i w:val="false"/>
                <w:color w:val="000000"/>
                <w:sz w:val="20"/>
              </w:rPr>
              <w:t>
Функционалдық топ</w:t>
            </w:r>
          </w:p>
          <w:bookmarkEnd w:id="21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8"/>
          <w:p>
            <w:pPr>
              <w:spacing w:after="20"/>
              <w:ind w:left="20"/>
              <w:jc w:val="both"/>
            </w:pPr>
            <w:r>
              <w:rPr>
                <w:rFonts w:ascii="Times New Roman"/>
                <w:b w:val="false"/>
                <w:i w:val="false"/>
                <w:color w:val="000000"/>
                <w:sz w:val="20"/>
              </w:rPr>
              <w:t>
16</w:t>
            </w:r>
          </w:p>
          <w:bookmarkEnd w:id="21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9"/>
          <w:p>
            <w:pPr>
              <w:spacing w:after="20"/>
              <w:ind w:left="20"/>
              <w:jc w:val="both"/>
            </w:pPr>
            <w:r>
              <w:rPr>
                <w:rFonts w:ascii="Times New Roman"/>
                <w:b w:val="false"/>
                <w:i w:val="false"/>
                <w:color w:val="000000"/>
                <w:sz w:val="20"/>
              </w:rPr>
              <w:t>
 </w:t>
            </w:r>
          </w:p>
          <w:bookmarkEnd w:id="21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0"/>
          <w:p>
            <w:pPr>
              <w:spacing w:after="20"/>
              <w:ind w:left="20"/>
              <w:jc w:val="both"/>
            </w:pPr>
            <w:r>
              <w:rPr>
                <w:rFonts w:ascii="Times New Roman"/>
                <w:b w:val="false"/>
                <w:i w:val="false"/>
                <w:color w:val="000000"/>
                <w:sz w:val="20"/>
              </w:rPr>
              <w:t>
 </w:t>
            </w:r>
          </w:p>
          <w:bookmarkEnd w:id="22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10 381,5</w:t>
            </w:r>
          </w:p>
        </w:tc>
      </w:tr>
      <w:tr>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1"/>
          <w:p>
            <w:pPr>
              <w:spacing w:after="20"/>
              <w:ind w:left="20"/>
              <w:jc w:val="both"/>
            </w:pPr>
            <w:r>
              <w:rPr>
                <w:rFonts w:ascii="Times New Roman"/>
                <w:b w:val="false"/>
                <w:i w:val="false"/>
                <w:color w:val="000000"/>
                <w:sz w:val="20"/>
              </w:rPr>
              <w:t>
Санаты</w:t>
            </w:r>
          </w:p>
          <w:bookmarkEnd w:id="221"/>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2"/>
          <w:p>
            <w:pPr>
              <w:spacing w:after="20"/>
              <w:ind w:left="20"/>
              <w:jc w:val="both"/>
            </w:pPr>
            <w:r>
              <w:rPr>
                <w:rFonts w:ascii="Times New Roman"/>
                <w:b w:val="false"/>
                <w:i w:val="false"/>
                <w:color w:val="000000"/>
                <w:sz w:val="20"/>
              </w:rPr>
              <w:t>
8</w:t>
            </w:r>
          </w:p>
          <w:bookmarkEnd w:id="222"/>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3"/>
          <w:p>
            <w:pPr>
              <w:spacing w:after="20"/>
              <w:ind w:left="20"/>
              <w:jc w:val="both"/>
            </w:pPr>
            <w:r>
              <w:rPr>
                <w:rFonts w:ascii="Times New Roman"/>
                <w:b w:val="false"/>
                <w:i w:val="false"/>
                <w:color w:val="000000"/>
                <w:sz w:val="20"/>
              </w:rPr>
              <w:t>
 </w:t>
            </w:r>
          </w:p>
          <w:bookmarkEnd w:id="22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4"/>
          <w:p>
            <w:pPr>
              <w:spacing w:after="20"/>
              <w:ind w:left="20"/>
              <w:jc w:val="both"/>
            </w:pPr>
            <w:r>
              <w:rPr>
                <w:rFonts w:ascii="Times New Roman"/>
                <w:b w:val="false"/>
                <w:i w:val="false"/>
                <w:color w:val="000000"/>
                <w:sz w:val="20"/>
              </w:rPr>
              <w:t>
 </w:t>
            </w:r>
          </w:p>
          <w:bookmarkEnd w:id="22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2016 жылғы 26 желтоқсандағы № 8/1 шешіміне 2 қосымша </w:t>
            </w:r>
          </w:p>
        </w:tc>
      </w:tr>
    </w:tbl>
    <w:bookmarkStart w:name="z235" w:id="225"/>
    <w:p>
      <w:pPr>
        <w:spacing w:after="0"/>
        <w:ind w:left="0"/>
        <w:jc w:val="left"/>
      </w:pPr>
      <w:r>
        <w:rPr>
          <w:rFonts w:ascii="Times New Roman"/>
          <w:b/>
          <w:i w:val="false"/>
          <w:color w:val="000000"/>
        </w:rPr>
        <w:t xml:space="preserve"> 2018 жылға арналған Тимирязев ауданының бюджеті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Санаты</w:t>
            </w:r>
          </w:p>
          <w:bookmarkEnd w:id="22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7"/>
          <w:p>
            <w:pPr>
              <w:spacing w:after="20"/>
              <w:ind w:left="20"/>
              <w:jc w:val="both"/>
            </w:pPr>
            <w:r>
              <w:rPr>
                <w:rFonts w:ascii="Times New Roman"/>
                <w:b w:val="false"/>
                <w:i w:val="false"/>
                <w:color w:val="000000"/>
                <w:sz w:val="20"/>
              </w:rPr>
              <w:t>
 </w:t>
            </w:r>
          </w:p>
          <w:bookmarkEnd w:id="22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1 997 030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8"/>
          <w:p>
            <w:pPr>
              <w:spacing w:after="20"/>
              <w:ind w:left="20"/>
              <w:jc w:val="both"/>
            </w:pPr>
            <w:r>
              <w:rPr>
                <w:rFonts w:ascii="Times New Roman"/>
                <w:b w:val="false"/>
                <w:i w:val="false"/>
                <w:color w:val="000000"/>
                <w:sz w:val="20"/>
              </w:rPr>
              <w:t>
1</w:t>
            </w:r>
          </w:p>
          <w:bookmarkEnd w:id="22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w:t>
            </w:r>
          </w:p>
          <w:bookmarkEnd w:id="22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w:t>
            </w:r>
          </w:p>
          <w:bookmarkEnd w:id="23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1"/>
          <w:p>
            <w:pPr>
              <w:spacing w:after="20"/>
              <w:ind w:left="20"/>
              <w:jc w:val="both"/>
            </w:pPr>
            <w:r>
              <w:rPr>
                <w:rFonts w:ascii="Times New Roman"/>
                <w:b w:val="false"/>
                <w:i w:val="false"/>
                <w:color w:val="000000"/>
                <w:sz w:val="20"/>
              </w:rPr>
              <w:t>
 </w:t>
            </w:r>
          </w:p>
          <w:bookmarkEnd w:id="23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20"/>
              <w:ind w:left="20"/>
              <w:jc w:val="both"/>
            </w:pPr>
            <w:r>
              <w:rPr>
                <w:rFonts w:ascii="Times New Roman"/>
                <w:b w:val="false"/>
                <w:i w:val="false"/>
                <w:color w:val="000000"/>
                <w:sz w:val="20"/>
              </w:rPr>
              <w:t>
 </w:t>
            </w:r>
          </w:p>
          <w:bookmarkEnd w:id="23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w:t>
            </w:r>
          </w:p>
          <w:bookmarkEnd w:id="23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117 955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4"/>
          <w:p>
            <w:pPr>
              <w:spacing w:after="20"/>
              <w:ind w:left="20"/>
              <w:jc w:val="both"/>
            </w:pPr>
            <w:r>
              <w:rPr>
                <w:rFonts w:ascii="Times New Roman"/>
                <w:b w:val="false"/>
                <w:i w:val="false"/>
                <w:color w:val="000000"/>
                <w:sz w:val="20"/>
              </w:rPr>
              <w:t>
 </w:t>
            </w:r>
          </w:p>
          <w:bookmarkEnd w:id="23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5"/>
          <w:p>
            <w:pPr>
              <w:spacing w:after="20"/>
              <w:ind w:left="20"/>
              <w:jc w:val="both"/>
            </w:pPr>
            <w:r>
              <w:rPr>
                <w:rFonts w:ascii="Times New Roman"/>
                <w:b w:val="false"/>
                <w:i w:val="false"/>
                <w:color w:val="000000"/>
                <w:sz w:val="20"/>
              </w:rPr>
              <w:t>
 </w:t>
            </w:r>
          </w:p>
          <w:bookmarkEnd w:id="23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6"/>
          <w:p>
            <w:pPr>
              <w:spacing w:after="20"/>
              <w:ind w:left="20"/>
              <w:jc w:val="both"/>
            </w:pPr>
            <w:r>
              <w:rPr>
                <w:rFonts w:ascii="Times New Roman"/>
                <w:b w:val="false"/>
                <w:i w:val="false"/>
                <w:color w:val="000000"/>
                <w:sz w:val="20"/>
              </w:rPr>
              <w:t>
 </w:t>
            </w:r>
          </w:p>
          <w:bookmarkEnd w:id="23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7"/>
          <w:p>
            <w:pPr>
              <w:spacing w:after="20"/>
              <w:ind w:left="20"/>
              <w:jc w:val="both"/>
            </w:pPr>
            <w:r>
              <w:rPr>
                <w:rFonts w:ascii="Times New Roman"/>
                <w:b w:val="false"/>
                <w:i w:val="false"/>
                <w:color w:val="000000"/>
                <w:sz w:val="20"/>
              </w:rPr>
              <w:t>
 </w:t>
            </w:r>
          </w:p>
          <w:bookmarkEnd w:id="23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20"/>
              <w:ind w:left="20"/>
              <w:jc w:val="both"/>
            </w:pPr>
            <w:r>
              <w:rPr>
                <w:rFonts w:ascii="Times New Roman"/>
                <w:b w:val="false"/>
                <w:i w:val="false"/>
                <w:color w:val="000000"/>
                <w:sz w:val="20"/>
              </w:rPr>
              <w:t>
 </w:t>
            </w:r>
          </w:p>
          <w:bookmarkEnd w:id="23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9"/>
          <w:p>
            <w:pPr>
              <w:spacing w:after="20"/>
              <w:ind w:left="20"/>
              <w:jc w:val="both"/>
            </w:pPr>
            <w:r>
              <w:rPr>
                <w:rFonts w:ascii="Times New Roman"/>
                <w:b w:val="false"/>
                <w:i w:val="false"/>
                <w:color w:val="000000"/>
                <w:sz w:val="20"/>
              </w:rPr>
              <w:t>
 </w:t>
            </w:r>
          </w:p>
          <w:bookmarkEnd w:id="23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w:t>
            </w:r>
          </w:p>
          <w:bookmarkEnd w:id="24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1"/>
          <w:p>
            <w:pPr>
              <w:spacing w:after="20"/>
              <w:ind w:left="20"/>
              <w:jc w:val="both"/>
            </w:pPr>
            <w:r>
              <w:rPr>
                <w:rFonts w:ascii="Times New Roman"/>
                <w:b w:val="false"/>
                <w:i w:val="false"/>
                <w:color w:val="000000"/>
                <w:sz w:val="20"/>
              </w:rPr>
              <w:t>
 </w:t>
            </w:r>
          </w:p>
          <w:bookmarkEnd w:id="24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w:t>
            </w:r>
          </w:p>
          <w:bookmarkEnd w:id="24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3"/>
          <w:p>
            <w:pPr>
              <w:spacing w:after="20"/>
              <w:ind w:left="20"/>
              <w:jc w:val="both"/>
            </w:pPr>
            <w:r>
              <w:rPr>
                <w:rFonts w:ascii="Times New Roman"/>
                <w:b w:val="false"/>
                <w:i w:val="false"/>
                <w:color w:val="000000"/>
                <w:sz w:val="20"/>
              </w:rPr>
              <w:t>
 </w:t>
            </w:r>
          </w:p>
          <w:bookmarkEnd w:id="24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4"/>
          <w:p>
            <w:pPr>
              <w:spacing w:after="20"/>
              <w:ind w:left="20"/>
              <w:jc w:val="both"/>
            </w:pPr>
            <w:r>
              <w:rPr>
                <w:rFonts w:ascii="Times New Roman"/>
                <w:b w:val="false"/>
                <w:i w:val="false"/>
                <w:color w:val="000000"/>
                <w:sz w:val="20"/>
              </w:rPr>
              <w:t>
2</w:t>
            </w:r>
          </w:p>
          <w:bookmarkEnd w:id="24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w:t>
            </w:r>
          </w:p>
          <w:bookmarkEnd w:id="24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w:t>
            </w:r>
          </w:p>
          <w:bookmarkEnd w:id="24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w:t>
            </w:r>
          </w:p>
          <w:bookmarkEnd w:id="24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w:t>
            </w:r>
          </w:p>
          <w:bookmarkEnd w:id="24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3</w:t>
            </w:r>
          </w:p>
          <w:bookmarkEnd w:id="24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w:t>
            </w:r>
          </w:p>
          <w:bookmarkEnd w:id="25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w:t>
            </w:r>
          </w:p>
          <w:bookmarkEnd w:id="25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4</w:t>
            </w:r>
          </w:p>
          <w:bookmarkEnd w:id="25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1 662 450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w:t>
            </w:r>
          </w:p>
          <w:bookmarkEnd w:id="25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1 662 450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w:t>
            </w:r>
          </w:p>
          <w:bookmarkEnd w:id="25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1 662 450</w:t>
            </w:r>
          </w:p>
        </w:tc>
      </w:tr>
    </w:tbl>
    <w:bookmarkStart w:name="z265" w:id="255"/>
    <w:p>
      <w:pPr>
        <w:spacing w:after="0"/>
        <w:ind w:left="0"/>
        <w:jc w:val="both"/>
      </w:pPr>
      <w:r>
        <w:rPr>
          <w:rFonts w:ascii="Times New Roman"/>
          <w:b w:val="false"/>
          <w:i w:val="false"/>
          <w:color w:val="000000"/>
          <w:sz w:val="28"/>
        </w:rPr>
        <w:t>
      Кестенің жалғасы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20"/>
              <w:ind w:left="20"/>
              <w:jc w:val="both"/>
            </w:pPr>
            <w:r>
              <w:rPr>
                <w:rFonts w:ascii="Times New Roman"/>
                <w:b w:val="false"/>
                <w:i w:val="false"/>
                <w:color w:val="000000"/>
                <w:sz w:val="20"/>
              </w:rPr>
              <w:t>
Функционалдық топ</w:t>
            </w:r>
          </w:p>
          <w:bookmarkEnd w:id="2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7"/>
          <w:p>
            <w:pPr>
              <w:spacing w:after="20"/>
              <w:ind w:left="20"/>
              <w:jc w:val="both"/>
            </w:pPr>
            <w:r>
              <w:rPr>
                <w:rFonts w:ascii="Times New Roman"/>
                <w:b w:val="false"/>
                <w:i w:val="false"/>
                <w:color w:val="000000"/>
                <w:sz w:val="20"/>
              </w:rPr>
              <w:t>
 </w:t>
            </w:r>
          </w:p>
          <w:bookmarkEnd w:id="2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1 997 030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8"/>
          <w:p>
            <w:pPr>
              <w:spacing w:after="20"/>
              <w:ind w:left="20"/>
              <w:jc w:val="both"/>
            </w:pPr>
            <w:r>
              <w:rPr>
                <w:rFonts w:ascii="Times New Roman"/>
                <w:b w:val="false"/>
                <w:i w:val="false"/>
                <w:color w:val="000000"/>
                <w:sz w:val="20"/>
              </w:rPr>
              <w:t>
1</w:t>
            </w:r>
          </w:p>
          <w:bookmarkEnd w:id="2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9"/>
          <w:p>
            <w:pPr>
              <w:spacing w:after="20"/>
              <w:ind w:left="20"/>
              <w:jc w:val="both"/>
            </w:pPr>
            <w:r>
              <w:rPr>
                <w:rFonts w:ascii="Times New Roman"/>
                <w:b w:val="false"/>
                <w:i w:val="false"/>
                <w:color w:val="000000"/>
                <w:sz w:val="20"/>
              </w:rPr>
              <w:t>
 </w:t>
            </w:r>
          </w:p>
          <w:bookmarkEnd w:id="2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0"/>
          <w:p>
            <w:pPr>
              <w:spacing w:after="20"/>
              <w:ind w:left="20"/>
              <w:jc w:val="both"/>
            </w:pPr>
            <w:r>
              <w:rPr>
                <w:rFonts w:ascii="Times New Roman"/>
                <w:b w:val="false"/>
                <w:i w:val="false"/>
                <w:color w:val="000000"/>
                <w:sz w:val="20"/>
              </w:rPr>
              <w:t>
 </w:t>
            </w:r>
          </w:p>
          <w:bookmarkEnd w:id="2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1"/>
          <w:p>
            <w:pPr>
              <w:spacing w:after="20"/>
              <w:ind w:left="20"/>
              <w:jc w:val="both"/>
            </w:pPr>
            <w:r>
              <w:rPr>
                <w:rFonts w:ascii="Times New Roman"/>
                <w:b w:val="false"/>
                <w:i w:val="false"/>
                <w:color w:val="000000"/>
                <w:sz w:val="20"/>
              </w:rPr>
              <w:t>
 </w:t>
            </w:r>
          </w:p>
          <w:bookmarkEnd w:id="2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20"/>
              <w:ind w:left="20"/>
              <w:jc w:val="both"/>
            </w:pPr>
            <w:r>
              <w:rPr>
                <w:rFonts w:ascii="Times New Roman"/>
                <w:b w:val="false"/>
                <w:i w:val="false"/>
                <w:color w:val="000000"/>
                <w:sz w:val="20"/>
              </w:rPr>
              <w:t>
 </w:t>
            </w:r>
          </w:p>
          <w:bookmarkEnd w:id="2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3"/>
          <w:p>
            <w:pPr>
              <w:spacing w:after="20"/>
              <w:ind w:left="20"/>
              <w:jc w:val="both"/>
            </w:pPr>
            <w:r>
              <w:rPr>
                <w:rFonts w:ascii="Times New Roman"/>
                <w:b w:val="false"/>
                <w:i w:val="false"/>
                <w:color w:val="000000"/>
                <w:sz w:val="20"/>
              </w:rPr>
              <w:t>
 </w:t>
            </w:r>
          </w:p>
          <w:bookmarkEnd w:id="2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w:t>
            </w:r>
          </w:p>
          <w:bookmarkEnd w:id="2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w:t>
            </w:r>
          </w:p>
          <w:bookmarkEnd w:id="2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w:t>
            </w:r>
          </w:p>
          <w:bookmarkEnd w:id="2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7"/>
          <w:p>
            <w:pPr>
              <w:spacing w:after="20"/>
              <w:ind w:left="20"/>
              <w:jc w:val="both"/>
            </w:pPr>
            <w:r>
              <w:rPr>
                <w:rFonts w:ascii="Times New Roman"/>
                <w:b w:val="false"/>
                <w:i w:val="false"/>
                <w:color w:val="000000"/>
                <w:sz w:val="20"/>
              </w:rPr>
              <w:t>
 </w:t>
            </w:r>
          </w:p>
          <w:bookmarkEnd w:id="2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20"/>
              <w:ind w:left="20"/>
              <w:jc w:val="both"/>
            </w:pPr>
            <w:r>
              <w:rPr>
                <w:rFonts w:ascii="Times New Roman"/>
                <w:b w:val="false"/>
                <w:i w:val="false"/>
                <w:color w:val="000000"/>
                <w:sz w:val="20"/>
              </w:rPr>
              <w:t>
 </w:t>
            </w:r>
          </w:p>
          <w:bookmarkEnd w:id="2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w:t>
            </w:r>
          </w:p>
          <w:bookmarkEnd w:id="2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w:t>
            </w:r>
          </w:p>
          <w:bookmarkEnd w:id="2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2</w:t>
            </w:r>
          </w:p>
          <w:bookmarkEnd w:id="2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w:t>
            </w:r>
          </w:p>
          <w:bookmarkEnd w:id="2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w:t>
            </w:r>
          </w:p>
          <w:bookmarkEnd w:id="2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w:t>
            </w:r>
          </w:p>
          <w:bookmarkEnd w:id="2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w:t>
            </w:r>
          </w:p>
          <w:bookmarkEnd w:id="2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4</w:t>
            </w:r>
          </w:p>
          <w:bookmarkEnd w:id="2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w:t>
            </w:r>
          </w:p>
          <w:bookmarkEnd w:id="2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w:t>
            </w:r>
          </w:p>
          <w:bookmarkEnd w:id="2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w:t>
            </w:r>
          </w:p>
          <w:bookmarkEnd w:id="2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1 391 364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w:t>
            </w:r>
          </w:p>
          <w:bookmarkEnd w:id="2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w:t>
            </w:r>
          </w:p>
          <w:bookmarkEnd w:id="2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1 231 878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w:t>
            </w:r>
          </w:p>
          <w:bookmarkEnd w:id="2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w:t>
            </w:r>
          </w:p>
          <w:bookmarkEnd w:id="2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w:t>
            </w:r>
          </w:p>
          <w:bookmarkEnd w:id="28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5"/>
          <w:p>
            <w:pPr>
              <w:spacing w:after="20"/>
              <w:ind w:left="20"/>
              <w:jc w:val="both"/>
            </w:pPr>
            <w:r>
              <w:rPr>
                <w:rFonts w:ascii="Times New Roman"/>
                <w:b w:val="false"/>
                <w:i w:val="false"/>
                <w:color w:val="000000"/>
                <w:sz w:val="20"/>
              </w:rPr>
              <w:t>
 </w:t>
            </w:r>
          </w:p>
          <w:bookmarkEnd w:id="28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20"/>
              <w:ind w:left="20"/>
              <w:jc w:val="both"/>
            </w:pPr>
            <w:r>
              <w:rPr>
                <w:rFonts w:ascii="Times New Roman"/>
                <w:b w:val="false"/>
                <w:i w:val="false"/>
                <w:color w:val="000000"/>
                <w:sz w:val="20"/>
              </w:rPr>
              <w:t>
 </w:t>
            </w:r>
          </w:p>
          <w:bookmarkEnd w:id="28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w:t>
            </w:r>
          </w:p>
          <w:bookmarkEnd w:id="2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w:t>
            </w:r>
          </w:p>
          <w:bookmarkEnd w:id="2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w:t>
            </w:r>
          </w:p>
          <w:bookmarkEnd w:id="28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w:t>
            </w:r>
          </w:p>
          <w:bookmarkEnd w:id="29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1"/>
          <w:p>
            <w:pPr>
              <w:spacing w:after="20"/>
              <w:ind w:left="20"/>
              <w:jc w:val="both"/>
            </w:pPr>
            <w:r>
              <w:rPr>
                <w:rFonts w:ascii="Times New Roman"/>
                <w:b w:val="false"/>
                <w:i w:val="false"/>
                <w:color w:val="000000"/>
                <w:sz w:val="20"/>
              </w:rPr>
              <w:t>
 </w:t>
            </w:r>
          </w:p>
          <w:bookmarkEnd w:id="29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2"/>
          <w:p>
            <w:pPr>
              <w:spacing w:after="20"/>
              <w:ind w:left="20"/>
              <w:jc w:val="both"/>
            </w:pPr>
            <w:r>
              <w:rPr>
                <w:rFonts w:ascii="Times New Roman"/>
                <w:b w:val="false"/>
                <w:i w:val="false"/>
                <w:color w:val="000000"/>
                <w:sz w:val="20"/>
              </w:rPr>
              <w:t>
 </w:t>
            </w:r>
          </w:p>
          <w:bookmarkEnd w:id="29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3"/>
          <w:p>
            <w:pPr>
              <w:spacing w:after="20"/>
              <w:ind w:left="20"/>
              <w:jc w:val="both"/>
            </w:pPr>
            <w:r>
              <w:rPr>
                <w:rFonts w:ascii="Times New Roman"/>
                <w:b w:val="false"/>
                <w:i w:val="false"/>
                <w:color w:val="000000"/>
                <w:sz w:val="20"/>
              </w:rPr>
              <w:t>
6</w:t>
            </w:r>
          </w:p>
          <w:bookmarkEnd w:id="29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4"/>
          <w:p>
            <w:pPr>
              <w:spacing w:after="20"/>
              <w:ind w:left="20"/>
              <w:jc w:val="both"/>
            </w:pPr>
            <w:r>
              <w:rPr>
                <w:rFonts w:ascii="Times New Roman"/>
                <w:b w:val="false"/>
                <w:i w:val="false"/>
                <w:color w:val="000000"/>
                <w:sz w:val="20"/>
              </w:rPr>
              <w:t>
 </w:t>
            </w:r>
          </w:p>
          <w:bookmarkEnd w:id="29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5"/>
          <w:p>
            <w:pPr>
              <w:spacing w:after="20"/>
              <w:ind w:left="20"/>
              <w:jc w:val="both"/>
            </w:pPr>
            <w:r>
              <w:rPr>
                <w:rFonts w:ascii="Times New Roman"/>
                <w:b w:val="false"/>
                <w:i w:val="false"/>
                <w:color w:val="000000"/>
                <w:sz w:val="20"/>
              </w:rPr>
              <w:t>
 </w:t>
            </w:r>
          </w:p>
          <w:bookmarkEnd w:id="2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6"/>
          <w:p>
            <w:pPr>
              <w:spacing w:after="20"/>
              <w:ind w:left="20"/>
              <w:jc w:val="both"/>
            </w:pPr>
            <w:r>
              <w:rPr>
                <w:rFonts w:ascii="Times New Roman"/>
                <w:b w:val="false"/>
                <w:i w:val="false"/>
                <w:color w:val="000000"/>
                <w:sz w:val="20"/>
              </w:rPr>
              <w:t>
 </w:t>
            </w:r>
          </w:p>
          <w:bookmarkEnd w:id="2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7"/>
          <w:p>
            <w:pPr>
              <w:spacing w:after="20"/>
              <w:ind w:left="20"/>
              <w:jc w:val="both"/>
            </w:pPr>
            <w:r>
              <w:rPr>
                <w:rFonts w:ascii="Times New Roman"/>
                <w:b w:val="false"/>
                <w:i w:val="false"/>
                <w:color w:val="000000"/>
                <w:sz w:val="20"/>
              </w:rPr>
              <w:t>
 </w:t>
            </w:r>
          </w:p>
          <w:bookmarkEnd w:id="2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8"/>
          <w:p>
            <w:pPr>
              <w:spacing w:after="20"/>
              <w:ind w:left="20"/>
              <w:jc w:val="both"/>
            </w:pPr>
            <w:r>
              <w:rPr>
                <w:rFonts w:ascii="Times New Roman"/>
                <w:b w:val="false"/>
                <w:i w:val="false"/>
                <w:color w:val="000000"/>
                <w:sz w:val="20"/>
              </w:rPr>
              <w:t>
 </w:t>
            </w:r>
          </w:p>
          <w:bookmarkEnd w:id="2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9"/>
          <w:p>
            <w:pPr>
              <w:spacing w:after="20"/>
              <w:ind w:left="20"/>
              <w:jc w:val="both"/>
            </w:pPr>
            <w:r>
              <w:rPr>
                <w:rFonts w:ascii="Times New Roman"/>
                <w:b w:val="false"/>
                <w:i w:val="false"/>
                <w:color w:val="000000"/>
                <w:sz w:val="20"/>
              </w:rPr>
              <w:t>
 </w:t>
            </w:r>
          </w:p>
          <w:bookmarkEnd w:id="2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0"/>
          <w:p>
            <w:pPr>
              <w:spacing w:after="20"/>
              <w:ind w:left="20"/>
              <w:jc w:val="both"/>
            </w:pPr>
            <w:r>
              <w:rPr>
                <w:rFonts w:ascii="Times New Roman"/>
                <w:b w:val="false"/>
                <w:i w:val="false"/>
                <w:color w:val="000000"/>
                <w:sz w:val="20"/>
              </w:rPr>
              <w:t>
 </w:t>
            </w:r>
          </w:p>
          <w:bookmarkEnd w:id="3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1"/>
          <w:p>
            <w:pPr>
              <w:spacing w:after="20"/>
              <w:ind w:left="20"/>
              <w:jc w:val="both"/>
            </w:pPr>
            <w:r>
              <w:rPr>
                <w:rFonts w:ascii="Times New Roman"/>
                <w:b w:val="false"/>
                <w:i w:val="false"/>
                <w:color w:val="000000"/>
                <w:sz w:val="20"/>
              </w:rPr>
              <w:t>
 </w:t>
            </w:r>
          </w:p>
          <w:bookmarkEnd w:id="3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2"/>
          <w:p>
            <w:pPr>
              <w:spacing w:after="20"/>
              <w:ind w:left="20"/>
              <w:jc w:val="both"/>
            </w:pPr>
            <w:r>
              <w:rPr>
                <w:rFonts w:ascii="Times New Roman"/>
                <w:b w:val="false"/>
                <w:i w:val="false"/>
                <w:color w:val="000000"/>
                <w:sz w:val="20"/>
              </w:rPr>
              <w:t>
 </w:t>
            </w:r>
          </w:p>
          <w:bookmarkEnd w:id="3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3"/>
          <w:p>
            <w:pPr>
              <w:spacing w:after="20"/>
              <w:ind w:left="20"/>
              <w:jc w:val="both"/>
            </w:pPr>
            <w:r>
              <w:rPr>
                <w:rFonts w:ascii="Times New Roman"/>
                <w:b w:val="false"/>
                <w:i w:val="false"/>
                <w:color w:val="000000"/>
                <w:sz w:val="20"/>
              </w:rPr>
              <w:t>
 </w:t>
            </w:r>
          </w:p>
          <w:bookmarkEnd w:id="3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4"/>
          <w:p>
            <w:pPr>
              <w:spacing w:after="20"/>
              <w:ind w:left="20"/>
              <w:jc w:val="both"/>
            </w:pPr>
            <w:r>
              <w:rPr>
                <w:rFonts w:ascii="Times New Roman"/>
                <w:b w:val="false"/>
                <w:i w:val="false"/>
                <w:color w:val="000000"/>
                <w:sz w:val="20"/>
              </w:rPr>
              <w:t>
 </w:t>
            </w:r>
          </w:p>
          <w:bookmarkEnd w:id="3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5"/>
          <w:p>
            <w:pPr>
              <w:spacing w:after="20"/>
              <w:ind w:left="20"/>
              <w:jc w:val="both"/>
            </w:pPr>
            <w:r>
              <w:rPr>
                <w:rFonts w:ascii="Times New Roman"/>
                <w:b w:val="false"/>
                <w:i w:val="false"/>
                <w:color w:val="000000"/>
                <w:sz w:val="20"/>
              </w:rPr>
              <w:t>
 </w:t>
            </w:r>
          </w:p>
          <w:bookmarkEnd w:id="3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6"/>
          <w:p>
            <w:pPr>
              <w:spacing w:after="20"/>
              <w:ind w:left="20"/>
              <w:jc w:val="both"/>
            </w:pPr>
            <w:r>
              <w:rPr>
                <w:rFonts w:ascii="Times New Roman"/>
                <w:b w:val="false"/>
                <w:i w:val="false"/>
                <w:color w:val="000000"/>
                <w:sz w:val="20"/>
              </w:rPr>
              <w:t>
 </w:t>
            </w:r>
          </w:p>
          <w:bookmarkEnd w:id="3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7"/>
          <w:p>
            <w:pPr>
              <w:spacing w:after="20"/>
              <w:ind w:left="20"/>
              <w:jc w:val="both"/>
            </w:pPr>
            <w:r>
              <w:rPr>
                <w:rFonts w:ascii="Times New Roman"/>
                <w:b w:val="false"/>
                <w:i w:val="false"/>
                <w:color w:val="000000"/>
                <w:sz w:val="20"/>
              </w:rPr>
              <w:t>
 </w:t>
            </w:r>
          </w:p>
          <w:bookmarkEnd w:id="3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8"/>
          <w:p>
            <w:pPr>
              <w:spacing w:after="20"/>
              <w:ind w:left="20"/>
              <w:jc w:val="both"/>
            </w:pPr>
            <w:r>
              <w:rPr>
                <w:rFonts w:ascii="Times New Roman"/>
                <w:b w:val="false"/>
                <w:i w:val="false"/>
                <w:color w:val="000000"/>
                <w:sz w:val="20"/>
              </w:rPr>
              <w:t>
7</w:t>
            </w:r>
          </w:p>
          <w:bookmarkEnd w:id="3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9"/>
          <w:p>
            <w:pPr>
              <w:spacing w:after="20"/>
              <w:ind w:left="20"/>
              <w:jc w:val="both"/>
            </w:pPr>
            <w:r>
              <w:rPr>
                <w:rFonts w:ascii="Times New Roman"/>
                <w:b w:val="false"/>
                <w:i w:val="false"/>
                <w:color w:val="000000"/>
                <w:sz w:val="20"/>
              </w:rPr>
              <w:t>
 </w:t>
            </w:r>
          </w:p>
          <w:bookmarkEnd w:id="3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0"/>
          <w:p>
            <w:pPr>
              <w:spacing w:after="20"/>
              <w:ind w:left="20"/>
              <w:jc w:val="both"/>
            </w:pPr>
            <w:r>
              <w:rPr>
                <w:rFonts w:ascii="Times New Roman"/>
                <w:b w:val="false"/>
                <w:i w:val="false"/>
                <w:color w:val="000000"/>
                <w:sz w:val="20"/>
              </w:rPr>
              <w:t>
 </w:t>
            </w:r>
          </w:p>
          <w:bookmarkEnd w:id="3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1"/>
          <w:p>
            <w:pPr>
              <w:spacing w:after="20"/>
              <w:ind w:left="20"/>
              <w:jc w:val="both"/>
            </w:pPr>
            <w:r>
              <w:rPr>
                <w:rFonts w:ascii="Times New Roman"/>
                <w:b w:val="false"/>
                <w:i w:val="false"/>
                <w:color w:val="000000"/>
                <w:sz w:val="20"/>
              </w:rPr>
              <w:t>
 </w:t>
            </w:r>
          </w:p>
          <w:bookmarkEnd w:id="3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2"/>
          <w:p>
            <w:pPr>
              <w:spacing w:after="20"/>
              <w:ind w:left="20"/>
              <w:jc w:val="both"/>
            </w:pPr>
            <w:r>
              <w:rPr>
                <w:rFonts w:ascii="Times New Roman"/>
                <w:b w:val="false"/>
                <w:i w:val="false"/>
                <w:color w:val="000000"/>
                <w:sz w:val="20"/>
              </w:rPr>
              <w:t>
8</w:t>
            </w:r>
          </w:p>
          <w:bookmarkEnd w:id="3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3"/>
          <w:p>
            <w:pPr>
              <w:spacing w:after="20"/>
              <w:ind w:left="20"/>
              <w:jc w:val="both"/>
            </w:pPr>
            <w:r>
              <w:rPr>
                <w:rFonts w:ascii="Times New Roman"/>
                <w:b w:val="false"/>
                <w:i w:val="false"/>
                <w:color w:val="000000"/>
                <w:sz w:val="20"/>
              </w:rPr>
              <w:t>
 </w:t>
            </w:r>
          </w:p>
          <w:bookmarkEnd w:id="3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4"/>
          <w:p>
            <w:pPr>
              <w:spacing w:after="20"/>
              <w:ind w:left="20"/>
              <w:jc w:val="both"/>
            </w:pPr>
            <w:r>
              <w:rPr>
                <w:rFonts w:ascii="Times New Roman"/>
                <w:b w:val="false"/>
                <w:i w:val="false"/>
                <w:color w:val="000000"/>
                <w:sz w:val="20"/>
              </w:rPr>
              <w:t>
 </w:t>
            </w:r>
          </w:p>
          <w:bookmarkEnd w:id="3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5"/>
          <w:p>
            <w:pPr>
              <w:spacing w:after="20"/>
              <w:ind w:left="20"/>
              <w:jc w:val="both"/>
            </w:pPr>
            <w:r>
              <w:rPr>
                <w:rFonts w:ascii="Times New Roman"/>
                <w:b w:val="false"/>
                <w:i w:val="false"/>
                <w:color w:val="000000"/>
                <w:sz w:val="20"/>
              </w:rPr>
              <w:t>
 </w:t>
            </w:r>
          </w:p>
          <w:bookmarkEnd w:id="3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6"/>
          <w:p>
            <w:pPr>
              <w:spacing w:after="20"/>
              <w:ind w:left="20"/>
              <w:jc w:val="both"/>
            </w:pPr>
            <w:r>
              <w:rPr>
                <w:rFonts w:ascii="Times New Roman"/>
                <w:b w:val="false"/>
                <w:i w:val="false"/>
                <w:color w:val="000000"/>
                <w:sz w:val="20"/>
              </w:rPr>
              <w:t>
 </w:t>
            </w:r>
          </w:p>
          <w:bookmarkEnd w:id="3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7"/>
          <w:p>
            <w:pPr>
              <w:spacing w:after="20"/>
              <w:ind w:left="20"/>
              <w:jc w:val="both"/>
            </w:pPr>
            <w:r>
              <w:rPr>
                <w:rFonts w:ascii="Times New Roman"/>
                <w:b w:val="false"/>
                <w:i w:val="false"/>
                <w:color w:val="000000"/>
                <w:sz w:val="20"/>
              </w:rPr>
              <w:t>
 </w:t>
            </w:r>
          </w:p>
          <w:bookmarkEnd w:id="3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8"/>
          <w:p>
            <w:pPr>
              <w:spacing w:after="20"/>
              <w:ind w:left="20"/>
              <w:jc w:val="both"/>
            </w:pPr>
            <w:r>
              <w:rPr>
                <w:rFonts w:ascii="Times New Roman"/>
                <w:b w:val="false"/>
                <w:i w:val="false"/>
                <w:color w:val="000000"/>
                <w:sz w:val="20"/>
              </w:rPr>
              <w:t>
 </w:t>
            </w:r>
          </w:p>
          <w:bookmarkEnd w:id="3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9"/>
          <w:p>
            <w:pPr>
              <w:spacing w:after="20"/>
              <w:ind w:left="20"/>
              <w:jc w:val="both"/>
            </w:pPr>
            <w:r>
              <w:rPr>
                <w:rFonts w:ascii="Times New Roman"/>
                <w:b w:val="false"/>
                <w:i w:val="false"/>
                <w:color w:val="000000"/>
                <w:sz w:val="20"/>
              </w:rPr>
              <w:t>
 </w:t>
            </w:r>
          </w:p>
          <w:bookmarkEnd w:id="3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0"/>
          <w:p>
            <w:pPr>
              <w:spacing w:after="20"/>
              <w:ind w:left="20"/>
              <w:jc w:val="both"/>
            </w:pPr>
            <w:r>
              <w:rPr>
                <w:rFonts w:ascii="Times New Roman"/>
                <w:b w:val="false"/>
                <w:i w:val="false"/>
                <w:color w:val="000000"/>
                <w:sz w:val="20"/>
              </w:rPr>
              <w:t>
 </w:t>
            </w:r>
          </w:p>
          <w:bookmarkEnd w:id="32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1"/>
          <w:p>
            <w:pPr>
              <w:spacing w:after="20"/>
              <w:ind w:left="20"/>
              <w:jc w:val="both"/>
            </w:pPr>
            <w:r>
              <w:rPr>
                <w:rFonts w:ascii="Times New Roman"/>
                <w:b w:val="false"/>
                <w:i w:val="false"/>
                <w:color w:val="000000"/>
                <w:sz w:val="20"/>
              </w:rPr>
              <w:t>
 </w:t>
            </w:r>
          </w:p>
          <w:bookmarkEnd w:id="3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 лікті нығайту және азаматтардың әлеуметтік сенімділігін қалыптастыру саласында мемлекеттік саясатты іске асыру жөніндегі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2"/>
          <w:p>
            <w:pPr>
              <w:spacing w:after="20"/>
              <w:ind w:left="20"/>
              <w:jc w:val="both"/>
            </w:pPr>
            <w:r>
              <w:rPr>
                <w:rFonts w:ascii="Times New Roman"/>
                <w:b w:val="false"/>
                <w:i w:val="false"/>
                <w:color w:val="000000"/>
                <w:sz w:val="20"/>
              </w:rPr>
              <w:t>
 </w:t>
            </w:r>
          </w:p>
          <w:bookmarkEnd w:id="3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3"/>
          <w:p>
            <w:pPr>
              <w:spacing w:after="20"/>
              <w:ind w:left="20"/>
              <w:jc w:val="both"/>
            </w:pPr>
            <w:r>
              <w:rPr>
                <w:rFonts w:ascii="Times New Roman"/>
                <w:b w:val="false"/>
                <w:i w:val="false"/>
                <w:color w:val="000000"/>
                <w:sz w:val="20"/>
              </w:rPr>
              <w:t>
 </w:t>
            </w:r>
          </w:p>
          <w:bookmarkEnd w:id="3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4"/>
          <w:p>
            <w:pPr>
              <w:spacing w:after="20"/>
              <w:ind w:left="20"/>
              <w:jc w:val="both"/>
            </w:pPr>
            <w:r>
              <w:rPr>
                <w:rFonts w:ascii="Times New Roman"/>
                <w:b w:val="false"/>
                <w:i w:val="false"/>
                <w:color w:val="000000"/>
                <w:sz w:val="20"/>
              </w:rPr>
              <w:t>
 </w:t>
            </w:r>
          </w:p>
          <w:bookmarkEnd w:id="3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5"/>
          <w:p>
            <w:pPr>
              <w:spacing w:after="20"/>
              <w:ind w:left="20"/>
              <w:jc w:val="both"/>
            </w:pPr>
            <w:r>
              <w:rPr>
                <w:rFonts w:ascii="Times New Roman"/>
                <w:b w:val="false"/>
                <w:i w:val="false"/>
                <w:color w:val="000000"/>
                <w:sz w:val="20"/>
              </w:rPr>
              <w:t>
 </w:t>
            </w:r>
          </w:p>
          <w:bookmarkEnd w:id="3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6"/>
          <w:p>
            <w:pPr>
              <w:spacing w:after="20"/>
              <w:ind w:left="20"/>
              <w:jc w:val="both"/>
            </w:pPr>
            <w:r>
              <w:rPr>
                <w:rFonts w:ascii="Times New Roman"/>
                <w:b w:val="false"/>
                <w:i w:val="false"/>
                <w:color w:val="000000"/>
                <w:sz w:val="20"/>
              </w:rPr>
              <w:t>
 </w:t>
            </w:r>
          </w:p>
          <w:bookmarkEnd w:id="3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7"/>
          <w:p>
            <w:pPr>
              <w:spacing w:after="20"/>
              <w:ind w:left="20"/>
              <w:jc w:val="both"/>
            </w:pPr>
            <w:r>
              <w:rPr>
                <w:rFonts w:ascii="Times New Roman"/>
                <w:b w:val="false"/>
                <w:i w:val="false"/>
                <w:color w:val="000000"/>
                <w:sz w:val="20"/>
              </w:rPr>
              <w:t>
 </w:t>
            </w:r>
          </w:p>
          <w:bookmarkEnd w:id="3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8"/>
          <w:p>
            <w:pPr>
              <w:spacing w:after="20"/>
              <w:ind w:left="20"/>
              <w:jc w:val="both"/>
            </w:pPr>
            <w:r>
              <w:rPr>
                <w:rFonts w:ascii="Times New Roman"/>
                <w:b w:val="false"/>
                <w:i w:val="false"/>
                <w:color w:val="000000"/>
                <w:sz w:val="20"/>
              </w:rPr>
              <w:t>
10</w:t>
            </w:r>
          </w:p>
          <w:bookmarkEnd w:id="3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9"/>
          <w:p>
            <w:pPr>
              <w:spacing w:after="20"/>
              <w:ind w:left="20"/>
              <w:jc w:val="both"/>
            </w:pPr>
            <w:r>
              <w:rPr>
                <w:rFonts w:ascii="Times New Roman"/>
                <w:b w:val="false"/>
                <w:i w:val="false"/>
                <w:color w:val="000000"/>
                <w:sz w:val="20"/>
              </w:rPr>
              <w:t>
 </w:t>
            </w:r>
          </w:p>
          <w:bookmarkEnd w:id="3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0"/>
          <w:p>
            <w:pPr>
              <w:spacing w:after="20"/>
              <w:ind w:left="20"/>
              <w:jc w:val="both"/>
            </w:pPr>
            <w:r>
              <w:rPr>
                <w:rFonts w:ascii="Times New Roman"/>
                <w:b w:val="false"/>
                <w:i w:val="false"/>
                <w:color w:val="000000"/>
                <w:sz w:val="20"/>
              </w:rPr>
              <w:t>
 </w:t>
            </w:r>
          </w:p>
          <w:bookmarkEnd w:id="3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1"/>
          <w:p>
            <w:pPr>
              <w:spacing w:after="20"/>
              <w:ind w:left="20"/>
              <w:jc w:val="both"/>
            </w:pPr>
            <w:r>
              <w:rPr>
                <w:rFonts w:ascii="Times New Roman"/>
                <w:b w:val="false"/>
                <w:i w:val="false"/>
                <w:color w:val="000000"/>
                <w:sz w:val="20"/>
              </w:rPr>
              <w:t>
 </w:t>
            </w:r>
          </w:p>
          <w:bookmarkEnd w:id="3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2"/>
          <w:p>
            <w:pPr>
              <w:spacing w:after="20"/>
              <w:ind w:left="20"/>
              <w:jc w:val="both"/>
            </w:pPr>
            <w:r>
              <w:rPr>
                <w:rFonts w:ascii="Times New Roman"/>
                <w:b w:val="false"/>
                <w:i w:val="false"/>
                <w:color w:val="000000"/>
                <w:sz w:val="20"/>
              </w:rPr>
              <w:t>
 </w:t>
            </w:r>
          </w:p>
          <w:bookmarkEnd w:id="3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3"/>
          <w:p>
            <w:pPr>
              <w:spacing w:after="20"/>
              <w:ind w:left="20"/>
              <w:jc w:val="both"/>
            </w:pPr>
            <w:r>
              <w:rPr>
                <w:rFonts w:ascii="Times New Roman"/>
                <w:b w:val="false"/>
                <w:i w:val="false"/>
                <w:color w:val="000000"/>
                <w:sz w:val="20"/>
              </w:rPr>
              <w:t>
 </w:t>
            </w:r>
          </w:p>
          <w:bookmarkEnd w:id="3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4"/>
          <w:p>
            <w:pPr>
              <w:spacing w:after="20"/>
              <w:ind w:left="20"/>
              <w:jc w:val="both"/>
            </w:pPr>
            <w:r>
              <w:rPr>
                <w:rFonts w:ascii="Times New Roman"/>
                <w:b w:val="false"/>
                <w:i w:val="false"/>
                <w:color w:val="000000"/>
                <w:sz w:val="20"/>
              </w:rPr>
              <w:t>
 </w:t>
            </w:r>
          </w:p>
          <w:bookmarkEnd w:id="3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5"/>
          <w:p>
            <w:pPr>
              <w:spacing w:after="20"/>
              <w:ind w:left="20"/>
              <w:jc w:val="both"/>
            </w:pPr>
            <w:r>
              <w:rPr>
                <w:rFonts w:ascii="Times New Roman"/>
                <w:b w:val="false"/>
                <w:i w:val="false"/>
                <w:color w:val="000000"/>
                <w:sz w:val="20"/>
              </w:rPr>
              <w:t>
 </w:t>
            </w:r>
          </w:p>
          <w:bookmarkEnd w:id="3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6"/>
          <w:p>
            <w:pPr>
              <w:spacing w:after="20"/>
              <w:ind w:left="20"/>
              <w:jc w:val="both"/>
            </w:pPr>
            <w:r>
              <w:rPr>
                <w:rFonts w:ascii="Times New Roman"/>
                <w:b w:val="false"/>
                <w:i w:val="false"/>
                <w:color w:val="000000"/>
                <w:sz w:val="20"/>
              </w:rPr>
              <w:t>
 </w:t>
            </w:r>
          </w:p>
          <w:bookmarkEnd w:id="3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7"/>
          <w:p>
            <w:pPr>
              <w:spacing w:after="20"/>
              <w:ind w:left="20"/>
              <w:jc w:val="both"/>
            </w:pPr>
            <w:r>
              <w:rPr>
                <w:rFonts w:ascii="Times New Roman"/>
                <w:b w:val="false"/>
                <w:i w:val="false"/>
                <w:color w:val="000000"/>
                <w:sz w:val="20"/>
              </w:rPr>
              <w:t>
 </w:t>
            </w:r>
          </w:p>
          <w:bookmarkEnd w:id="3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8"/>
          <w:p>
            <w:pPr>
              <w:spacing w:after="20"/>
              <w:ind w:left="20"/>
              <w:jc w:val="both"/>
            </w:pPr>
            <w:r>
              <w:rPr>
                <w:rFonts w:ascii="Times New Roman"/>
                <w:b w:val="false"/>
                <w:i w:val="false"/>
                <w:color w:val="000000"/>
                <w:sz w:val="20"/>
              </w:rPr>
              <w:t>
 </w:t>
            </w:r>
          </w:p>
          <w:bookmarkEnd w:id="3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Қаңғырас иттер мен мысықтарды аулауды және жоюды ұйымдастыру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9"/>
          <w:p>
            <w:pPr>
              <w:spacing w:after="20"/>
              <w:ind w:left="20"/>
              <w:jc w:val="both"/>
            </w:pPr>
            <w:r>
              <w:rPr>
                <w:rFonts w:ascii="Times New Roman"/>
                <w:b w:val="false"/>
                <w:i w:val="false"/>
                <w:color w:val="000000"/>
                <w:sz w:val="20"/>
              </w:rPr>
              <w:t>
 </w:t>
            </w:r>
          </w:p>
          <w:bookmarkEnd w:id="3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0"/>
          <w:p>
            <w:pPr>
              <w:spacing w:after="20"/>
              <w:ind w:left="20"/>
              <w:jc w:val="both"/>
            </w:pPr>
            <w:r>
              <w:rPr>
                <w:rFonts w:ascii="Times New Roman"/>
                <w:b w:val="false"/>
                <w:i w:val="false"/>
                <w:color w:val="000000"/>
                <w:sz w:val="20"/>
              </w:rPr>
              <w:t>
 </w:t>
            </w:r>
          </w:p>
          <w:bookmarkEnd w:id="3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1"/>
          <w:p>
            <w:pPr>
              <w:spacing w:after="20"/>
              <w:ind w:left="20"/>
              <w:jc w:val="both"/>
            </w:pPr>
            <w:r>
              <w:rPr>
                <w:rFonts w:ascii="Times New Roman"/>
                <w:b w:val="false"/>
                <w:i w:val="false"/>
                <w:color w:val="000000"/>
                <w:sz w:val="20"/>
              </w:rPr>
              <w:t>
 </w:t>
            </w:r>
          </w:p>
          <w:bookmarkEnd w:id="3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2"/>
          <w:p>
            <w:pPr>
              <w:spacing w:after="20"/>
              <w:ind w:left="20"/>
              <w:jc w:val="both"/>
            </w:pPr>
            <w:r>
              <w:rPr>
                <w:rFonts w:ascii="Times New Roman"/>
                <w:b w:val="false"/>
                <w:i w:val="false"/>
                <w:color w:val="000000"/>
                <w:sz w:val="20"/>
              </w:rPr>
              <w:t>
12</w:t>
            </w:r>
          </w:p>
          <w:bookmarkEnd w:id="3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3"/>
          <w:p>
            <w:pPr>
              <w:spacing w:after="20"/>
              <w:ind w:left="20"/>
              <w:jc w:val="both"/>
            </w:pPr>
            <w:r>
              <w:rPr>
                <w:rFonts w:ascii="Times New Roman"/>
                <w:b w:val="false"/>
                <w:i w:val="false"/>
                <w:color w:val="000000"/>
                <w:sz w:val="20"/>
              </w:rPr>
              <w:t>
 </w:t>
            </w:r>
          </w:p>
          <w:bookmarkEnd w:id="3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4"/>
          <w:p>
            <w:pPr>
              <w:spacing w:after="20"/>
              <w:ind w:left="20"/>
              <w:jc w:val="both"/>
            </w:pPr>
            <w:r>
              <w:rPr>
                <w:rFonts w:ascii="Times New Roman"/>
                <w:b w:val="false"/>
                <w:i w:val="false"/>
                <w:color w:val="000000"/>
                <w:sz w:val="20"/>
              </w:rPr>
              <w:t>
 </w:t>
            </w:r>
          </w:p>
          <w:bookmarkEnd w:id="3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5"/>
          <w:p>
            <w:pPr>
              <w:spacing w:after="20"/>
              <w:ind w:left="20"/>
              <w:jc w:val="both"/>
            </w:pPr>
            <w:r>
              <w:rPr>
                <w:rFonts w:ascii="Times New Roman"/>
                <w:b w:val="false"/>
                <w:i w:val="false"/>
                <w:color w:val="000000"/>
                <w:sz w:val="20"/>
              </w:rPr>
              <w:t>
 </w:t>
            </w:r>
          </w:p>
          <w:bookmarkEnd w:id="3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6"/>
          <w:p>
            <w:pPr>
              <w:spacing w:after="20"/>
              <w:ind w:left="20"/>
              <w:jc w:val="both"/>
            </w:pPr>
            <w:r>
              <w:rPr>
                <w:rFonts w:ascii="Times New Roman"/>
                <w:b w:val="false"/>
                <w:i w:val="false"/>
                <w:color w:val="000000"/>
                <w:sz w:val="20"/>
              </w:rPr>
              <w:t>
 </w:t>
            </w:r>
          </w:p>
          <w:bookmarkEnd w:id="3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7"/>
          <w:p>
            <w:pPr>
              <w:spacing w:after="20"/>
              <w:ind w:left="20"/>
              <w:jc w:val="both"/>
            </w:pPr>
            <w:r>
              <w:rPr>
                <w:rFonts w:ascii="Times New Roman"/>
                <w:b w:val="false"/>
                <w:i w:val="false"/>
                <w:color w:val="000000"/>
                <w:sz w:val="20"/>
              </w:rPr>
              <w:t>
 </w:t>
            </w:r>
          </w:p>
          <w:bookmarkEnd w:id="3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8"/>
          <w:p>
            <w:pPr>
              <w:spacing w:after="20"/>
              <w:ind w:left="20"/>
              <w:jc w:val="both"/>
            </w:pPr>
            <w:r>
              <w:rPr>
                <w:rFonts w:ascii="Times New Roman"/>
                <w:b w:val="false"/>
                <w:i w:val="false"/>
                <w:color w:val="000000"/>
                <w:sz w:val="20"/>
              </w:rPr>
              <w:t>
13</w:t>
            </w:r>
          </w:p>
          <w:bookmarkEnd w:id="3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9"/>
          <w:p>
            <w:pPr>
              <w:spacing w:after="20"/>
              <w:ind w:left="20"/>
              <w:jc w:val="both"/>
            </w:pPr>
            <w:r>
              <w:rPr>
                <w:rFonts w:ascii="Times New Roman"/>
                <w:b w:val="false"/>
                <w:i w:val="false"/>
                <w:color w:val="000000"/>
                <w:sz w:val="20"/>
              </w:rPr>
              <w:t>
 </w:t>
            </w:r>
          </w:p>
          <w:bookmarkEnd w:id="3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0"/>
          <w:p>
            <w:pPr>
              <w:spacing w:after="20"/>
              <w:ind w:left="20"/>
              <w:jc w:val="both"/>
            </w:pPr>
            <w:r>
              <w:rPr>
                <w:rFonts w:ascii="Times New Roman"/>
                <w:b w:val="false"/>
                <w:i w:val="false"/>
                <w:color w:val="000000"/>
                <w:sz w:val="20"/>
              </w:rPr>
              <w:t>
 </w:t>
            </w:r>
          </w:p>
          <w:bookmarkEnd w:id="3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1"/>
          <w:p>
            <w:pPr>
              <w:spacing w:after="20"/>
              <w:ind w:left="20"/>
              <w:jc w:val="both"/>
            </w:pPr>
            <w:r>
              <w:rPr>
                <w:rFonts w:ascii="Times New Roman"/>
                <w:b w:val="false"/>
                <w:i w:val="false"/>
                <w:color w:val="000000"/>
                <w:sz w:val="20"/>
              </w:rPr>
              <w:t>
 </w:t>
            </w:r>
          </w:p>
          <w:bookmarkEnd w:id="3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2"/>
          <w:p>
            <w:pPr>
              <w:spacing w:after="20"/>
              <w:ind w:left="20"/>
              <w:jc w:val="both"/>
            </w:pPr>
            <w:r>
              <w:rPr>
                <w:rFonts w:ascii="Times New Roman"/>
                <w:b w:val="false"/>
                <w:i w:val="false"/>
                <w:color w:val="000000"/>
                <w:sz w:val="20"/>
              </w:rPr>
              <w:t>
 </w:t>
            </w:r>
          </w:p>
          <w:bookmarkEnd w:id="3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3"/>
          <w:p>
            <w:pPr>
              <w:spacing w:after="20"/>
              <w:ind w:left="20"/>
              <w:jc w:val="both"/>
            </w:pPr>
            <w:r>
              <w:rPr>
                <w:rFonts w:ascii="Times New Roman"/>
                <w:b w:val="false"/>
                <w:i w:val="false"/>
                <w:color w:val="000000"/>
                <w:sz w:val="20"/>
              </w:rPr>
              <w:t>
 </w:t>
            </w:r>
          </w:p>
          <w:bookmarkEnd w:id="3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4"/>
          <w:p>
            <w:pPr>
              <w:spacing w:after="20"/>
              <w:ind w:left="20"/>
              <w:jc w:val="both"/>
            </w:pPr>
            <w:r>
              <w:rPr>
                <w:rFonts w:ascii="Times New Roman"/>
                <w:b w:val="false"/>
                <w:i w:val="false"/>
                <w:color w:val="000000"/>
                <w:sz w:val="20"/>
              </w:rPr>
              <w:t>
 </w:t>
            </w:r>
          </w:p>
          <w:bookmarkEnd w:id="3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5"/>
          <w:p>
            <w:pPr>
              <w:spacing w:after="20"/>
              <w:ind w:left="20"/>
              <w:jc w:val="both"/>
            </w:pPr>
            <w:r>
              <w:rPr>
                <w:rFonts w:ascii="Times New Roman"/>
                <w:b w:val="false"/>
                <w:i w:val="false"/>
                <w:color w:val="000000"/>
                <w:sz w:val="20"/>
              </w:rPr>
              <w:t>
15</w:t>
            </w:r>
          </w:p>
          <w:bookmarkEnd w:id="3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6"/>
          <w:p>
            <w:pPr>
              <w:spacing w:after="20"/>
              <w:ind w:left="20"/>
              <w:jc w:val="both"/>
            </w:pPr>
            <w:r>
              <w:rPr>
                <w:rFonts w:ascii="Times New Roman"/>
                <w:b w:val="false"/>
                <w:i w:val="false"/>
                <w:color w:val="000000"/>
                <w:sz w:val="20"/>
              </w:rPr>
              <w:t>
 </w:t>
            </w:r>
          </w:p>
          <w:bookmarkEnd w:id="3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7"/>
          <w:p>
            <w:pPr>
              <w:spacing w:after="20"/>
              <w:ind w:left="20"/>
              <w:jc w:val="both"/>
            </w:pPr>
            <w:r>
              <w:rPr>
                <w:rFonts w:ascii="Times New Roman"/>
                <w:b w:val="false"/>
                <w:i w:val="false"/>
                <w:color w:val="000000"/>
                <w:sz w:val="20"/>
              </w:rPr>
              <w:t>
 </w:t>
            </w:r>
          </w:p>
          <w:bookmarkEnd w:id="3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8"/>
          <w:p>
            <w:pPr>
              <w:spacing w:after="20"/>
              <w:ind w:left="20"/>
              <w:jc w:val="both"/>
            </w:pPr>
            <w:r>
              <w:rPr>
                <w:rFonts w:ascii="Times New Roman"/>
                <w:b w:val="false"/>
                <w:i w:val="false"/>
                <w:color w:val="000000"/>
                <w:sz w:val="20"/>
              </w:rPr>
              <w:t>
 </w:t>
            </w:r>
          </w:p>
          <w:bookmarkEnd w:id="3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9"/>
          <w:p>
            <w:pPr>
              <w:spacing w:after="20"/>
              <w:ind w:left="20"/>
              <w:jc w:val="both"/>
            </w:pPr>
            <w:r>
              <w:rPr>
                <w:rFonts w:ascii="Times New Roman"/>
                <w:b w:val="false"/>
                <w:i w:val="false"/>
                <w:color w:val="000000"/>
                <w:sz w:val="20"/>
              </w:rPr>
              <w:t>
Санаты</w:t>
            </w:r>
          </w:p>
          <w:bookmarkEnd w:id="3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0"/>
          <w:p>
            <w:pPr>
              <w:spacing w:after="20"/>
              <w:ind w:left="20"/>
              <w:jc w:val="both"/>
            </w:pPr>
            <w:r>
              <w:rPr>
                <w:rFonts w:ascii="Times New Roman"/>
                <w:b w:val="false"/>
                <w:i w:val="false"/>
                <w:color w:val="000000"/>
                <w:sz w:val="20"/>
              </w:rPr>
              <w:t>
5</w:t>
            </w:r>
          </w:p>
          <w:bookmarkEnd w:id="3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1"/>
          <w:p>
            <w:pPr>
              <w:spacing w:after="20"/>
              <w:ind w:left="20"/>
              <w:jc w:val="both"/>
            </w:pPr>
            <w:r>
              <w:rPr>
                <w:rFonts w:ascii="Times New Roman"/>
                <w:b w:val="false"/>
                <w:i w:val="false"/>
                <w:color w:val="000000"/>
                <w:sz w:val="20"/>
              </w:rPr>
              <w:t>
 </w:t>
            </w:r>
          </w:p>
          <w:bookmarkEnd w:id="3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2"/>
          <w:p>
            <w:pPr>
              <w:spacing w:after="20"/>
              <w:ind w:left="20"/>
              <w:jc w:val="both"/>
            </w:pPr>
            <w:r>
              <w:rPr>
                <w:rFonts w:ascii="Times New Roman"/>
                <w:b w:val="false"/>
                <w:i w:val="false"/>
                <w:color w:val="000000"/>
                <w:sz w:val="20"/>
              </w:rPr>
              <w:t>
 </w:t>
            </w:r>
          </w:p>
          <w:bookmarkEnd w:id="3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3"/>
          <w:p>
            <w:pPr>
              <w:spacing w:after="20"/>
              <w:ind w:left="20"/>
              <w:jc w:val="both"/>
            </w:pPr>
            <w:r>
              <w:rPr>
                <w:rFonts w:ascii="Times New Roman"/>
                <w:b w:val="false"/>
                <w:i w:val="false"/>
                <w:color w:val="000000"/>
                <w:sz w:val="20"/>
              </w:rPr>
              <w:t>
 </w:t>
            </w:r>
          </w:p>
          <w:bookmarkEnd w:id="3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Қаржылық активтермен операциялар жөніндегі сальдо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4"/>
          <w:p>
            <w:pPr>
              <w:spacing w:after="20"/>
              <w:ind w:left="20"/>
              <w:jc w:val="both"/>
            </w:pPr>
            <w:r>
              <w:rPr>
                <w:rFonts w:ascii="Times New Roman"/>
                <w:b w:val="false"/>
                <w:i w:val="false"/>
                <w:color w:val="000000"/>
                <w:sz w:val="20"/>
              </w:rPr>
              <w:t>
 </w:t>
            </w:r>
          </w:p>
          <w:bookmarkEnd w:id="3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(профицитi)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5"/>
          <w:p>
            <w:pPr>
              <w:spacing w:after="20"/>
              <w:ind w:left="20"/>
              <w:jc w:val="both"/>
            </w:pPr>
            <w:r>
              <w:rPr>
                <w:rFonts w:ascii="Times New Roman"/>
                <w:b w:val="false"/>
                <w:i w:val="false"/>
                <w:color w:val="000000"/>
                <w:sz w:val="20"/>
              </w:rPr>
              <w:t>
 </w:t>
            </w:r>
          </w:p>
          <w:bookmarkEnd w:id="3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6"/>
          <w:p>
            <w:pPr>
              <w:spacing w:after="20"/>
              <w:ind w:left="20"/>
              <w:jc w:val="both"/>
            </w:pPr>
            <w:r>
              <w:rPr>
                <w:rFonts w:ascii="Times New Roman"/>
                <w:b w:val="false"/>
                <w:i w:val="false"/>
                <w:color w:val="000000"/>
                <w:sz w:val="20"/>
              </w:rPr>
              <w:t>
16</w:t>
            </w:r>
          </w:p>
          <w:bookmarkEnd w:id="3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7"/>
          <w:p>
            <w:pPr>
              <w:spacing w:after="20"/>
              <w:ind w:left="20"/>
              <w:jc w:val="both"/>
            </w:pPr>
            <w:r>
              <w:rPr>
                <w:rFonts w:ascii="Times New Roman"/>
                <w:b w:val="false"/>
                <w:i w:val="false"/>
                <w:color w:val="000000"/>
                <w:sz w:val="20"/>
              </w:rPr>
              <w:t>
 </w:t>
            </w:r>
          </w:p>
          <w:bookmarkEnd w:id="3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8"/>
          <w:p>
            <w:pPr>
              <w:spacing w:after="20"/>
              <w:ind w:left="20"/>
              <w:jc w:val="both"/>
            </w:pPr>
            <w:r>
              <w:rPr>
                <w:rFonts w:ascii="Times New Roman"/>
                <w:b w:val="false"/>
                <w:i w:val="false"/>
                <w:color w:val="000000"/>
                <w:sz w:val="20"/>
              </w:rPr>
              <w:t>
 </w:t>
            </w:r>
          </w:p>
          <w:bookmarkEnd w:id="3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2016 жылғы 26 желтоқсандағы № 8/1 шешіміне 3 қосымша </w:t>
            </w:r>
          </w:p>
        </w:tc>
      </w:tr>
    </w:tbl>
    <w:bookmarkStart w:name="z380" w:id="369"/>
    <w:p>
      <w:pPr>
        <w:spacing w:after="0"/>
        <w:ind w:left="0"/>
        <w:jc w:val="left"/>
      </w:pPr>
      <w:r>
        <w:rPr>
          <w:rFonts w:ascii="Times New Roman"/>
          <w:b/>
          <w:i w:val="false"/>
          <w:color w:val="000000"/>
        </w:rPr>
        <w:t xml:space="preserve"> 2019 жылға арналған Тимирязев ауданының бюджеті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0"/>
          <w:p>
            <w:pPr>
              <w:spacing w:after="20"/>
              <w:ind w:left="20"/>
              <w:jc w:val="both"/>
            </w:pPr>
            <w:r>
              <w:rPr>
                <w:rFonts w:ascii="Times New Roman"/>
                <w:b w:val="false"/>
                <w:i w:val="false"/>
                <w:color w:val="000000"/>
                <w:sz w:val="20"/>
              </w:rPr>
              <w:t>
Санаты</w:t>
            </w:r>
          </w:p>
          <w:bookmarkEnd w:id="37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1"/>
          <w:p>
            <w:pPr>
              <w:spacing w:after="20"/>
              <w:ind w:left="20"/>
              <w:jc w:val="both"/>
            </w:pPr>
            <w:r>
              <w:rPr>
                <w:rFonts w:ascii="Times New Roman"/>
                <w:b w:val="false"/>
                <w:i w:val="false"/>
                <w:color w:val="000000"/>
                <w:sz w:val="20"/>
              </w:rPr>
              <w:t>
 </w:t>
            </w:r>
          </w:p>
          <w:bookmarkEnd w:id="37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2 029 291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2"/>
          <w:p>
            <w:pPr>
              <w:spacing w:after="20"/>
              <w:ind w:left="20"/>
              <w:jc w:val="both"/>
            </w:pPr>
            <w:r>
              <w:rPr>
                <w:rFonts w:ascii="Times New Roman"/>
                <w:b w:val="false"/>
                <w:i w:val="false"/>
                <w:color w:val="000000"/>
                <w:sz w:val="20"/>
              </w:rPr>
              <w:t>
1</w:t>
            </w:r>
          </w:p>
          <w:bookmarkEnd w:id="37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3"/>
          <w:p>
            <w:pPr>
              <w:spacing w:after="20"/>
              <w:ind w:left="20"/>
              <w:jc w:val="both"/>
            </w:pPr>
            <w:r>
              <w:rPr>
                <w:rFonts w:ascii="Times New Roman"/>
                <w:b w:val="false"/>
                <w:i w:val="false"/>
                <w:color w:val="000000"/>
                <w:sz w:val="20"/>
              </w:rPr>
              <w:t>
 </w:t>
            </w:r>
          </w:p>
          <w:bookmarkEnd w:id="37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4"/>
          <w:p>
            <w:pPr>
              <w:spacing w:after="20"/>
              <w:ind w:left="20"/>
              <w:jc w:val="both"/>
            </w:pPr>
            <w:r>
              <w:rPr>
                <w:rFonts w:ascii="Times New Roman"/>
                <w:b w:val="false"/>
                <w:i w:val="false"/>
                <w:color w:val="000000"/>
                <w:sz w:val="20"/>
              </w:rPr>
              <w:t>
 </w:t>
            </w:r>
          </w:p>
          <w:bookmarkEnd w:id="37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5"/>
          <w:p>
            <w:pPr>
              <w:spacing w:after="20"/>
              <w:ind w:left="20"/>
              <w:jc w:val="both"/>
            </w:pPr>
            <w:r>
              <w:rPr>
                <w:rFonts w:ascii="Times New Roman"/>
                <w:b w:val="false"/>
                <w:i w:val="false"/>
                <w:color w:val="000000"/>
                <w:sz w:val="20"/>
              </w:rPr>
              <w:t>
 </w:t>
            </w:r>
          </w:p>
          <w:bookmarkEnd w:id="37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6"/>
          <w:p>
            <w:pPr>
              <w:spacing w:after="20"/>
              <w:ind w:left="20"/>
              <w:jc w:val="both"/>
            </w:pPr>
            <w:r>
              <w:rPr>
                <w:rFonts w:ascii="Times New Roman"/>
                <w:b w:val="false"/>
                <w:i w:val="false"/>
                <w:color w:val="000000"/>
                <w:sz w:val="20"/>
              </w:rPr>
              <w:t>
 </w:t>
            </w:r>
          </w:p>
          <w:bookmarkEnd w:id="37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7"/>
          <w:p>
            <w:pPr>
              <w:spacing w:after="20"/>
              <w:ind w:left="20"/>
              <w:jc w:val="both"/>
            </w:pPr>
            <w:r>
              <w:rPr>
                <w:rFonts w:ascii="Times New Roman"/>
                <w:b w:val="false"/>
                <w:i w:val="false"/>
                <w:color w:val="000000"/>
                <w:sz w:val="20"/>
              </w:rPr>
              <w:t>
 </w:t>
            </w:r>
          </w:p>
          <w:bookmarkEnd w:id="37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8"/>
          <w:p>
            <w:pPr>
              <w:spacing w:after="20"/>
              <w:ind w:left="20"/>
              <w:jc w:val="both"/>
            </w:pPr>
            <w:r>
              <w:rPr>
                <w:rFonts w:ascii="Times New Roman"/>
                <w:b w:val="false"/>
                <w:i w:val="false"/>
                <w:color w:val="000000"/>
                <w:sz w:val="20"/>
              </w:rPr>
              <w:t>
 </w:t>
            </w:r>
          </w:p>
          <w:bookmarkEnd w:id="37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9"/>
          <w:p>
            <w:pPr>
              <w:spacing w:after="20"/>
              <w:ind w:left="20"/>
              <w:jc w:val="both"/>
            </w:pPr>
            <w:r>
              <w:rPr>
                <w:rFonts w:ascii="Times New Roman"/>
                <w:b w:val="false"/>
                <w:i w:val="false"/>
                <w:color w:val="000000"/>
                <w:sz w:val="20"/>
              </w:rPr>
              <w:t>
 </w:t>
            </w:r>
          </w:p>
          <w:bookmarkEnd w:id="37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0"/>
          <w:p>
            <w:pPr>
              <w:spacing w:after="20"/>
              <w:ind w:left="20"/>
              <w:jc w:val="both"/>
            </w:pPr>
            <w:r>
              <w:rPr>
                <w:rFonts w:ascii="Times New Roman"/>
                <w:b w:val="false"/>
                <w:i w:val="false"/>
                <w:color w:val="000000"/>
                <w:sz w:val="20"/>
              </w:rPr>
              <w:t>
 </w:t>
            </w:r>
          </w:p>
          <w:bookmarkEnd w:id="38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1"/>
          <w:p>
            <w:pPr>
              <w:spacing w:after="20"/>
              <w:ind w:left="20"/>
              <w:jc w:val="both"/>
            </w:pPr>
            <w:r>
              <w:rPr>
                <w:rFonts w:ascii="Times New Roman"/>
                <w:b w:val="false"/>
                <w:i w:val="false"/>
                <w:color w:val="000000"/>
                <w:sz w:val="20"/>
              </w:rPr>
              <w:t>
 </w:t>
            </w:r>
          </w:p>
          <w:bookmarkEnd w:id="38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2"/>
          <w:p>
            <w:pPr>
              <w:spacing w:after="20"/>
              <w:ind w:left="20"/>
              <w:jc w:val="both"/>
            </w:pPr>
            <w:r>
              <w:rPr>
                <w:rFonts w:ascii="Times New Roman"/>
                <w:b w:val="false"/>
                <w:i w:val="false"/>
                <w:color w:val="000000"/>
                <w:sz w:val="20"/>
              </w:rPr>
              <w:t>
 </w:t>
            </w:r>
          </w:p>
          <w:bookmarkEnd w:id="38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3"/>
          <w:p>
            <w:pPr>
              <w:spacing w:after="20"/>
              <w:ind w:left="20"/>
              <w:jc w:val="both"/>
            </w:pPr>
            <w:r>
              <w:rPr>
                <w:rFonts w:ascii="Times New Roman"/>
                <w:b w:val="false"/>
                <w:i w:val="false"/>
                <w:color w:val="000000"/>
                <w:sz w:val="20"/>
              </w:rPr>
              <w:t>
 </w:t>
            </w:r>
          </w:p>
          <w:bookmarkEnd w:id="38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4"/>
          <w:p>
            <w:pPr>
              <w:spacing w:after="20"/>
              <w:ind w:left="20"/>
              <w:jc w:val="both"/>
            </w:pPr>
            <w:r>
              <w:rPr>
                <w:rFonts w:ascii="Times New Roman"/>
                <w:b w:val="false"/>
                <w:i w:val="false"/>
                <w:color w:val="000000"/>
                <w:sz w:val="20"/>
              </w:rPr>
              <w:t>
 </w:t>
            </w:r>
          </w:p>
          <w:bookmarkEnd w:id="38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5"/>
          <w:p>
            <w:pPr>
              <w:spacing w:after="20"/>
              <w:ind w:left="20"/>
              <w:jc w:val="both"/>
            </w:pPr>
            <w:r>
              <w:rPr>
                <w:rFonts w:ascii="Times New Roman"/>
                <w:b w:val="false"/>
                <w:i w:val="false"/>
                <w:color w:val="000000"/>
                <w:sz w:val="20"/>
              </w:rPr>
              <w:t>
 </w:t>
            </w:r>
          </w:p>
          <w:bookmarkEnd w:id="38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6"/>
          <w:p>
            <w:pPr>
              <w:spacing w:after="20"/>
              <w:ind w:left="20"/>
              <w:jc w:val="both"/>
            </w:pPr>
            <w:r>
              <w:rPr>
                <w:rFonts w:ascii="Times New Roman"/>
                <w:b w:val="false"/>
                <w:i w:val="false"/>
                <w:color w:val="000000"/>
                <w:sz w:val="20"/>
              </w:rPr>
              <w:t>
 </w:t>
            </w:r>
          </w:p>
          <w:bookmarkEnd w:id="38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7"/>
          <w:p>
            <w:pPr>
              <w:spacing w:after="20"/>
              <w:ind w:left="20"/>
              <w:jc w:val="both"/>
            </w:pPr>
            <w:r>
              <w:rPr>
                <w:rFonts w:ascii="Times New Roman"/>
                <w:b w:val="false"/>
                <w:i w:val="false"/>
                <w:color w:val="000000"/>
                <w:sz w:val="20"/>
              </w:rPr>
              <w:t>
 </w:t>
            </w:r>
          </w:p>
          <w:bookmarkEnd w:id="38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8"/>
          <w:p>
            <w:pPr>
              <w:spacing w:after="20"/>
              <w:ind w:left="20"/>
              <w:jc w:val="both"/>
            </w:pPr>
            <w:r>
              <w:rPr>
                <w:rFonts w:ascii="Times New Roman"/>
                <w:b w:val="false"/>
                <w:i w:val="false"/>
                <w:color w:val="000000"/>
                <w:sz w:val="20"/>
              </w:rPr>
              <w:t>
2</w:t>
            </w:r>
          </w:p>
          <w:bookmarkEnd w:id="38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9"/>
          <w:p>
            <w:pPr>
              <w:spacing w:after="20"/>
              <w:ind w:left="20"/>
              <w:jc w:val="both"/>
            </w:pPr>
            <w:r>
              <w:rPr>
                <w:rFonts w:ascii="Times New Roman"/>
                <w:b w:val="false"/>
                <w:i w:val="false"/>
                <w:color w:val="000000"/>
                <w:sz w:val="20"/>
              </w:rPr>
              <w:t>
 </w:t>
            </w:r>
          </w:p>
          <w:bookmarkEnd w:id="38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0"/>
          <w:p>
            <w:pPr>
              <w:spacing w:after="20"/>
              <w:ind w:left="20"/>
              <w:jc w:val="both"/>
            </w:pPr>
            <w:r>
              <w:rPr>
                <w:rFonts w:ascii="Times New Roman"/>
                <w:b w:val="false"/>
                <w:i w:val="false"/>
                <w:color w:val="000000"/>
                <w:sz w:val="20"/>
              </w:rPr>
              <w:t>
 </w:t>
            </w:r>
          </w:p>
          <w:bookmarkEnd w:id="39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1"/>
          <w:p>
            <w:pPr>
              <w:spacing w:after="20"/>
              <w:ind w:left="20"/>
              <w:jc w:val="both"/>
            </w:pPr>
            <w:r>
              <w:rPr>
                <w:rFonts w:ascii="Times New Roman"/>
                <w:b w:val="false"/>
                <w:i w:val="false"/>
                <w:color w:val="000000"/>
                <w:sz w:val="20"/>
              </w:rPr>
              <w:t>
 </w:t>
            </w:r>
          </w:p>
          <w:bookmarkEnd w:id="39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2"/>
          <w:p>
            <w:pPr>
              <w:spacing w:after="20"/>
              <w:ind w:left="20"/>
              <w:jc w:val="both"/>
            </w:pPr>
            <w:r>
              <w:rPr>
                <w:rFonts w:ascii="Times New Roman"/>
                <w:b w:val="false"/>
                <w:i w:val="false"/>
                <w:color w:val="000000"/>
                <w:sz w:val="20"/>
              </w:rPr>
              <w:t>
 </w:t>
            </w:r>
          </w:p>
          <w:bookmarkEnd w:id="39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3"/>
          <w:p>
            <w:pPr>
              <w:spacing w:after="20"/>
              <w:ind w:left="20"/>
              <w:jc w:val="both"/>
            </w:pPr>
            <w:r>
              <w:rPr>
                <w:rFonts w:ascii="Times New Roman"/>
                <w:b w:val="false"/>
                <w:i w:val="false"/>
                <w:color w:val="000000"/>
                <w:sz w:val="20"/>
              </w:rPr>
              <w:t>
3</w:t>
            </w:r>
          </w:p>
          <w:bookmarkEnd w:id="39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4"/>
          <w:p>
            <w:pPr>
              <w:spacing w:after="20"/>
              <w:ind w:left="20"/>
              <w:jc w:val="both"/>
            </w:pPr>
            <w:r>
              <w:rPr>
                <w:rFonts w:ascii="Times New Roman"/>
                <w:b w:val="false"/>
                <w:i w:val="false"/>
                <w:color w:val="000000"/>
                <w:sz w:val="20"/>
              </w:rPr>
              <w:t>
 </w:t>
            </w:r>
          </w:p>
          <w:bookmarkEnd w:id="39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5"/>
          <w:p>
            <w:pPr>
              <w:spacing w:after="20"/>
              <w:ind w:left="20"/>
              <w:jc w:val="both"/>
            </w:pPr>
            <w:r>
              <w:rPr>
                <w:rFonts w:ascii="Times New Roman"/>
                <w:b w:val="false"/>
                <w:i w:val="false"/>
                <w:color w:val="000000"/>
                <w:sz w:val="20"/>
              </w:rPr>
              <w:t>
 </w:t>
            </w:r>
          </w:p>
          <w:bookmarkEnd w:id="39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6"/>
          <w:p>
            <w:pPr>
              <w:spacing w:after="20"/>
              <w:ind w:left="20"/>
              <w:jc w:val="both"/>
            </w:pPr>
            <w:r>
              <w:rPr>
                <w:rFonts w:ascii="Times New Roman"/>
                <w:b w:val="false"/>
                <w:i w:val="false"/>
                <w:color w:val="000000"/>
                <w:sz w:val="20"/>
              </w:rPr>
              <w:t>
4</w:t>
            </w:r>
          </w:p>
          <w:bookmarkEnd w:id="39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1 685 272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7"/>
          <w:p>
            <w:pPr>
              <w:spacing w:after="20"/>
              <w:ind w:left="20"/>
              <w:jc w:val="both"/>
            </w:pPr>
            <w:r>
              <w:rPr>
                <w:rFonts w:ascii="Times New Roman"/>
                <w:b w:val="false"/>
                <w:i w:val="false"/>
                <w:color w:val="000000"/>
                <w:sz w:val="20"/>
              </w:rPr>
              <w:t>
 </w:t>
            </w:r>
          </w:p>
          <w:bookmarkEnd w:id="39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1 685 272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8"/>
          <w:p>
            <w:pPr>
              <w:spacing w:after="20"/>
              <w:ind w:left="20"/>
              <w:jc w:val="both"/>
            </w:pPr>
            <w:r>
              <w:rPr>
                <w:rFonts w:ascii="Times New Roman"/>
                <w:b w:val="false"/>
                <w:i w:val="false"/>
                <w:color w:val="000000"/>
                <w:sz w:val="20"/>
              </w:rPr>
              <w:t>
 </w:t>
            </w:r>
          </w:p>
          <w:bookmarkEnd w:id="39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1 685 272</w:t>
            </w:r>
          </w:p>
        </w:tc>
      </w:tr>
    </w:tbl>
    <w:bookmarkStart w:name="z410" w:id="39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0"/>
          <w:p>
            <w:pPr>
              <w:spacing w:after="20"/>
              <w:ind w:left="20"/>
              <w:jc w:val="both"/>
            </w:pPr>
            <w:r>
              <w:rPr>
                <w:rFonts w:ascii="Times New Roman"/>
                <w:b w:val="false"/>
                <w:i w:val="false"/>
                <w:color w:val="000000"/>
                <w:sz w:val="20"/>
              </w:rPr>
              <w:t>
Функционалдық топ</w:t>
            </w:r>
          </w:p>
          <w:bookmarkEnd w:id="4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1"/>
          <w:p>
            <w:pPr>
              <w:spacing w:after="20"/>
              <w:ind w:left="20"/>
              <w:jc w:val="both"/>
            </w:pPr>
            <w:r>
              <w:rPr>
                <w:rFonts w:ascii="Times New Roman"/>
                <w:b w:val="false"/>
                <w:i w:val="false"/>
                <w:color w:val="000000"/>
                <w:sz w:val="20"/>
              </w:rPr>
              <w:t>
 </w:t>
            </w:r>
          </w:p>
          <w:bookmarkEnd w:id="4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2 029 291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2"/>
          <w:p>
            <w:pPr>
              <w:spacing w:after="20"/>
              <w:ind w:left="20"/>
              <w:jc w:val="both"/>
            </w:pPr>
            <w:r>
              <w:rPr>
                <w:rFonts w:ascii="Times New Roman"/>
                <w:b w:val="false"/>
                <w:i w:val="false"/>
                <w:color w:val="000000"/>
                <w:sz w:val="20"/>
              </w:rPr>
              <w:t>
1</w:t>
            </w:r>
          </w:p>
          <w:bookmarkEnd w:id="4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3"/>
          <w:p>
            <w:pPr>
              <w:spacing w:after="20"/>
              <w:ind w:left="20"/>
              <w:jc w:val="both"/>
            </w:pPr>
            <w:r>
              <w:rPr>
                <w:rFonts w:ascii="Times New Roman"/>
                <w:b w:val="false"/>
                <w:i w:val="false"/>
                <w:color w:val="000000"/>
                <w:sz w:val="20"/>
              </w:rPr>
              <w:t>
 </w:t>
            </w:r>
          </w:p>
          <w:bookmarkEnd w:id="4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4"/>
          <w:p>
            <w:pPr>
              <w:spacing w:after="20"/>
              <w:ind w:left="20"/>
              <w:jc w:val="both"/>
            </w:pPr>
            <w:r>
              <w:rPr>
                <w:rFonts w:ascii="Times New Roman"/>
                <w:b w:val="false"/>
                <w:i w:val="false"/>
                <w:color w:val="000000"/>
                <w:sz w:val="20"/>
              </w:rPr>
              <w:t>
 </w:t>
            </w:r>
          </w:p>
          <w:bookmarkEnd w:id="4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5"/>
          <w:p>
            <w:pPr>
              <w:spacing w:after="20"/>
              <w:ind w:left="20"/>
              <w:jc w:val="both"/>
            </w:pPr>
            <w:r>
              <w:rPr>
                <w:rFonts w:ascii="Times New Roman"/>
                <w:b w:val="false"/>
                <w:i w:val="false"/>
                <w:color w:val="000000"/>
                <w:sz w:val="20"/>
              </w:rPr>
              <w:t>
 </w:t>
            </w:r>
          </w:p>
          <w:bookmarkEnd w:id="4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6"/>
          <w:p>
            <w:pPr>
              <w:spacing w:after="20"/>
              <w:ind w:left="20"/>
              <w:jc w:val="both"/>
            </w:pPr>
            <w:r>
              <w:rPr>
                <w:rFonts w:ascii="Times New Roman"/>
                <w:b w:val="false"/>
                <w:i w:val="false"/>
                <w:color w:val="000000"/>
                <w:sz w:val="20"/>
              </w:rPr>
              <w:t>
 </w:t>
            </w:r>
          </w:p>
          <w:bookmarkEnd w:id="4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7"/>
          <w:p>
            <w:pPr>
              <w:spacing w:after="20"/>
              <w:ind w:left="20"/>
              <w:jc w:val="both"/>
            </w:pPr>
            <w:r>
              <w:rPr>
                <w:rFonts w:ascii="Times New Roman"/>
                <w:b w:val="false"/>
                <w:i w:val="false"/>
                <w:color w:val="000000"/>
                <w:sz w:val="20"/>
              </w:rPr>
              <w:t>
 </w:t>
            </w:r>
          </w:p>
          <w:bookmarkEnd w:id="4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8"/>
          <w:p>
            <w:pPr>
              <w:spacing w:after="20"/>
              <w:ind w:left="20"/>
              <w:jc w:val="both"/>
            </w:pPr>
            <w:r>
              <w:rPr>
                <w:rFonts w:ascii="Times New Roman"/>
                <w:b w:val="false"/>
                <w:i w:val="false"/>
                <w:color w:val="000000"/>
                <w:sz w:val="20"/>
              </w:rPr>
              <w:t>
 </w:t>
            </w:r>
          </w:p>
          <w:bookmarkEnd w:id="4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9"/>
          <w:p>
            <w:pPr>
              <w:spacing w:after="20"/>
              <w:ind w:left="20"/>
              <w:jc w:val="both"/>
            </w:pPr>
            <w:r>
              <w:rPr>
                <w:rFonts w:ascii="Times New Roman"/>
                <w:b w:val="false"/>
                <w:i w:val="false"/>
                <w:color w:val="000000"/>
                <w:sz w:val="20"/>
              </w:rPr>
              <w:t>
 </w:t>
            </w:r>
          </w:p>
          <w:bookmarkEnd w:id="4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0"/>
          <w:p>
            <w:pPr>
              <w:spacing w:after="20"/>
              <w:ind w:left="20"/>
              <w:jc w:val="both"/>
            </w:pPr>
            <w:r>
              <w:rPr>
                <w:rFonts w:ascii="Times New Roman"/>
                <w:b w:val="false"/>
                <w:i w:val="false"/>
                <w:color w:val="000000"/>
                <w:sz w:val="20"/>
              </w:rPr>
              <w:t>
 </w:t>
            </w:r>
          </w:p>
          <w:bookmarkEnd w:id="4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1"/>
          <w:p>
            <w:pPr>
              <w:spacing w:after="20"/>
              <w:ind w:left="20"/>
              <w:jc w:val="both"/>
            </w:pPr>
            <w:r>
              <w:rPr>
                <w:rFonts w:ascii="Times New Roman"/>
                <w:b w:val="false"/>
                <w:i w:val="false"/>
                <w:color w:val="000000"/>
                <w:sz w:val="20"/>
              </w:rPr>
              <w:t>
 </w:t>
            </w:r>
          </w:p>
          <w:bookmarkEnd w:id="4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2"/>
          <w:p>
            <w:pPr>
              <w:spacing w:after="20"/>
              <w:ind w:left="20"/>
              <w:jc w:val="both"/>
            </w:pPr>
            <w:r>
              <w:rPr>
                <w:rFonts w:ascii="Times New Roman"/>
                <w:b w:val="false"/>
                <w:i w:val="false"/>
                <w:color w:val="000000"/>
                <w:sz w:val="20"/>
              </w:rPr>
              <w:t>
 </w:t>
            </w:r>
          </w:p>
          <w:bookmarkEnd w:id="4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3"/>
          <w:p>
            <w:pPr>
              <w:spacing w:after="20"/>
              <w:ind w:left="20"/>
              <w:jc w:val="both"/>
            </w:pPr>
            <w:r>
              <w:rPr>
                <w:rFonts w:ascii="Times New Roman"/>
                <w:b w:val="false"/>
                <w:i w:val="false"/>
                <w:color w:val="000000"/>
                <w:sz w:val="20"/>
              </w:rPr>
              <w:t>
 </w:t>
            </w:r>
          </w:p>
          <w:bookmarkEnd w:id="4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4"/>
          <w:p>
            <w:pPr>
              <w:spacing w:after="20"/>
              <w:ind w:left="20"/>
              <w:jc w:val="both"/>
            </w:pPr>
            <w:r>
              <w:rPr>
                <w:rFonts w:ascii="Times New Roman"/>
                <w:b w:val="false"/>
                <w:i w:val="false"/>
                <w:color w:val="000000"/>
                <w:sz w:val="20"/>
              </w:rPr>
              <w:t>
 </w:t>
            </w:r>
          </w:p>
          <w:bookmarkEnd w:id="4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5"/>
          <w:p>
            <w:pPr>
              <w:spacing w:after="20"/>
              <w:ind w:left="20"/>
              <w:jc w:val="both"/>
            </w:pPr>
            <w:r>
              <w:rPr>
                <w:rFonts w:ascii="Times New Roman"/>
                <w:b w:val="false"/>
                <w:i w:val="false"/>
                <w:color w:val="000000"/>
                <w:sz w:val="20"/>
              </w:rPr>
              <w:t>
2</w:t>
            </w:r>
          </w:p>
          <w:bookmarkEnd w:id="4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6"/>
          <w:p>
            <w:pPr>
              <w:spacing w:after="20"/>
              <w:ind w:left="20"/>
              <w:jc w:val="both"/>
            </w:pPr>
            <w:r>
              <w:rPr>
                <w:rFonts w:ascii="Times New Roman"/>
                <w:b w:val="false"/>
                <w:i w:val="false"/>
                <w:color w:val="000000"/>
                <w:sz w:val="20"/>
              </w:rPr>
              <w:t>
 </w:t>
            </w:r>
          </w:p>
          <w:bookmarkEnd w:id="4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7"/>
          <w:p>
            <w:pPr>
              <w:spacing w:after="20"/>
              <w:ind w:left="20"/>
              <w:jc w:val="both"/>
            </w:pPr>
            <w:r>
              <w:rPr>
                <w:rFonts w:ascii="Times New Roman"/>
                <w:b w:val="false"/>
                <w:i w:val="false"/>
                <w:color w:val="000000"/>
                <w:sz w:val="20"/>
              </w:rPr>
              <w:t>
 </w:t>
            </w:r>
          </w:p>
          <w:bookmarkEnd w:id="4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8"/>
          <w:p>
            <w:pPr>
              <w:spacing w:after="20"/>
              <w:ind w:left="20"/>
              <w:jc w:val="both"/>
            </w:pPr>
            <w:r>
              <w:rPr>
                <w:rFonts w:ascii="Times New Roman"/>
                <w:b w:val="false"/>
                <w:i w:val="false"/>
                <w:color w:val="000000"/>
                <w:sz w:val="20"/>
              </w:rPr>
              <w:t>
 </w:t>
            </w:r>
          </w:p>
          <w:bookmarkEnd w:id="4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9"/>
          <w:p>
            <w:pPr>
              <w:spacing w:after="20"/>
              <w:ind w:left="20"/>
              <w:jc w:val="both"/>
            </w:pPr>
            <w:r>
              <w:rPr>
                <w:rFonts w:ascii="Times New Roman"/>
                <w:b w:val="false"/>
                <w:i w:val="false"/>
                <w:color w:val="000000"/>
                <w:sz w:val="20"/>
              </w:rPr>
              <w:t>
 </w:t>
            </w:r>
          </w:p>
          <w:bookmarkEnd w:id="4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0"/>
          <w:p>
            <w:pPr>
              <w:spacing w:after="20"/>
              <w:ind w:left="20"/>
              <w:jc w:val="both"/>
            </w:pPr>
            <w:r>
              <w:rPr>
                <w:rFonts w:ascii="Times New Roman"/>
                <w:b w:val="false"/>
                <w:i w:val="false"/>
                <w:color w:val="000000"/>
                <w:sz w:val="20"/>
              </w:rPr>
              <w:t>
4</w:t>
            </w:r>
          </w:p>
          <w:bookmarkEnd w:id="42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1 446 814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1"/>
          <w:p>
            <w:pPr>
              <w:spacing w:after="20"/>
              <w:ind w:left="20"/>
              <w:jc w:val="both"/>
            </w:pPr>
            <w:r>
              <w:rPr>
                <w:rFonts w:ascii="Times New Roman"/>
                <w:b w:val="false"/>
                <w:i w:val="false"/>
                <w:color w:val="000000"/>
                <w:sz w:val="20"/>
              </w:rPr>
              <w:t>
 </w:t>
            </w:r>
          </w:p>
          <w:bookmarkEnd w:id="4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2"/>
          <w:p>
            <w:pPr>
              <w:spacing w:after="20"/>
              <w:ind w:left="20"/>
              <w:jc w:val="both"/>
            </w:pPr>
            <w:r>
              <w:rPr>
                <w:rFonts w:ascii="Times New Roman"/>
                <w:b w:val="false"/>
                <w:i w:val="false"/>
                <w:color w:val="000000"/>
                <w:sz w:val="20"/>
              </w:rPr>
              <w:t>
 </w:t>
            </w:r>
          </w:p>
          <w:bookmarkEnd w:id="4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3"/>
          <w:p>
            <w:pPr>
              <w:spacing w:after="20"/>
              <w:ind w:left="20"/>
              <w:jc w:val="both"/>
            </w:pPr>
            <w:r>
              <w:rPr>
                <w:rFonts w:ascii="Times New Roman"/>
                <w:b w:val="false"/>
                <w:i w:val="false"/>
                <w:color w:val="000000"/>
                <w:sz w:val="20"/>
              </w:rPr>
              <w:t>
 </w:t>
            </w:r>
          </w:p>
          <w:bookmarkEnd w:id="4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4"/>
          <w:p>
            <w:pPr>
              <w:spacing w:after="20"/>
              <w:ind w:left="20"/>
              <w:jc w:val="both"/>
            </w:pPr>
            <w:r>
              <w:rPr>
                <w:rFonts w:ascii="Times New Roman"/>
                <w:b w:val="false"/>
                <w:i w:val="false"/>
                <w:color w:val="000000"/>
                <w:sz w:val="20"/>
              </w:rPr>
              <w:t>
 </w:t>
            </w:r>
          </w:p>
          <w:bookmarkEnd w:id="4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5"/>
          <w:p>
            <w:pPr>
              <w:spacing w:after="20"/>
              <w:ind w:left="20"/>
              <w:jc w:val="both"/>
            </w:pPr>
            <w:r>
              <w:rPr>
                <w:rFonts w:ascii="Times New Roman"/>
                <w:b w:val="false"/>
                <w:i w:val="false"/>
                <w:color w:val="000000"/>
                <w:sz w:val="20"/>
              </w:rPr>
              <w:t>
 </w:t>
            </w:r>
          </w:p>
          <w:bookmarkEnd w:id="4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1 257 924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6"/>
          <w:p>
            <w:pPr>
              <w:spacing w:after="20"/>
              <w:ind w:left="20"/>
              <w:jc w:val="both"/>
            </w:pPr>
            <w:r>
              <w:rPr>
                <w:rFonts w:ascii="Times New Roman"/>
                <w:b w:val="false"/>
                <w:i w:val="false"/>
                <w:color w:val="000000"/>
                <w:sz w:val="20"/>
              </w:rPr>
              <w:t>
 </w:t>
            </w:r>
          </w:p>
          <w:bookmarkEnd w:id="4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7"/>
          <w:p>
            <w:pPr>
              <w:spacing w:after="20"/>
              <w:ind w:left="20"/>
              <w:jc w:val="both"/>
            </w:pPr>
            <w:r>
              <w:rPr>
                <w:rFonts w:ascii="Times New Roman"/>
                <w:b w:val="false"/>
                <w:i w:val="false"/>
                <w:color w:val="000000"/>
                <w:sz w:val="20"/>
              </w:rPr>
              <w:t>
 </w:t>
            </w:r>
          </w:p>
          <w:bookmarkEnd w:id="4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8"/>
          <w:p>
            <w:pPr>
              <w:spacing w:after="20"/>
              <w:ind w:left="20"/>
              <w:jc w:val="both"/>
            </w:pPr>
            <w:r>
              <w:rPr>
                <w:rFonts w:ascii="Times New Roman"/>
                <w:b w:val="false"/>
                <w:i w:val="false"/>
                <w:color w:val="000000"/>
                <w:sz w:val="20"/>
              </w:rPr>
              <w:t>
 </w:t>
            </w:r>
          </w:p>
          <w:bookmarkEnd w:id="4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9"/>
          <w:p>
            <w:pPr>
              <w:spacing w:after="20"/>
              <w:ind w:left="20"/>
              <w:jc w:val="both"/>
            </w:pPr>
            <w:r>
              <w:rPr>
                <w:rFonts w:ascii="Times New Roman"/>
                <w:b w:val="false"/>
                <w:i w:val="false"/>
                <w:color w:val="000000"/>
                <w:sz w:val="20"/>
              </w:rPr>
              <w:t>
 </w:t>
            </w:r>
          </w:p>
          <w:bookmarkEnd w:id="4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0"/>
          <w:p>
            <w:pPr>
              <w:spacing w:after="20"/>
              <w:ind w:left="20"/>
              <w:jc w:val="both"/>
            </w:pPr>
            <w:r>
              <w:rPr>
                <w:rFonts w:ascii="Times New Roman"/>
                <w:b w:val="false"/>
                <w:i w:val="false"/>
                <w:color w:val="000000"/>
                <w:sz w:val="20"/>
              </w:rPr>
              <w:t>
 </w:t>
            </w:r>
          </w:p>
          <w:bookmarkEnd w:id="4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1"/>
          <w:p>
            <w:pPr>
              <w:spacing w:after="20"/>
              <w:ind w:left="20"/>
              <w:jc w:val="both"/>
            </w:pPr>
            <w:r>
              <w:rPr>
                <w:rFonts w:ascii="Times New Roman"/>
                <w:b w:val="false"/>
                <w:i w:val="false"/>
                <w:color w:val="000000"/>
                <w:sz w:val="20"/>
              </w:rPr>
              <w:t>
 </w:t>
            </w:r>
          </w:p>
          <w:bookmarkEnd w:id="4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2"/>
          <w:p>
            <w:pPr>
              <w:spacing w:after="20"/>
              <w:ind w:left="20"/>
              <w:jc w:val="both"/>
            </w:pPr>
            <w:r>
              <w:rPr>
                <w:rFonts w:ascii="Times New Roman"/>
                <w:b w:val="false"/>
                <w:i w:val="false"/>
                <w:color w:val="000000"/>
                <w:sz w:val="20"/>
              </w:rPr>
              <w:t>
 </w:t>
            </w:r>
          </w:p>
          <w:bookmarkEnd w:id="4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3"/>
          <w:p>
            <w:pPr>
              <w:spacing w:after="20"/>
              <w:ind w:left="20"/>
              <w:jc w:val="both"/>
            </w:pPr>
            <w:r>
              <w:rPr>
                <w:rFonts w:ascii="Times New Roman"/>
                <w:b w:val="false"/>
                <w:i w:val="false"/>
                <w:color w:val="000000"/>
                <w:sz w:val="20"/>
              </w:rPr>
              <w:t>
 </w:t>
            </w:r>
          </w:p>
          <w:bookmarkEnd w:id="4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4"/>
          <w:p>
            <w:pPr>
              <w:spacing w:after="20"/>
              <w:ind w:left="20"/>
              <w:jc w:val="both"/>
            </w:pPr>
            <w:r>
              <w:rPr>
                <w:rFonts w:ascii="Times New Roman"/>
                <w:b w:val="false"/>
                <w:i w:val="false"/>
                <w:color w:val="000000"/>
                <w:sz w:val="20"/>
              </w:rPr>
              <w:t>
 </w:t>
            </w:r>
          </w:p>
          <w:bookmarkEnd w:id="4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5"/>
          <w:p>
            <w:pPr>
              <w:spacing w:after="20"/>
              <w:ind w:left="20"/>
              <w:jc w:val="both"/>
            </w:pPr>
            <w:r>
              <w:rPr>
                <w:rFonts w:ascii="Times New Roman"/>
                <w:b w:val="false"/>
                <w:i w:val="false"/>
                <w:color w:val="000000"/>
                <w:sz w:val="20"/>
              </w:rPr>
              <w:t>
 </w:t>
            </w:r>
          </w:p>
          <w:bookmarkEnd w:id="4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6"/>
          <w:p>
            <w:pPr>
              <w:spacing w:after="20"/>
              <w:ind w:left="20"/>
              <w:jc w:val="both"/>
            </w:pPr>
            <w:r>
              <w:rPr>
                <w:rFonts w:ascii="Times New Roman"/>
                <w:b w:val="false"/>
                <w:i w:val="false"/>
                <w:color w:val="000000"/>
                <w:sz w:val="20"/>
              </w:rPr>
              <w:t>
 </w:t>
            </w:r>
          </w:p>
          <w:bookmarkEnd w:id="4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7"/>
          <w:p>
            <w:pPr>
              <w:spacing w:after="20"/>
              <w:ind w:left="20"/>
              <w:jc w:val="both"/>
            </w:pPr>
            <w:r>
              <w:rPr>
                <w:rFonts w:ascii="Times New Roman"/>
                <w:b w:val="false"/>
                <w:i w:val="false"/>
                <w:color w:val="000000"/>
                <w:sz w:val="20"/>
              </w:rPr>
              <w:t>
6</w:t>
            </w:r>
          </w:p>
          <w:bookmarkEnd w:id="4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8"/>
          <w:p>
            <w:pPr>
              <w:spacing w:after="20"/>
              <w:ind w:left="20"/>
              <w:jc w:val="both"/>
            </w:pPr>
            <w:r>
              <w:rPr>
                <w:rFonts w:ascii="Times New Roman"/>
                <w:b w:val="false"/>
                <w:i w:val="false"/>
                <w:color w:val="000000"/>
                <w:sz w:val="20"/>
              </w:rPr>
              <w:t>
 </w:t>
            </w:r>
          </w:p>
          <w:bookmarkEnd w:id="4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9"/>
          <w:p>
            <w:pPr>
              <w:spacing w:after="20"/>
              <w:ind w:left="20"/>
              <w:jc w:val="both"/>
            </w:pPr>
            <w:r>
              <w:rPr>
                <w:rFonts w:ascii="Times New Roman"/>
                <w:b w:val="false"/>
                <w:i w:val="false"/>
                <w:color w:val="000000"/>
                <w:sz w:val="20"/>
              </w:rPr>
              <w:t>
 </w:t>
            </w:r>
          </w:p>
          <w:bookmarkEnd w:id="4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0"/>
          <w:p>
            <w:pPr>
              <w:spacing w:after="20"/>
              <w:ind w:left="20"/>
              <w:jc w:val="both"/>
            </w:pPr>
            <w:r>
              <w:rPr>
                <w:rFonts w:ascii="Times New Roman"/>
                <w:b w:val="false"/>
                <w:i w:val="false"/>
                <w:color w:val="000000"/>
                <w:sz w:val="20"/>
              </w:rPr>
              <w:t>
 </w:t>
            </w:r>
          </w:p>
          <w:bookmarkEnd w:id="4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1"/>
          <w:p>
            <w:pPr>
              <w:spacing w:after="20"/>
              <w:ind w:left="20"/>
              <w:jc w:val="both"/>
            </w:pPr>
            <w:r>
              <w:rPr>
                <w:rFonts w:ascii="Times New Roman"/>
                <w:b w:val="false"/>
                <w:i w:val="false"/>
                <w:color w:val="000000"/>
                <w:sz w:val="20"/>
              </w:rPr>
              <w:t>
 </w:t>
            </w:r>
          </w:p>
          <w:bookmarkEnd w:id="4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2"/>
          <w:p>
            <w:pPr>
              <w:spacing w:after="20"/>
              <w:ind w:left="20"/>
              <w:jc w:val="both"/>
            </w:pPr>
            <w:r>
              <w:rPr>
                <w:rFonts w:ascii="Times New Roman"/>
                <w:b w:val="false"/>
                <w:i w:val="false"/>
                <w:color w:val="000000"/>
                <w:sz w:val="20"/>
              </w:rPr>
              <w:t>
 </w:t>
            </w:r>
          </w:p>
          <w:bookmarkEnd w:id="4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3"/>
          <w:p>
            <w:pPr>
              <w:spacing w:after="20"/>
              <w:ind w:left="20"/>
              <w:jc w:val="both"/>
            </w:pPr>
            <w:r>
              <w:rPr>
                <w:rFonts w:ascii="Times New Roman"/>
                <w:b w:val="false"/>
                <w:i w:val="false"/>
                <w:color w:val="000000"/>
                <w:sz w:val="20"/>
              </w:rPr>
              <w:t>
 </w:t>
            </w:r>
          </w:p>
          <w:bookmarkEnd w:id="4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4"/>
          <w:p>
            <w:pPr>
              <w:spacing w:after="20"/>
              <w:ind w:left="20"/>
              <w:jc w:val="both"/>
            </w:pPr>
            <w:r>
              <w:rPr>
                <w:rFonts w:ascii="Times New Roman"/>
                <w:b w:val="false"/>
                <w:i w:val="false"/>
                <w:color w:val="000000"/>
                <w:sz w:val="20"/>
              </w:rPr>
              <w:t>
 </w:t>
            </w:r>
          </w:p>
          <w:bookmarkEnd w:id="4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5"/>
          <w:p>
            <w:pPr>
              <w:spacing w:after="20"/>
              <w:ind w:left="20"/>
              <w:jc w:val="both"/>
            </w:pPr>
            <w:r>
              <w:rPr>
                <w:rFonts w:ascii="Times New Roman"/>
                <w:b w:val="false"/>
                <w:i w:val="false"/>
                <w:color w:val="000000"/>
                <w:sz w:val="20"/>
              </w:rPr>
              <w:t>
 </w:t>
            </w:r>
          </w:p>
          <w:bookmarkEnd w:id="4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6"/>
          <w:p>
            <w:pPr>
              <w:spacing w:after="20"/>
              <w:ind w:left="20"/>
              <w:jc w:val="both"/>
            </w:pPr>
            <w:r>
              <w:rPr>
                <w:rFonts w:ascii="Times New Roman"/>
                <w:b w:val="false"/>
                <w:i w:val="false"/>
                <w:color w:val="000000"/>
                <w:sz w:val="20"/>
              </w:rPr>
              <w:t>
 </w:t>
            </w:r>
          </w:p>
          <w:bookmarkEnd w:id="4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7"/>
          <w:p>
            <w:pPr>
              <w:spacing w:after="20"/>
              <w:ind w:left="20"/>
              <w:jc w:val="both"/>
            </w:pPr>
            <w:r>
              <w:rPr>
                <w:rFonts w:ascii="Times New Roman"/>
                <w:b w:val="false"/>
                <w:i w:val="false"/>
                <w:color w:val="000000"/>
                <w:sz w:val="20"/>
              </w:rPr>
              <w:t>
 </w:t>
            </w:r>
          </w:p>
          <w:bookmarkEnd w:id="4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8"/>
          <w:p>
            <w:pPr>
              <w:spacing w:after="20"/>
              <w:ind w:left="20"/>
              <w:jc w:val="both"/>
            </w:pPr>
            <w:r>
              <w:rPr>
                <w:rFonts w:ascii="Times New Roman"/>
                <w:b w:val="false"/>
                <w:i w:val="false"/>
                <w:color w:val="000000"/>
                <w:sz w:val="20"/>
              </w:rPr>
              <w:t>
 </w:t>
            </w:r>
          </w:p>
          <w:bookmarkEnd w:id="4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9"/>
          <w:p>
            <w:pPr>
              <w:spacing w:after="20"/>
              <w:ind w:left="20"/>
              <w:jc w:val="both"/>
            </w:pPr>
            <w:r>
              <w:rPr>
                <w:rFonts w:ascii="Times New Roman"/>
                <w:b w:val="false"/>
                <w:i w:val="false"/>
                <w:color w:val="000000"/>
                <w:sz w:val="20"/>
              </w:rPr>
              <w:t>
 </w:t>
            </w:r>
          </w:p>
          <w:bookmarkEnd w:id="4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0"/>
          <w:p>
            <w:pPr>
              <w:spacing w:after="20"/>
              <w:ind w:left="20"/>
              <w:jc w:val="both"/>
            </w:pPr>
            <w:r>
              <w:rPr>
                <w:rFonts w:ascii="Times New Roman"/>
                <w:b w:val="false"/>
                <w:i w:val="false"/>
                <w:color w:val="000000"/>
                <w:sz w:val="20"/>
              </w:rPr>
              <w:t>
 </w:t>
            </w:r>
          </w:p>
          <w:bookmarkEnd w:id="4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1"/>
          <w:p>
            <w:pPr>
              <w:spacing w:after="20"/>
              <w:ind w:left="20"/>
              <w:jc w:val="both"/>
            </w:pPr>
            <w:r>
              <w:rPr>
                <w:rFonts w:ascii="Times New Roman"/>
                <w:b w:val="false"/>
                <w:i w:val="false"/>
                <w:color w:val="000000"/>
                <w:sz w:val="20"/>
              </w:rPr>
              <w:t>
 </w:t>
            </w:r>
          </w:p>
          <w:bookmarkEnd w:id="4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2"/>
          <w:p>
            <w:pPr>
              <w:spacing w:after="20"/>
              <w:ind w:left="20"/>
              <w:jc w:val="both"/>
            </w:pPr>
            <w:r>
              <w:rPr>
                <w:rFonts w:ascii="Times New Roman"/>
                <w:b w:val="false"/>
                <w:i w:val="false"/>
                <w:color w:val="000000"/>
                <w:sz w:val="20"/>
              </w:rPr>
              <w:t>
7</w:t>
            </w:r>
          </w:p>
          <w:bookmarkEnd w:id="4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3"/>
          <w:p>
            <w:pPr>
              <w:spacing w:after="20"/>
              <w:ind w:left="20"/>
              <w:jc w:val="both"/>
            </w:pPr>
            <w:r>
              <w:rPr>
                <w:rFonts w:ascii="Times New Roman"/>
                <w:b w:val="false"/>
                <w:i w:val="false"/>
                <w:color w:val="000000"/>
                <w:sz w:val="20"/>
              </w:rPr>
              <w:t>
 </w:t>
            </w:r>
          </w:p>
          <w:bookmarkEnd w:id="4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4"/>
          <w:p>
            <w:pPr>
              <w:spacing w:after="20"/>
              <w:ind w:left="20"/>
              <w:jc w:val="both"/>
            </w:pPr>
            <w:r>
              <w:rPr>
                <w:rFonts w:ascii="Times New Roman"/>
                <w:b w:val="false"/>
                <w:i w:val="false"/>
                <w:color w:val="000000"/>
                <w:sz w:val="20"/>
              </w:rPr>
              <w:t>
 </w:t>
            </w:r>
          </w:p>
          <w:bookmarkEnd w:id="4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5"/>
          <w:p>
            <w:pPr>
              <w:spacing w:after="20"/>
              <w:ind w:left="20"/>
              <w:jc w:val="both"/>
            </w:pPr>
            <w:r>
              <w:rPr>
                <w:rFonts w:ascii="Times New Roman"/>
                <w:b w:val="false"/>
                <w:i w:val="false"/>
                <w:color w:val="000000"/>
                <w:sz w:val="20"/>
              </w:rPr>
              <w:t>
 </w:t>
            </w:r>
          </w:p>
          <w:bookmarkEnd w:id="4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6"/>
          <w:p>
            <w:pPr>
              <w:spacing w:after="20"/>
              <w:ind w:left="20"/>
              <w:jc w:val="both"/>
            </w:pPr>
            <w:r>
              <w:rPr>
                <w:rFonts w:ascii="Times New Roman"/>
                <w:b w:val="false"/>
                <w:i w:val="false"/>
                <w:color w:val="000000"/>
                <w:sz w:val="20"/>
              </w:rPr>
              <w:t>
8</w:t>
            </w:r>
          </w:p>
          <w:bookmarkEnd w:id="4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7"/>
          <w:p>
            <w:pPr>
              <w:spacing w:after="20"/>
              <w:ind w:left="20"/>
              <w:jc w:val="both"/>
            </w:pPr>
            <w:r>
              <w:rPr>
                <w:rFonts w:ascii="Times New Roman"/>
                <w:b w:val="false"/>
                <w:i w:val="false"/>
                <w:color w:val="000000"/>
                <w:sz w:val="20"/>
              </w:rPr>
              <w:t>
 </w:t>
            </w:r>
          </w:p>
          <w:bookmarkEnd w:id="4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8"/>
          <w:p>
            <w:pPr>
              <w:spacing w:after="20"/>
              <w:ind w:left="20"/>
              <w:jc w:val="both"/>
            </w:pPr>
            <w:r>
              <w:rPr>
                <w:rFonts w:ascii="Times New Roman"/>
                <w:b w:val="false"/>
                <w:i w:val="false"/>
                <w:color w:val="000000"/>
                <w:sz w:val="20"/>
              </w:rPr>
              <w:t>
 </w:t>
            </w:r>
          </w:p>
          <w:bookmarkEnd w:id="4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9"/>
          <w:p>
            <w:pPr>
              <w:spacing w:after="20"/>
              <w:ind w:left="20"/>
              <w:jc w:val="both"/>
            </w:pPr>
            <w:r>
              <w:rPr>
                <w:rFonts w:ascii="Times New Roman"/>
                <w:b w:val="false"/>
                <w:i w:val="false"/>
                <w:color w:val="000000"/>
                <w:sz w:val="20"/>
              </w:rPr>
              <w:t>
 </w:t>
            </w:r>
          </w:p>
          <w:bookmarkEnd w:id="4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0"/>
          <w:p>
            <w:pPr>
              <w:spacing w:after="20"/>
              <w:ind w:left="20"/>
              <w:jc w:val="both"/>
            </w:pPr>
            <w:r>
              <w:rPr>
                <w:rFonts w:ascii="Times New Roman"/>
                <w:b w:val="false"/>
                <w:i w:val="false"/>
                <w:color w:val="000000"/>
                <w:sz w:val="20"/>
              </w:rPr>
              <w:t>
 </w:t>
            </w:r>
          </w:p>
          <w:bookmarkEnd w:id="4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1"/>
          <w:p>
            <w:pPr>
              <w:spacing w:after="20"/>
              <w:ind w:left="20"/>
              <w:jc w:val="both"/>
            </w:pPr>
            <w:r>
              <w:rPr>
                <w:rFonts w:ascii="Times New Roman"/>
                <w:b w:val="false"/>
                <w:i w:val="false"/>
                <w:color w:val="000000"/>
                <w:sz w:val="20"/>
              </w:rPr>
              <w:t>
 </w:t>
            </w:r>
          </w:p>
          <w:bookmarkEnd w:id="4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2"/>
          <w:p>
            <w:pPr>
              <w:spacing w:after="20"/>
              <w:ind w:left="20"/>
              <w:jc w:val="both"/>
            </w:pPr>
            <w:r>
              <w:rPr>
                <w:rFonts w:ascii="Times New Roman"/>
                <w:b w:val="false"/>
                <w:i w:val="false"/>
                <w:color w:val="000000"/>
                <w:sz w:val="20"/>
              </w:rPr>
              <w:t>
 </w:t>
            </w:r>
          </w:p>
          <w:bookmarkEnd w:id="4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3"/>
          <w:p>
            <w:pPr>
              <w:spacing w:after="20"/>
              <w:ind w:left="20"/>
              <w:jc w:val="both"/>
            </w:pPr>
            <w:r>
              <w:rPr>
                <w:rFonts w:ascii="Times New Roman"/>
                <w:b w:val="false"/>
                <w:i w:val="false"/>
                <w:color w:val="000000"/>
                <w:sz w:val="20"/>
              </w:rPr>
              <w:t>
 </w:t>
            </w:r>
          </w:p>
          <w:bookmarkEnd w:id="4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4"/>
          <w:p>
            <w:pPr>
              <w:spacing w:after="20"/>
              <w:ind w:left="20"/>
              <w:jc w:val="both"/>
            </w:pPr>
            <w:r>
              <w:rPr>
                <w:rFonts w:ascii="Times New Roman"/>
                <w:b w:val="false"/>
                <w:i w:val="false"/>
                <w:color w:val="000000"/>
                <w:sz w:val="20"/>
              </w:rPr>
              <w:t>
 </w:t>
            </w:r>
          </w:p>
          <w:bookmarkEnd w:id="4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5"/>
          <w:p>
            <w:pPr>
              <w:spacing w:after="20"/>
              <w:ind w:left="20"/>
              <w:jc w:val="both"/>
            </w:pPr>
            <w:r>
              <w:rPr>
                <w:rFonts w:ascii="Times New Roman"/>
                <w:b w:val="false"/>
                <w:i w:val="false"/>
                <w:color w:val="000000"/>
                <w:sz w:val="20"/>
              </w:rPr>
              <w:t>
 </w:t>
            </w:r>
          </w:p>
          <w:bookmarkEnd w:id="4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 лікті нығайту және азаматтардың әлеуметтік сенімділігін қалыптастыру саласында мемлекеттік саясатты іске асыру жөніндегі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6"/>
          <w:p>
            <w:pPr>
              <w:spacing w:after="20"/>
              <w:ind w:left="20"/>
              <w:jc w:val="both"/>
            </w:pPr>
            <w:r>
              <w:rPr>
                <w:rFonts w:ascii="Times New Roman"/>
                <w:b w:val="false"/>
                <w:i w:val="false"/>
                <w:color w:val="000000"/>
                <w:sz w:val="20"/>
              </w:rPr>
              <w:t>
 </w:t>
            </w:r>
          </w:p>
          <w:bookmarkEnd w:id="4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7"/>
          <w:p>
            <w:pPr>
              <w:spacing w:after="20"/>
              <w:ind w:left="20"/>
              <w:jc w:val="both"/>
            </w:pPr>
            <w:r>
              <w:rPr>
                <w:rFonts w:ascii="Times New Roman"/>
                <w:b w:val="false"/>
                <w:i w:val="false"/>
                <w:color w:val="000000"/>
                <w:sz w:val="20"/>
              </w:rPr>
              <w:t>
 </w:t>
            </w:r>
          </w:p>
          <w:bookmarkEnd w:id="4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8"/>
          <w:p>
            <w:pPr>
              <w:spacing w:after="20"/>
              <w:ind w:left="20"/>
              <w:jc w:val="both"/>
            </w:pPr>
            <w:r>
              <w:rPr>
                <w:rFonts w:ascii="Times New Roman"/>
                <w:b w:val="false"/>
                <w:i w:val="false"/>
                <w:color w:val="000000"/>
                <w:sz w:val="20"/>
              </w:rPr>
              <w:t>
 </w:t>
            </w:r>
          </w:p>
          <w:bookmarkEnd w:id="4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9"/>
          <w:p>
            <w:pPr>
              <w:spacing w:after="20"/>
              <w:ind w:left="20"/>
              <w:jc w:val="both"/>
            </w:pPr>
            <w:r>
              <w:rPr>
                <w:rFonts w:ascii="Times New Roman"/>
                <w:b w:val="false"/>
                <w:i w:val="false"/>
                <w:color w:val="000000"/>
                <w:sz w:val="20"/>
              </w:rPr>
              <w:t>
 </w:t>
            </w:r>
          </w:p>
          <w:bookmarkEnd w:id="4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0"/>
          <w:p>
            <w:pPr>
              <w:spacing w:after="20"/>
              <w:ind w:left="20"/>
              <w:jc w:val="both"/>
            </w:pPr>
            <w:r>
              <w:rPr>
                <w:rFonts w:ascii="Times New Roman"/>
                <w:b w:val="false"/>
                <w:i w:val="false"/>
                <w:color w:val="000000"/>
                <w:sz w:val="20"/>
              </w:rPr>
              <w:t>
 </w:t>
            </w:r>
          </w:p>
          <w:bookmarkEnd w:id="4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1"/>
          <w:p>
            <w:pPr>
              <w:spacing w:after="20"/>
              <w:ind w:left="20"/>
              <w:jc w:val="both"/>
            </w:pPr>
            <w:r>
              <w:rPr>
                <w:rFonts w:ascii="Times New Roman"/>
                <w:b w:val="false"/>
                <w:i w:val="false"/>
                <w:color w:val="000000"/>
                <w:sz w:val="20"/>
              </w:rPr>
              <w:t>
 </w:t>
            </w:r>
          </w:p>
          <w:bookmarkEnd w:id="4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2"/>
          <w:p>
            <w:pPr>
              <w:spacing w:after="20"/>
              <w:ind w:left="20"/>
              <w:jc w:val="both"/>
            </w:pPr>
            <w:r>
              <w:rPr>
                <w:rFonts w:ascii="Times New Roman"/>
                <w:b w:val="false"/>
                <w:i w:val="false"/>
                <w:color w:val="000000"/>
                <w:sz w:val="20"/>
              </w:rPr>
              <w:t>
10</w:t>
            </w:r>
          </w:p>
          <w:bookmarkEnd w:id="4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3"/>
          <w:p>
            <w:pPr>
              <w:spacing w:after="20"/>
              <w:ind w:left="20"/>
              <w:jc w:val="both"/>
            </w:pPr>
            <w:r>
              <w:rPr>
                <w:rFonts w:ascii="Times New Roman"/>
                <w:b w:val="false"/>
                <w:i w:val="false"/>
                <w:color w:val="000000"/>
                <w:sz w:val="20"/>
              </w:rPr>
              <w:t>
 </w:t>
            </w:r>
          </w:p>
          <w:bookmarkEnd w:id="4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4"/>
          <w:p>
            <w:pPr>
              <w:spacing w:after="20"/>
              <w:ind w:left="20"/>
              <w:jc w:val="both"/>
            </w:pPr>
            <w:r>
              <w:rPr>
                <w:rFonts w:ascii="Times New Roman"/>
                <w:b w:val="false"/>
                <w:i w:val="false"/>
                <w:color w:val="000000"/>
                <w:sz w:val="20"/>
              </w:rPr>
              <w:t>
 </w:t>
            </w:r>
          </w:p>
          <w:bookmarkEnd w:id="4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5"/>
          <w:p>
            <w:pPr>
              <w:spacing w:after="20"/>
              <w:ind w:left="20"/>
              <w:jc w:val="both"/>
            </w:pPr>
            <w:r>
              <w:rPr>
                <w:rFonts w:ascii="Times New Roman"/>
                <w:b w:val="false"/>
                <w:i w:val="false"/>
                <w:color w:val="000000"/>
                <w:sz w:val="20"/>
              </w:rPr>
              <w:t>
 </w:t>
            </w:r>
          </w:p>
          <w:bookmarkEnd w:id="4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6"/>
          <w:p>
            <w:pPr>
              <w:spacing w:after="20"/>
              <w:ind w:left="20"/>
              <w:jc w:val="both"/>
            </w:pPr>
            <w:r>
              <w:rPr>
                <w:rFonts w:ascii="Times New Roman"/>
                <w:b w:val="false"/>
                <w:i w:val="false"/>
                <w:color w:val="000000"/>
                <w:sz w:val="20"/>
              </w:rPr>
              <w:t>
 </w:t>
            </w:r>
          </w:p>
          <w:bookmarkEnd w:id="4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7"/>
          <w:p>
            <w:pPr>
              <w:spacing w:after="20"/>
              <w:ind w:left="20"/>
              <w:jc w:val="both"/>
            </w:pPr>
            <w:r>
              <w:rPr>
                <w:rFonts w:ascii="Times New Roman"/>
                <w:b w:val="false"/>
                <w:i w:val="false"/>
                <w:color w:val="000000"/>
                <w:sz w:val="20"/>
              </w:rPr>
              <w:t>
 </w:t>
            </w:r>
          </w:p>
          <w:bookmarkEnd w:id="4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8"/>
          <w:p>
            <w:pPr>
              <w:spacing w:after="20"/>
              <w:ind w:left="20"/>
              <w:jc w:val="both"/>
            </w:pPr>
            <w:r>
              <w:rPr>
                <w:rFonts w:ascii="Times New Roman"/>
                <w:b w:val="false"/>
                <w:i w:val="false"/>
                <w:color w:val="000000"/>
                <w:sz w:val="20"/>
              </w:rPr>
              <w:t>
 </w:t>
            </w:r>
          </w:p>
          <w:bookmarkEnd w:id="4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9"/>
          <w:p>
            <w:pPr>
              <w:spacing w:after="20"/>
              <w:ind w:left="20"/>
              <w:jc w:val="both"/>
            </w:pPr>
            <w:r>
              <w:rPr>
                <w:rFonts w:ascii="Times New Roman"/>
                <w:b w:val="false"/>
                <w:i w:val="false"/>
                <w:color w:val="000000"/>
                <w:sz w:val="20"/>
              </w:rPr>
              <w:t>
 </w:t>
            </w:r>
          </w:p>
          <w:bookmarkEnd w:id="4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0"/>
          <w:p>
            <w:pPr>
              <w:spacing w:after="20"/>
              <w:ind w:left="20"/>
              <w:jc w:val="both"/>
            </w:pPr>
            <w:r>
              <w:rPr>
                <w:rFonts w:ascii="Times New Roman"/>
                <w:b w:val="false"/>
                <w:i w:val="false"/>
                <w:color w:val="000000"/>
                <w:sz w:val="20"/>
              </w:rPr>
              <w:t>
 </w:t>
            </w:r>
          </w:p>
          <w:bookmarkEnd w:id="4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1"/>
          <w:p>
            <w:pPr>
              <w:spacing w:after="20"/>
              <w:ind w:left="20"/>
              <w:jc w:val="both"/>
            </w:pPr>
            <w:r>
              <w:rPr>
                <w:rFonts w:ascii="Times New Roman"/>
                <w:b w:val="false"/>
                <w:i w:val="false"/>
                <w:color w:val="000000"/>
                <w:sz w:val="20"/>
              </w:rPr>
              <w:t>
 </w:t>
            </w:r>
          </w:p>
          <w:bookmarkEnd w:id="4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2"/>
          <w:p>
            <w:pPr>
              <w:spacing w:after="20"/>
              <w:ind w:left="20"/>
              <w:jc w:val="both"/>
            </w:pPr>
            <w:r>
              <w:rPr>
                <w:rFonts w:ascii="Times New Roman"/>
                <w:b w:val="false"/>
                <w:i w:val="false"/>
                <w:color w:val="000000"/>
                <w:sz w:val="20"/>
              </w:rPr>
              <w:t>
 </w:t>
            </w:r>
          </w:p>
          <w:bookmarkEnd w:id="4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Қаңғырас иттер мен мысықтарды аулауды және жоюды ұйымдастыру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3"/>
          <w:p>
            <w:pPr>
              <w:spacing w:after="20"/>
              <w:ind w:left="20"/>
              <w:jc w:val="both"/>
            </w:pPr>
            <w:r>
              <w:rPr>
                <w:rFonts w:ascii="Times New Roman"/>
                <w:b w:val="false"/>
                <w:i w:val="false"/>
                <w:color w:val="000000"/>
                <w:sz w:val="20"/>
              </w:rPr>
              <w:t>
 </w:t>
            </w:r>
          </w:p>
          <w:bookmarkEnd w:id="4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4"/>
          <w:p>
            <w:pPr>
              <w:spacing w:after="20"/>
              <w:ind w:left="20"/>
              <w:jc w:val="both"/>
            </w:pPr>
            <w:r>
              <w:rPr>
                <w:rFonts w:ascii="Times New Roman"/>
                <w:b w:val="false"/>
                <w:i w:val="false"/>
                <w:color w:val="000000"/>
                <w:sz w:val="20"/>
              </w:rPr>
              <w:t>
 </w:t>
            </w:r>
          </w:p>
          <w:bookmarkEnd w:id="48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5"/>
          <w:p>
            <w:pPr>
              <w:spacing w:after="20"/>
              <w:ind w:left="20"/>
              <w:jc w:val="both"/>
            </w:pPr>
            <w:r>
              <w:rPr>
                <w:rFonts w:ascii="Times New Roman"/>
                <w:b w:val="false"/>
                <w:i w:val="false"/>
                <w:color w:val="000000"/>
                <w:sz w:val="20"/>
              </w:rPr>
              <w:t>
 </w:t>
            </w:r>
          </w:p>
          <w:bookmarkEnd w:id="48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6"/>
          <w:p>
            <w:pPr>
              <w:spacing w:after="20"/>
              <w:ind w:left="20"/>
              <w:jc w:val="both"/>
            </w:pPr>
            <w:r>
              <w:rPr>
                <w:rFonts w:ascii="Times New Roman"/>
                <w:b w:val="false"/>
                <w:i w:val="false"/>
                <w:color w:val="000000"/>
                <w:sz w:val="20"/>
              </w:rPr>
              <w:t>
12</w:t>
            </w:r>
          </w:p>
          <w:bookmarkEnd w:id="48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7"/>
          <w:p>
            <w:pPr>
              <w:spacing w:after="20"/>
              <w:ind w:left="20"/>
              <w:jc w:val="both"/>
            </w:pPr>
            <w:r>
              <w:rPr>
                <w:rFonts w:ascii="Times New Roman"/>
                <w:b w:val="false"/>
                <w:i w:val="false"/>
                <w:color w:val="000000"/>
                <w:sz w:val="20"/>
              </w:rPr>
              <w:t>
 </w:t>
            </w:r>
          </w:p>
          <w:bookmarkEnd w:id="4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8"/>
          <w:p>
            <w:pPr>
              <w:spacing w:after="20"/>
              <w:ind w:left="20"/>
              <w:jc w:val="both"/>
            </w:pPr>
            <w:r>
              <w:rPr>
                <w:rFonts w:ascii="Times New Roman"/>
                <w:b w:val="false"/>
                <w:i w:val="false"/>
                <w:color w:val="000000"/>
                <w:sz w:val="20"/>
              </w:rPr>
              <w:t>
 </w:t>
            </w:r>
          </w:p>
          <w:bookmarkEnd w:id="4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9"/>
          <w:p>
            <w:pPr>
              <w:spacing w:after="20"/>
              <w:ind w:left="20"/>
              <w:jc w:val="both"/>
            </w:pPr>
            <w:r>
              <w:rPr>
                <w:rFonts w:ascii="Times New Roman"/>
                <w:b w:val="false"/>
                <w:i w:val="false"/>
                <w:color w:val="000000"/>
                <w:sz w:val="20"/>
              </w:rPr>
              <w:t>
 </w:t>
            </w:r>
          </w:p>
          <w:bookmarkEnd w:id="48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0"/>
          <w:p>
            <w:pPr>
              <w:spacing w:after="20"/>
              <w:ind w:left="20"/>
              <w:jc w:val="both"/>
            </w:pPr>
            <w:r>
              <w:rPr>
                <w:rFonts w:ascii="Times New Roman"/>
                <w:b w:val="false"/>
                <w:i w:val="false"/>
                <w:color w:val="000000"/>
                <w:sz w:val="20"/>
              </w:rPr>
              <w:t>
 </w:t>
            </w:r>
          </w:p>
          <w:bookmarkEnd w:id="49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1"/>
          <w:p>
            <w:pPr>
              <w:spacing w:after="20"/>
              <w:ind w:left="20"/>
              <w:jc w:val="both"/>
            </w:pPr>
            <w:r>
              <w:rPr>
                <w:rFonts w:ascii="Times New Roman"/>
                <w:b w:val="false"/>
                <w:i w:val="false"/>
                <w:color w:val="000000"/>
                <w:sz w:val="20"/>
              </w:rPr>
              <w:t>
 </w:t>
            </w:r>
          </w:p>
          <w:bookmarkEnd w:id="49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2"/>
          <w:p>
            <w:pPr>
              <w:spacing w:after="20"/>
              <w:ind w:left="20"/>
              <w:jc w:val="both"/>
            </w:pPr>
            <w:r>
              <w:rPr>
                <w:rFonts w:ascii="Times New Roman"/>
                <w:b w:val="false"/>
                <w:i w:val="false"/>
                <w:color w:val="000000"/>
                <w:sz w:val="20"/>
              </w:rPr>
              <w:t>
13</w:t>
            </w:r>
          </w:p>
          <w:bookmarkEnd w:id="49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3"/>
          <w:p>
            <w:pPr>
              <w:spacing w:after="20"/>
              <w:ind w:left="20"/>
              <w:jc w:val="both"/>
            </w:pPr>
            <w:r>
              <w:rPr>
                <w:rFonts w:ascii="Times New Roman"/>
                <w:b w:val="false"/>
                <w:i w:val="false"/>
                <w:color w:val="000000"/>
                <w:sz w:val="20"/>
              </w:rPr>
              <w:t>
 </w:t>
            </w:r>
          </w:p>
          <w:bookmarkEnd w:id="49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4"/>
          <w:p>
            <w:pPr>
              <w:spacing w:after="20"/>
              <w:ind w:left="20"/>
              <w:jc w:val="both"/>
            </w:pPr>
            <w:r>
              <w:rPr>
                <w:rFonts w:ascii="Times New Roman"/>
                <w:b w:val="false"/>
                <w:i w:val="false"/>
                <w:color w:val="000000"/>
                <w:sz w:val="20"/>
              </w:rPr>
              <w:t>
 </w:t>
            </w:r>
          </w:p>
          <w:bookmarkEnd w:id="49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5"/>
          <w:p>
            <w:pPr>
              <w:spacing w:after="20"/>
              <w:ind w:left="20"/>
              <w:jc w:val="both"/>
            </w:pPr>
            <w:r>
              <w:rPr>
                <w:rFonts w:ascii="Times New Roman"/>
                <w:b w:val="false"/>
                <w:i w:val="false"/>
                <w:color w:val="000000"/>
                <w:sz w:val="20"/>
              </w:rPr>
              <w:t>
 </w:t>
            </w:r>
          </w:p>
          <w:bookmarkEnd w:id="4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6"/>
          <w:p>
            <w:pPr>
              <w:spacing w:after="20"/>
              <w:ind w:left="20"/>
              <w:jc w:val="both"/>
            </w:pPr>
            <w:r>
              <w:rPr>
                <w:rFonts w:ascii="Times New Roman"/>
                <w:b w:val="false"/>
                <w:i w:val="false"/>
                <w:color w:val="000000"/>
                <w:sz w:val="20"/>
              </w:rPr>
              <w:t>
 </w:t>
            </w:r>
          </w:p>
          <w:bookmarkEnd w:id="4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7"/>
          <w:p>
            <w:pPr>
              <w:spacing w:after="20"/>
              <w:ind w:left="20"/>
              <w:jc w:val="both"/>
            </w:pPr>
            <w:r>
              <w:rPr>
                <w:rFonts w:ascii="Times New Roman"/>
                <w:b w:val="false"/>
                <w:i w:val="false"/>
                <w:color w:val="000000"/>
                <w:sz w:val="20"/>
              </w:rPr>
              <w:t>
 </w:t>
            </w:r>
          </w:p>
          <w:bookmarkEnd w:id="4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8"/>
          <w:p>
            <w:pPr>
              <w:spacing w:after="20"/>
              <w:ind w:left="20"/>
              <w:jc w:val="both"/>
            </w:pPr>
            <w:r>
              <w:rPr>
                <w:rFonts w:ascii="Times New Roman"/>
                <w:b w:val="false"/>
                <w:i w:val="false"/>
                <w:color w:val="000000"/>
                <w:sz w:val="20"/>
              </w:rPr>
              <w:t>
 </w:t>
            </w:r>
          </w:p>
          <w:bookmarkEnd w:id="4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9"/>
          <w:p>
            <w:pPr>
              <w:spacing w:after="20"/>
              <w:ind w:left="20"/>
              <w:jc w:val="both"/>
            </w:pPr>
            <w:r>
              <w:rPr>
                <w:rFonts w:ascii="Times New Roman"/>
                <w:b w:val="false"/>
                <w:i w:val="false"/>
                <w:color w:val="000000"/>
                <w:sz w:val="20"/>
              </w:rPr>
              <w:t>
15</w:t>
            </w:r>
          </w:p>
          <w:bookmarkEnd w:id="4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0"/>
          <w:p>
            <w:pPr>
              <w:spacing w:after="20"/>
              <w:ind w:left="20"/>
              <w:jc w:val="both"/>
            </w:pPr>
            <w:r>
              <w:rPr>
                <w:rFonts w:ascii="Times New Roman"/>
                <w:b w:val="false"/>
                <w:i w:val="false"/>
                <w:color w:val="000000"/>
                <w:sz w:val="20"/>
              </w:rPr>
              <w:t>
 </w:t>
            </w:r>
          </w:p>
          <w:bookmarkEnd w:id="5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1"/>
          <w:p>
            <w:pPr>
              <w:spacing w:after="20"/>
              <w:ind w:left="20"/>
              <w:jc w:val="both"/>
            </w:pPr>
            <w:r>
              <w:rPr>
                <w:rFonts w:ascii="Times New Roman"/>
                <w:b w:val="false"/>
                <w:i w:val="false"/>
                <w:color w:val="000000"/>
                <w:sz w:val="20"/>
              </w:rPr>
              <w:t>
 </w:t>
            </w:r>
          </w:p>
          <w:bookmarkEnd w:id="5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2"/>
          <w:p>
            <w:pPr>
              <w:spacing w:after="20"/>
              <w:ind w:left="20"/>
              <w:jc w:val="both"/>
            </w:pPr>
            <w:r>
              <w:rPr>
                <w:rFonts w:ascii="Times New Roman"/>
                <w:b w:val="false"/>
                <w:i w:val="false"/>
                <w:color w:val="000000"/>
                <w:sz w:val="20"/>
              </w:rPr>
              <w:t>
 </w:t>
            </w:r>
          </w:p>
          <w:bookmarkEnd w:id="5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3"/>
          <w:p>
            <w:pPr>
              <w:spacing w:after="20"/>
              <w:ind w:left="20"/>
              <w:jc w:val="both"/>
            </w:pPr>
            <w:r>
              <w:rPr>
                <w:rFonts w:ascii="Times New Roman"/>
                <w:b w:val="false"/>
                <w:i w:val="false"/>
                <w:color w:val="000000"/>
                <w:sz w:val="20"/>
              </w:rPr>
              <w:t>
Санаты</w:t>
            </w:r>
          </w:p>
          <w:bookmarkEnd w:id="5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4"/>
          <w:p>
            <w:pPr>
              <w:spacing w:after="20"/>
              <w:ind w:left="20"/>
              <w:jc w:val="both"/>
            </w:pPr>
            <w:r>
              <w:rPr>
                <w:rFonts w:ascii="Times New Roman"/>
                <w:b w:val="false"/>
                <w:i w:val="false"/>
                <w:color w:val="000000"/>
                <w:sz w:val="20"/>
              </w:rPr>
              <w:t>
5</w:t>
            </w:r>
          </w:p>
          <w:bookmarkEnd w:id="5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5"/>
          <w:p>
            <w:pPr>
              <w:spacing w:after="20"/>
              <w:ind w:left="20"/>
              <w:jc w:val="both"/>
            </w:pPr>
            <w:r>
              <w:rPr>
                <w:rFonts w:ascii="Times New Roman"/>
                <w:b w:val="false"/>
                <w:i w:val="false"/>
                <w:color w:val="000000"/>
                <w:sz w:val="20"/>
              </w:rPr>
              <w:t>
 </w:t>
            </w:r>
          </w:p>
          <w:bookmarkEnd w:id="5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6"/>
          <w:p>
            <w:pPr>
              <w:spacing w:after="20"/>
              <w:ind w:left="20"/>
              <w:jc w:val="both"/>
            </w:pPr>
            <w:r>
              <w:rPr>
                <w:rFonts w:ascii="Times New Roman"/>
                <w:b w:val="false"/>
                <w:i w:val="false"/>
                <w:color w:val="000000"/>
                <w:sz w:val="20"/>
              </w:rPr>
              <w:t>
 </w:t>
            </w:r>
          </w:p>
          <w:bookmarkEnd w:id="5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7"/>
          <w:p>
            <w:pPr>
              <w:spacing w:after="20"/>
              <w:ind w:left="20"/>
              <w:jc w:val="both"/>
            </w:pPr>
            <w:r>
              <w:rPr>
                <w:rFonts w:ascii="Times New Roman"/>
                <w:b w:val="false"/>
                <w:i w:val="false"/>
                <w:color w:val="000000"/>
                <w:sz w:val="20"/>
              </w:rPr>
              <w:t>
 </w:t>
            </w:r>
          </w:p>
          <w:bookmarkEnd w:id="5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Қаржылық активтермен операциялар жөніндегі сальдо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8"/>
          <w:p>
            <w:pPr>
              <w:spacing w:after="20"/>
              <w:ind w:left="20"/>
              <w:jc w:val="both"/>
            </w:pPr>
            <w:r>
              <w:rPr>
                <w:rFonts w:ascii="Times New Roman"/>
                <w:b w:val="false"/>
                <w:i w:val="false"/>
                <w:color w:val="000000"/>
                <w:sz w:val="20"/>
              </w:rPr>
              <w:t>
 </w:t>
            </w:r>
          </w:p>
          <w:bookmarkEnd w:id="5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(профицитi)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9"/>
          <w:p>
            <w:pPr>
              <w:spacing w:after="20"/>
              <w:ind w:left="20"/>
              <w:jc w:val="both"/>
            </w:pPr>
            <w:r>
              <w:rPr>
                <w:rFonts w:ascii="Times New Roman"/>
                <w:b w:val="false"/>
                <w:i w:val="false"/>
                <w:color w:val="000000"/>
                <w:sz w:val="20"/>
              </w:rPr>
              <w:t>
 </w:t>
            </w:r>
          </w:p>
          <w:bookmarkEnd w:id="5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0"/>
          <w:p>
            <w:pPr>
              <w:spacing w:after="20"/>
              <w:ind w:left="20"/>
              <w:jc w:val="both"/>
            </w:pPr>
            <w:r>
              <w:rPr>
                <w:rFonts w:ascii="Times New Roman"/>
                <w:b w:val="false"/>
                <w:i w:val="false"/>
                <w:color w:val="000000"/>
                <w:sz w:val="20"/>
              </w:rPr>
              <w:t>
Функционалдық топ</w:t>
            </w:r>
          </w:p>
          <w:bookmarkEnd w:id="5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1"/>
          <w:p>
            <w:pPr>
              <w:spacing w:after="20"/>
              <w:ind w:left="20"/>
              <w:jc w:val="both"/>
            </w:pPr>
            <w:r>
              <w:rPr>
                <w:rFonts w:ascii="Times New Roman"/>
                <w:b w:val="false"/>
                <w:i w:val="false"/>
                <w:color w:val="000000"/>
                <w:sz w:val="20"/>
              </w:rPr>
              <w:t>
16</w:t>
            </w:r>
          </w:p>
          <w:bookmarkEnd w:id="5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2"/>
          <w:p>
            <w:pPr>
              <w:spacing w:after="20"/>
              <w:ind w:left="20"/>
              <w:jc w:val="both"/>
            </w:pPr>
            <w:r>
              <w:rPr>
                <w:rFonts w:ascii="Times New Roman"/>
                <w:b w:val="false"/>
                <w:i w:val="false"/>
                <w:color w:val="000000"/>
                <w:sz w:val="20"/>
              </w:rPr>
              <w:t>
 </w:t>
            </w:r>
          </w:p>
          <w:bookmarkEnd w:id="5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3"/>
          <w:p>
            <w:pPr>
              <w:spacing w:after="20"/>
              <w:ind w:left="20"/>
              <w:jc w:val="both"/>
            </w:pPr>
            <w:r>
              <w:rPr>
                <w:rFonts w:ascii="Times New Roman"/>
                <w:b w:val="false"/>
                <w:i w:val="false"/>
                <w:color w:val="000000"/>
                <w:sz w:val="20"/>
              </w:rPr>
              <w:t>
 </w:t>
            </w:r>
          </w:p>
          <w:bookmarkEnd w:id="5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2016 жылғы 26 желтоқсандағы № 8/1 шешіміне 4 қосымша </w:t>
            </w:r>
          </w:p>
        </w:tc>
      </w:tr>
    </w:tbl>
    <w:bookmarkStart w:name="z526" w:id="514"/>
    <w:p>
      <w:pPr>
        <w:spacing w:after="0"/>
        <w:ind w:left="0"/>
        <w:jc w:val="left"/>
      </w:pPr>
      <w:r>
        <w:rPr>
          <w:rFonts w:ascii="Times New Roman"/>
          <w:b/>
          <w:i w:val="false"/>
          <w:color w:val="000000"/>
        </w:rPr>
        <w:t xml:space="preserve"> 2017 жылға арналған аудандық бюджеттің атқару барысында өзгертілуге жатпайтын бюджеттік бағдарламаларының тізбесі</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5"/>
          <w:p>
            <w:pPr>
              <w:spacing w:after="20"/>
              <w:ind w:left="20"/>
              <w:jc w:val="both"/>
            </w:pPr>
            <w:r>
              <w:rPr>
                <w:rFonts w:ascii="Times New Roman"/>
                <w:b w:val="false"/>
                <w:i w:val="false"/>
                <w:color w:val="000000"/>
                <w:sz w:val="20"/>
              </w:rPr>
              <w:t>
Функционалдық топ</w:t>
            </w:r>
          </w:p>
          <w:bookmarkEnd w:id="515"/>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6"/>
          <w:p>
            <w:pPr>
              <w:spacing w:after="20"/>
              <w:ind w:left="20"/>
              <w:jc w:val="both"/>
            </w:pPr>
            <w:r>
              <w:rPr>
                <w:rFonts w:ascii="Times New Roman"/>
                <w:b w:val="false"/>
                <w:i w:val="false"/>
                <w:color w:val="000000"/>
                <w:sz w:val="20"/>
              </w:rPr>
              <w:t>
4</w:t>
            </w:r>
          </w:p>
          <w:bookmarkEnd w:id="516"/>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7"/>
          <w:p>
            <w:pPr>
              <w:spacing w:after="20"/>
              <w:ind w:left="20"/>
              <w:jc w:val="both"/>
            </w:pPr>
            <w:r>
              <w:rPr>
                <w:rFonts w:ascii="Times New Roman"/>
                <w:b w:val="false"/>
                <w:i w:val="false"/>
                <w:color w:val="000000"/>
                <w:sz w:val="20"/>
              </w:rPr>
              <w:t>
 </w:t>
            </w:r>
          </w:p>
          <w:bookmarkEnd w:id="517"/>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8"/>
          <w:p>
            <w:pPr>
              <w:spacing w:after="20"/>
              <w:ind w:left="20"/>
              <w:jc w:val="both"/>
            </w:pPr>
            <w:r>
              <w:rPr>
                <w:rFonts w:ascii="Times New Roman"/>
                <w:b w:val="false"/>
                <w:i w:val="false"/>
                <w:color w:val="000000"/>
                <w:sz w:val="20"/>
              </w:rPr>
              <w:t>
 </w:t>
            </w:r>
          </w:p>
          <w:bookmarkEnd w:id="518"/>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2016 жылғы 26 желтоқсандағы № 8/1 шешіміне 5 қосымша </w:t>
            </w:r>
          </w:p>
        </w:tc>
      </w:tr>
    </w:tbl>
    <w:bookmarkStart w:name="z229" w:id="519"/>
    <w:p>
      <w:pPr>
        <w:spacing w:after="0"/>
        <w:ind w:left="0"/>
        <w:jc w:val="left"/>
      </w:pPr>
      <w:r>
        <w:rPr>
          <w:rFonts w:ascii="Times New Roman"/>
          <w:b/>
          <w:i w:val="false"/>
          <w:color w:val="000000"/>
        </w:rPr>
        <w:t xml:space="preserve"> 2017 жылға арналған Тимирязев ауданындағы ауылдық округтер бойынша бюджетінің ағымдағы бюджеттік бағдарламаларының тізбесі</w:t>
      </w:r>
    </w:p>
    <w:bookmarkEnd w:id="519"/>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Тимирязев ауданы мәслихатының 27.11.2017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03"/>
        <w:gridCol w:w="1403"/>
        <w:gridCol w:w="1403"/>
        <w:gridCol w:w="4361"/>
        <w:gridCol w:w="2697"/>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20"/>
          <w:p>
            <w:pPr>
              <w:spacing w:after="20"/>
              <w:ind w:left="20"/>
              <w:jc w:val="both"/>
            </w:pPr>
            <w:r>
              <w:rPr>
                <w:rFonts w:ascii="Times New Roman"/>
                <w:b w:val="false"/>
                <w:i w:val="false"/>
                <w:color w:val="000000"/>
                <w:sz w:val="20"/>
              </w:rPr>
              <w:t>
Функционалдық топ</w:t>
            </w:r>
          </w:p>
          <w:bookmarkEnd w:id="520"/>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Сомаcы (мың теңге)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21"/>
          <w:p>
            <w:pPr>
              <w:spacing w:after="20"/>
              <w:ind w:left="20"/>
              <w:jc w:val="both"/>
            </w:pPr>
            <w:r>
              <w:rPr>
                <w:rFonts w:ascii="Times New Roman"/>
                <w:b w:val="false"/>
                <w:i w:val="false"/>
                <w:color w:val="000000"/>
                <w:sz w:val="20"/>
              </w:rPr>
              <w:t>
 </w:t>
            </w:r>
          </w:p>
          <w:bookmarkEnd w:id="521"/>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22"/>
          <w:p>
            <w:pPr>
              <w:spacing w:after="20"/>
              <w:ind w:left="20"/>
              <w:jc w:val="both"/>
            </w:pPr>
            <w:r>
              <w:rPr>
                <w:rFonts w:ascii="Times New Roman"/>
                <w:b w:val="false"/>
                <w:i w:val="false"/>
                <w:color w:val="000000"/>
                <w:sz w:val="20"/>
              </w:rPr>
              <w:t>
1</w:t>
            </w:r>
          </w:p>
          <w:bookmarkEnd w:id="522"/>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138 301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138 301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23"/>
          <w:p>
            <w:pPr>
              <w:spacing w:after="20"/>
              <w:ind w:left="20"/>
              <w:jc w:val="both"/>
            </w:pPr>
            <w:r>
              <w:rPr>
                <w:rFonts w:ascii="Times New Roman"/>
                <w:b w:val="false"/>
                <w:i w:val="false"/>
                <w:color w:val="000000"/>
                <w:sz w:val="20"/>
              </w:rPr>
              <w:t>
4</w:t>
            </w:r>
          </w:p>
          <w:bookmarkEnd w:id="523"/>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24"/>
          <w:p>
            <w:pPr>
              <w:spacing w:after="20"/>
              <w:ind w:left="20"/>
              <w:jc w:val="both"/>
            </w:pPr>
            <w:r>
              <w:rPr>
                <w:rFonts w:ascii="Times New Roman"/>
                <w:b w:val="false"/>
                <w:i w:val="false"/>
                <w:color w:val="000000"/>
                <w:sz w:val="20"/>
              </w:rPr>
              <w:t>
7</w:t>
            </w:r>
          </w:p>
          <w:bookmarkEnd w:id="524"/>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25"/>
          <w:p>
            <w:pPr>
              <w:spacing w:after="20"/>
              <w:ind w:left="20"/>
              <w:jc w:val="both"/>
            </w:pPr>
            <w:r>
              <w:rPr>
                <w:rFonts w:ascii="Times New Roman"/>
                <w:b w:val="false"/>
                <w:i w:val="false"/>
                <w:color w:val="000000"/>
                <w:sz w:val="20"/>
              </w:rPr>
              <w:t>
8</w:t>
            </w:r>
          </w:p>
          <w:bookmarkEnd w:id="525"/>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26"/>
          <w:p>
            <w:pPr>
              <w:spacing w:after="20"/>
              <w:ind w:left="20"/>
              <w:jc w:val="both"/>
            </w:pPr>
            <w:r>
              <w:rPr>
                <w:rFonts w:ascii="Times New Roman"/>
                <w:b w:val="false"/>
                <w:i w:val="false"/>
                <w:color w:val="000000"/>
                <w:sz w:val="20"/>
              </w:rPr>
              <w:t>
12</w:t>
            </w:r>
          </w:p>
          <w:bookmarkEnd w:id="526"/>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27"/>
          <w:p>
            <w:pPr>
              <w:spacing w:after="20"/>
              <w:ind w:left="20"/>
              <w:jc w:val="both"/>
            </w:pPr>
            <w:r>
              <w:rPr>
                <w:rFonts w:ascii="Times New Roman"/>
                <w:b w:val="false"/>
                <w:i w:val="false"/>
                <w:color w:val="000000"/>
                <w:sz w:val="20"/>
              </w:rPr>
              <w:t>
13</w:t>
            </w:r>
          </w:p>
          <w:bookmarkEnd w:id="527"/>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bl>
    <w:bookmarkStart w:name="z576" w:id="528"/>
    <w:p>
      <w:pPr>
        <w:spacing w:after="0"/>
        <w:ind w:left="0"/>
        <w:jc w:val="both"/>
      </w:pPr>
      <w:r>
        <w:rPr>
          <w:rFonts w:ascii="Times New Roman"/>
          <w:b w:val="false"/>
          <w:i w:val="false"/>
          <w:color w:val="000000"/>
          <w:sz w:val="28"/>
        </w:rPr>
        <w:t>
      кестенің жалғасы</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1468"/>
        <w:gridCol w:w="1468"/>
        <w:gridCol w:w="1468"/>
        <w:gridCol w:w="1469"/>
        <w:gridCol w:w="1744"/>
        <w:gridCol w:w="1469"/>
        <w:gridCol w:w="1470"/>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29"/>
          <w:p>
            <w:pPr>
              <w:spacing w:after="20"/>
              <w:ind w:left="20"/>
              <w:jc w:val="both"/>
            </w:pPr>
            <w:r>
              <w:rPr>
                <w:rFonts w:ascii="Times New Roman"/>
                <w:b w:val="false"/>
                <w:i w:val="false"/>
                <w:color w:val="000000"/>
                <w:sz w:val="20"/>
              </w:rPr>
              <w:t>
Ақсуат ауылдық округі</w:t>
            </w:r>
          </w:p>
          <w:bookmarkEnd w:id="52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30"/>
          <w:p>
            <w:pPr>
              <w:spacing w:after="20"/>
              <w:ind w:left="20"/>
              <w:jc w:val="both"/>
            </w:pPr>
            <w:r>
              <w:rPr>
                <w:rFonts w:ascii="Times New Roman"/>
                <w:b w:val="false"/>
                <w:i w:val="false"/>
                <w:color w:val="000000"/>
                <w:sz w:val="20"/>
              </w:rPr>
              <w:t>
10 482</w:t>
            </w:r>
          </w:p>
          <w:bookmarkEnd w:id="53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31"/>
          <w:p>
            <w:pPr>
              <w:spacing w:after="20"/>
              <w:ind w:left="20"/>
              <w:jc w:val="both"/>
            </w:pPr>
            <w:r>
              <w:rPr>
                <w:rFonts w:ascii="Times New Roman"/>
                <w:b w:val="false"/>
                <w:i w:val="false"/>
                <w:color w:val="000000"/>
                <w:sz w:val="20"/>
              </w:rPr>
              <w:t>
9 982</w:t>
            </w:r>
          </w:p>
          <w:bookmarkEnd w:id="53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532"/>
          <w:p>
            <w:pPr>
              <w:spacing w:after="20"/>
              <w:ind w:left="20"/>
              <w:jc w:val="both"/>
            </w:pPr>
            <w:r>
              <w:rPr>
                <w:rFonts w:ascii="Times New Roman"/>
                <w:b w:val="false"/>
                <w:i w:val="false"/>
                <w:color w:val="000000"/>
                <w:sz w:val="20"/>
              </w:rPr>
              <w:t>
9982</w:t>
            </w:r>
          </w:p>
          <w:bookmarkEnd w:id="53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33"/>
          <w:p>
            <w:pPr>
              <w:spacing w:after="20"/>
              <w:ind w:left="20"/>
              <w:jc w:val="both"/>
            </w:pPr>
            <w:r>
              <w:rPr>
                <w:rFonts w:ascii="Times New Roman"/>
                <w:b w:val="false"/>
                <w:i w:val="false"/>
                <w:color w:val="000000"/>
                <w:sz w:val="20"/>
              </w:rPr>
              <w:t>
9842</w:t>
            </w:r>
          </w:p>
          <w:bookmarkEnd w:id="53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34"/>
          <w:p>
            <w:pPr>
              <w:spacing w:after="20"/>
              <w:ind w:left="20"/>
              <w:jc w:val="both"/>
            </w:pPr>
            <w:r>
              <w:rPr>
                <w:rFonts w:ascii="Times New Roman"/>
                <w:b w:val="false"/>
                <w:i w:val="false"/>
                <w:color w:val="000000"/>
                <w:sz w:val="20"/>
              </w:rPr>
              <w:t>
140</w:t>
            </w:r>
          </w:p>
          <w:bookmarkEnd w:id="53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35"/>
          <w:p>
            <w:pPr>
              <w:spacing w:after="20"/>
              <w:ind w:left="20"/>
              <w:jc w:val="both"/>
            </w:pPr>
            <w:r>
              <w:rPr>
                <w:rFonts w:ascii="Times New Roman"/>
                <w:b w:val="false"/>
                <w:i w:val="false"/>
                <w:color w:val="000000"/>
                <w:sz w:val="20"/>
              </w:rPr>
              <w:t>
 </w:t>
            </w:r>
          </w:p>
          <w:bookmarkEnd w:id="53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536"/>
          <w:p>
            <w:pPr>
              <w:spacing w:after="20"/>
              <w:ind w:left="20"/>
              <w:jc w:val="both"/>
            </w:pPr>
            <w:r>
              <w:rPr>
                <w:rFonts w:ascii="Times New Roman"/>
                <w:b w:val="false"/>
                <w:i w:val="false"/>
                <w:color w:val="000000"/>
                <w:sz w:val="20"/>
              </w:rPr>
              <w:t>
 </w:t>
            </w:r>
          </w:p>
          <w:bookmarkEnd w:id="53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37"/>
          <w:p>
            <w:pPr>
              <w:spacing w:after="20"/>
              <w:ind w:left="20"/>
              <w:jc w:val="both"/>
            </w:pPr>
            <w:r>
              <w:rPr>
                <w:rFonts w:ascii="Times New Roman"/>
                <w:b w:val="false"/>
                <w:i w:val="false"/>
                <w:color w:val="000000"/>
                <w:sz w:val="20"/>
              </w:rPr>
              <w:t>
 </w:t>
            </w:r>
          </w:p>
          <w:bookmarkEnd w:id="53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38"/>
          <w:p>
            <w:pPr>
              <w:spacing w:after="20"/>
              <w:ind w:left="20"/>
              <w:jc w:val="both"/>
            </w:pPr>
            <w:r>
              <w:rPr>
                <w:rFonts w:ascii="Times New Roman"/>
                <w:b w:val="false"/>
                <w:i w:val="false"/>
                <w:color w:val="000000"/>
                <w:sz w:val="20"/>
              </w:rPr>
              <w:t>
 </w:t>
            </w:r>
          </w:p>
          <w:bookmarkEnd w:id="53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39"/>
          <w:p>
            <w:pPr>
              <w:spacing w:after="20"/>
              <w:ind w:left="20"/>
              <w:jc w:val="both"/>
            </w:pPr>
            <w:r>
              <w:rPr>
                <w:rFonts w:ascii="Times New Roman"/>
                <w:b w:val="false"/>
                <w:i w:val="false"/>
                <w:color w:val="000000"/>
                <w:sz w:val="20"/>
              </w:rPr>
              <w:t>
 </w:t>
            </w:r>
          </w:p>
          <w:bookmarkEnd w:id="53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40"/>
          <w:p>
            <w:pPr>
              <w:spacing w:after="20"/>
              <w:ind w:left="20"/>
              <w:jc w:val="both"/>
            </w:pPr>
            <w:r>
              <w:rPr>
                <w:rFonts w:ascii="Times New Roman"/>
                <w:b w:val="false"/>
                <w:i w:val="false"/>
                <w:color w:val="000000"/>
                <w:sz w:val="20"/>
              </w:rPr>
              <w:t>
 </w:t>
            </w:r>
          </w:p>
          <w:bookmarkEnd w:id="54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41"/>
          <w:p>
            <w:pPr>
              <w:spacing w:after="20"/>
              <w:ind w:left="20"/>
              <w:jc w:val="both"/>
            </w:pPr>
            <w:r>
              <w:rPr>
                <w:rFonts w:ascii="Times New Roman"/>
                <w:b w:val="false"/>
                <w:i w:val="false"/>
                <w:color w:val="000000"/>
                <w:sz w:val="20"/>
              </w:rPr>
              <w:t>
 </w:t>
            </w:r>
          </w:p>
          <w:bookmarkEnd w:id="54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42"/>
          <w:p>
            <w:pPr>
              <w:spacing w:after="20"/>
              <w:ind w:left="20"/>
              <w:jc w:val="both"/>
            </w:pPr>
            <w:r>
              <w:rPr>
                <w:rFonts w:ascii="Times New Roman"/>
                <w:b w:val="false"/>
                <w:i w:val="false"/>
                <w:color w:val="000000"/>
                <w:sz w:val="20"/>
              </w:rPr>
              <w:t>
 </w:t>
            </w:r>
          </w:p>
          <w:bookmarkEnd w:id="54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43"/>
          <w:p>
            <w:pPr>
              <w:spacing w:after="20"/>
              <w:ind w:left="20"/>
              <w:jc w:val="both"/>
            </w:pPr>
            <w:r>
              <w:rPr>
                <w:rFonts w:ascii="Times New Roman"/>
                <w:b w:val="false"/>
                <w:i w:val="false"/>
                <w:color w:val="000000"/>
                <w:sz w:val="20"/>
              </w:rPr>
              <w:t>
 </w:t>
            </w:r>
          </w:p>
          <w:bookmarkEnd w:id="54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44"/>
          <w:p>
            <w:pPr>
              <w:spacing w:after="20"/>
              <w:ind w:left="20"/>
              <w:jc w:val="both"/>
            </w:pPr>
            <w:r>
              <w:rPr>
                <w:rFonts w:ascii="Times New Roman"/>
                <w:b w:val="false"/>
                <w:i w:val="false"/>
                <w:color w:val="000000"/>
                <w:sz w:val="20"/>
              </w:rPr>
              <w:t>
 </w:t>
            </w:r>
          </w:p>
          <w:bookmarkEnd w:id="54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45"/>
          <w:p>
            <w:pPr>
              <w:spacing w:after="20"/>
              <w:ind w:left="20"/>
              <w:jc w:val="both"/>
            </w:pPr>
            <w:r>
              <w:rPr>
                <w:rFonts w:ascii="Times New Roman"/>
                <w:b w:val="false"/>
                <w:i w:val="false"/>
                <w:color w:val="000000"/>
                <w:sz w:val="20"/>
              </w:rPr>
              <w:t>
 </w:t>
            </w:r>
          </w:p>
          <w:bookmarkEnd w:id="54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46"/>
          <w:p>
            <w:pPr>
              <w:spacing w:after="20"/>
              <w:ind w:left="20"/>
              <w:jc w:val="both"/>
            </w:pPr>
            <w:r>
              <w:rPr>
                <w:rFonts w:ascii="Times New Roman"/>
                <w:b w:val="false"/>
                <w:i w:val="false"/>
                <w:color w:val="000000"/>
                <w:sz w:val="20"/>
              </w:rPr>
              <w:t>
 </w:t>
            </w:r>
          </w:p>
          <w:bookmarkEnd w:id="54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47"/>
          <w:p>
            <w:pPr>
              <w:spacing w:after="20"/>
              <w:ind w:left="20"/>
              <w:jc w:val="both"/>
            </w:pPr>
            <w:r>
              <w:rPr>
                <w:rFonts w:ascii="Times New Roman"/>
                <w:b w:val="false"/>
                <w:i w:val="false"/>
                <w:color w:val="000000"/>
                <w:sz w:val="20"/>
              </w:rPr>
              <w:t>
 </w:t>
            </w:r>
          </w:p>
          <w:bookmarkEnd w:id="54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548"/>
          <w:p>
            <w:pPr>
              <w:spacing w:after="20"/>
              <w:ind w:left="20"/>
              <w:jc w:val="both"/>
            </w:pPr>
            <w:r>
              <w:rPr>
                <w:rFonts w:ascii="Times New Roman"/>
                <w:b w:val="false"/>
                <w:i w:val="false"/>
                <w:color w:val="000000"/>
                <w:sz w:val="20"/>
              </w:rPr>
              <w:t>
 </w:t>
            </w:r>
          </w:p>
          <w:bookmarkEnd w:id="54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49"/>
          <w:p>
            <w:pPr>
              <w:spacing w:after="20"/>
              <w:ind w:left="20"/>
              <w:jc w:val="both"/>
            </w:pPr>
            <w:r>
              <w:rPr>
                <w:rFonts w:ascii="Times New Roman"/>
                <w:b w:val="false"/>
                <w:i w:val="false"/>
                <w:color w:val="000000"/>
                <w:sz w:val="20"/>
              </w:rPr>
              <w:t>
 </w:t>
            </w:r>
          </w:p>
          <w:bookmarkEnd w:id="54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550"/>
          <w:p>
            <w:pPr>
              <w:spacing w:after="20"/>
              <w:ind w:left="20"/>
              <w:jc w:val="both"/>
            </w:pPr>
            <w:r>
              <w:rPr>
                <w:rFonts w:ascii="Times New Roman"/>
                <w:b w:val="false"/>
                <w:i w:val="false"/>
                <w:color w:val="000000"/>
                <w:sz w:val="20"/>
              </w:rPr>
              <w:t>
500</w:t>
            </w:r>
          </w:p>
          <w:bookmarkEnd w:id="55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51"/>
          <w:p>
            <w:pPr>
              <w:spacing w:after="20"/>
              <w:ind w:left="20"/>
              <w:jc w:val="both"/>
            </w:pPr>
            <w:r>
              <w:rPr>
                <w:rFonts w:ascii="Times New Roman"/>
                <w:b w:val="false"/>
                <w:i w:val="false"/>
                <w:color w:val="000000"/>
                <w:sz w:val="20"/>
              </w:rPr>
              <w:t>
500</w:t>
            </w:r>
          </w:p>
          <w:bookmarkEnd w:id="55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552"/>
          <w:p>
            <w:pPr>
              <w:spacing w:after="20"/>
              <w:ind w:left="20"/>
              <w:jc w:val="both"/>
            </w:pPr>
            <w:r>
              <w:rPr>
                <w:rFonts w:ascii="Times New Roman"/>
                <w:b w:val="false"/>
                <w:i w:val="false"/>
                <w:color w:val="000000"/>
                <w:sz w:val="20"/>
              </w:rPr>
              <w:t>
500</w:t>
            </w:r>
          </w:p>
          <w:bookmarkEnd w:id="55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705"/>
        <w:gridCol w:w="1436"/>
        <w:gridCol w:w="1436"/>
        <w:gridCol w:w="1436"/>
        <w:gridCol w:w="1706"/>
        <w:gridCol w:w="1707"/>
        <w:gridCol w:w="1438"/>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553"/>
          <w:p>
            <w:pPr>
              <w:spacing w:after="20"/>
              <w:ind w:left="20"/>
              <w:jc w:val="both"/>
            </w:pPr>
            <w:r>
              <w:rPr>
                <w:rFonts w:ascii="Times New Roman"/>
                <w:b w:val="false"/>
                <w:i w:val="false"/>
                <w:color w:val="000000"/>
                <w:sz w:val="20"/>
              </w:rPr>
              <w:t>
Ленин ауылдық округі</w:t>
            </w:r>
          </w:p>
          <w:bookmarkEnd w:id="553"/>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Москворецкий ауылдық округі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554"/>
          <w:p>
            <w:pPr>
              <w:spacing w:after="20"/>
              <w:ind w:left="20"/>
              <w:jc w:val="both"/>
            </w:pPr>
            <w:r>
              <w:rPr>
                <w:rFonts w:ascii="Times New Roman"/>
                <w:b w:val="false"/>
                <w:i w:val="false"/>
                <w:color w:val="000000"/>
                <w:sz w:val="20"/>
              </w:rPr>
              <w:t>
9 988</w:t>
            </w:r>
          </w:p>
          <w:bookmarkEnd w:id="554"/>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555"/>
          <w:p>
            <w:pPr>
              <w:spacing w:after="20"/>
              <w:ind w:left="20"/>
              <w:jc w:val="both"/>
            </w:pPr>
            <w:r>
              <w:rPr>
                <w:rFonts w:ascii="Times New Roman"/>
                <w:b w:val="false"/>
                <w:i w:val="false"/>
                <w:color w:val="000000"/>
                <w:sz w:val="20"/>
              </w:rPr>
              <w:t>
8 408</w:t>
            </w:r>
          </w:p>
          <w:bookmarkEnd w:id="555"/>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56"/>
          <w:p>
            <w:pPr>
              <w:spacing w:after="20"/>
              <w:ind w:left="20"/>
              <w:jc w:val="both"/>
            </w:pPr>
            <w:r>
              <w:rPr>
                <w:rFonts w:ascii="Times New Roman"/>
                <w:b w:val="false"/>
                <w:i w:val="false"/>
                <w:color w:val="000000"/>
                <w:sz w:val="20"/>
              </w:rPr>
              <w:t>
8408</w:t>
            </w:r>
          </w:p>
          <w:bookmarkEnd w:id="556"/>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557"/>
          <w:p>
            <w:pPr>
              <w:spacing w:after="20"/>
              <w:ind w:left="20"/>
              <w:jc w:val="both"/>
            </w:pPr>
            <w:r>
              <w:rPr>
                <w:rFonts w:ascii="Times New Roman"/>
                <w:b w:val="false"/>
                <w:i w:val="false"/>
                <w:color w:val="000000"/>
                <w:sz w:val="20"/>
              </w:rPr>
              <w:t>
8408</w:t>
            </w:r>
          </w:p>
          <w:bookmarkEnd w:id="557"/>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558"/>
          <w:p>
            <w:pPr>
              <w:spacing w:after="20"/>
              <w:ind w:left="20"/>
              <w:jc w:val="both"/>
            </w:pPr>
            <w:r>
              <w:rPr>
                <w:rFonts w:ascii="Times New Roman"/>
                <w:b w:val="false"/>
                <w:i w:val="false"/>
                <w:color w:val="000000"/>
                <w:sz w:val="20"/>
              </w:rPr>
              <w:t>
 </w:t>
            </w:r>
          </w:p>
          <w:bookmarkEnd w:id="558"/>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559"/>
          <w:p>
            <w:pPr>
              <w:spacing w:after="20"/>
              <w:ind w:left="20"/>
              <w:jc w:val="both"/>
            </w:pPr>
            <w:r>
              <w:rPr>
                <w:rFonts w:ascii="Times New Roman"/>
                <w:b w:val="false"/>
                <w:i w:val="false"/>
                <w:color w:val="000000"/>
                <w:sz w:val="20"/>
              </w:rPr>
              <w:t>
 </w:t>
            </w:r>
          </w:p>
          <w:bookmarkEnd w:id="559"/>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560"/>
          <w:p>
            <w:pPr>
              <w:spacing w:after="20"/>
              <w:ind w:left="20"/>
              <w:jc w:val="both"/>
            </w:pPr>
            <w:r>
              <w:rPr>
                <w:rFonts w:ascii="Times New Roman"/>
                <w:b w:val="false"/>
                <w:i w:val="false"/>
                <w:color w:val="000000"/>
                <w:sz w:val="20"/>
              </w:rPr>
              <w:t>
 </w:t>
            </w:r>
          </w:p>
          <w:bookmarkEnd w:id="560"/>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561"/>
          <w:p>
            <w:pPr>
              <w:spacing w:after="20"/>
              <w:ind w:left="20"/>
              <w:jc w:val="both"/>
            </w:pPr>
            <w:r>
              <w:rPr>
                <w:rFonts w:ascii="Times New Roman"/>
                <w:b w:val="false"/>
                <w:i w:val="false"/>
                <w:color w:val="000000"/>
                <w:sz w:val="20"/>
              </w:rPr>
              <w:t>
 </w:t>
            </w:r>
          </w:p>
          <w:bookmarkEnd w:id="561"/>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562"/>
          <w:p>
            <w:pPr>
              <w:spacing w:after="20"/>
              <w:ind w:left="20"/>
              <w:jc w:val="both"/>
            </w:pPr>
            <w:r>
              <w:rPr>
                <w:rFonts w:ascii="Times New Roman"/>
                <w:b w:val="false"/>
                <w:i w:val="false"/>
                <w:color w:val="000000"/>
                <w:sz w:val="20"/>
              </w:rPr>
              <w:t>
 </w:t>
            </w:r>
          </w:p>
          <w:bookmarkEnd w:id="562"/>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563"/>
          <w:p>
            <w:pPr>
              <w:spacing w:after="20"/>
              <w:ind w:left="20"/>
              <w:jc w:val="both"/>
            </w:pPr>
            <w:r>
              <w:rPr>
                <w:rFonts w:ascii="Times New Roman"/>
                <w:b w:val="false"/>
                <w:i w:val="false"/>
                <w:color w:val="000000"/>
                <w:sz w:val="20"/>
              </w:rPr>
              <w:t>
 </w:t>
            </w:r>
          </w:p>
          <w:bookmarkEnd w:id="563"/>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564"/>
          <w:p>
            <w:pPr>
              <w:spacing w:after="20"/>
              <w:ind w:left="20"/>
              <w:jc w:val="both"/>
            </w:pPr>
            <w:r>
              <w:rPr>
                <w:rFonts w:ascii="Times New Roman"/>
                <w:b w:val="false"/>
                <w:i w:val="false"/>
                <w:color w:val="000000"/>
                <w:sz w:val="20"/>
              </w:rPr>
              <w:t>
 </w:t>
            </w:r>
          </w:p>
          <w:bookmarkEnd w:id="564"/>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565"/>
          <w:p>
            <w:pPr>
              <w:spacing w:after="20"/>
              <w:ind w:left="20"/>
              <w:jc w:val="both"/>
            </w:pPr>
            <w:r>
              <w:rPr>
                <w:rFonts w:ascii="Times New Roman"/>
                <w:b w:val="false"/>
                <w:i w:val="false"/>
                <w:color w:val="000000"/>
                <w:sz w:val="20"/>
              </w:rPr>
              <w:t>
 </w:t>
            </w:r>
          </w:p>
          <w:bookmarkEnd w:id="565"/>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566"/>
          <w:p>
            <w:pPr>
              <w:spacing w:after="20"/>
              <w:ind w:left="20"/>
              <w:jc w:val="both"/>
            </w:pPr>
            <w:r>
              <w:rPr>
                <w:rFonts w:ascii="Times New Roman"/>
                <w:b w:val="false"/>
                <w:i w:val="false"/>
                <w:color w:val="000000"/>
                <w:sz w:val="20"/>
              </w:rPr>
              <w:t>
 </w:t>
            </w:r>
          </w:p>
          <w:bookmarkEnd w:id="566"/>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567"/>
          <w:p>
            <w:pPr>
              <w:spacing w:after="20"/>
              <w:ind w:left="20"/>
              <w:jc w:val="both"/>
            </w:pPr>
            <w:r>
              <w:rPr>
                <w:rFonts w:ascii="Times New Roman"/>
                <w:b w:val="false"/>
                <w:i w:val="false"/>
                <w:color w:val="000000"/>
                <w:sz w:val="20"/>
              </w:rPr>
              <w:t>
 </w:t>
            </w:r>
          </w:p>
          <w:bookmarkEnd w:id="567"/>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568"/>
          <w:p>
            <w:pPr>
              <w:spacing w:after="20"/>
              <w:ind w:left="20"/>
              <w:jc w:val="both"/>
            </w:pPr>
            <w:r>
              <w:rPr>
                <w:rFonts w:ascii="Times New Roman"/>
                <w:b w:val="false"/>
                <w:i w:val="false"/>
                <w:color w:val="000000"/>
                <w:sz w:val="20"/>
              </w:rPr>
              <w:t>
1289</w:t>
            </w:r>
          </w:p>
          <w:bookmarkEnd w:id="568"/>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569"/>
          <w:p>
            <w:pPr>
              <w:spacing w:after="20"/>
              <w:ind w:left="20"/>
              <w:jc w:val="both"/>
            </w:pPr>
            <w:r>
              <w:rPr>
                <w:rFonts w:ascii="Times New Roman"/>
                <w:b w:val="false"/>
                <w:i w:val="false"/>
                <w:color w:val="000000"/>
                <w:sz w:val="20"/>
              </w:rPr>
              <w:t>
1289</w:t>
            </w:r>
          </w:p>
          <w:bookmarkEnd w:id="569"/>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570"/>
          <w:p>
            <w:pPr>
              <w:spacing w:after="20"/>
              <w:ind w:left="20"/>
              <w:jc w:val="both"/>
            </w:pPr>
            <w:r>
              <w:rPr>
                <w:rFonts w:ascii="Times New Roman"/>
                <w:b w:val="false"/>
                <w:i w:val="false"/>
                <w:color w:val="000000"/>
                <w:sz w:val="20"/>
              </w:rPr>
              <w:t>
1289</w:t>
            </w:r>
          </w:p>
          <w:bookmarkEnd w:id="570"/>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571"/>
          <w:p>
            <w:pPr>
              <w:spacing w:after="20"/>
              <w:ind w:left="20"/>
              <w:jc w:val="both"/>
            </w:pPr>
            <w:r>
              <w:rPr>
                <w:rFonts w:ascii="Times New Roman"/>
                <w:b w:val="false"/>
                <w:i w:val="false"/>
                <w:color w:val="000000"/>
                <w:sz w:val="20"/>
              </w:rPr>
              <w:t>
 </w:t>
            </w:r>
          </w:p>
          <w:bookmarkEnd w:id="571"/>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572"/>
          <w:p>
            <w:pPr>
              <w:spacing w:after="20"/>
              <w:ind w:left="20"/>
              <w:jc w:val="both"/>
            </w:pPr>
            <w:r>
              <w:rPr>
                <w:rFonts w:ascii="Times New Roman"/>
                <w:b w:val="false"/>
                <w:i w:val="false"/>
                <w:color w:val="000000"/>
                <w:sz w:val="20"/>
              </w:rPr>
              <w:t>
 </w:t>
            </w:r>
          </w:p>
          <w:bookmarkEnd w:id="572"/>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573"/>
          <w:p>
            <w:pPr>
              <w:spacing w:after="20"/>
              <w:ind w:left="20"/>
              <w:jc w:val="both"/>
            </w:pPr>
            <w:r>
              <w:rPr>
                <w:rFonts w:ascii="Times New Roman"/>
                <w:b w:val="false"/>
                <w:i w:val="false"/>
                <w:color w:val="000000"/>
                <w:sz w:val="20"/>
              </w:rPr>
              <w:t>
 </w:t>
            </w:r>
          </w:p>
          <w:bookmarkEnd w:id="573"/>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574"/>
          <w:p>
            <w:pPr>
              <w:spacing w:after="20"/>
              <w:ind w:left="20"/>
              <w:jc w:val="both"/>
            </w:pPr>
            <w:r>
              <w:rPr>
                <w:rFonts w:ascii="Times New Roman"/>
                <w:b w:val="false"/>
                <w:i w:val="false"/>
                <w:color w:val="000000"/>
                <w:sz w:val="20"/>
              </w:rPr>
              <w:t>
291</w:t>
            </w:r>
          </w:p>
          <w:bookmarkEnd w:id="574"/>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575"/>
          <w:p>
            <w:pPr>
              <w:spacing w:after="20"/>
              <w:ind w:left="20"/>
              <w:jc w:val="both"/>
            </w:pPr>
            <w:r>
              <w:rPr>
                <w:rFonts w:ascii="Times New Roman"/>
                <w:b w:val="false"/>
                <w:i w:val="false"/>
                <w:color w:val="000000"/>
                <w:sz w:val="20"/>
              </w:rPr>
              <w:t>
291</w:t>
            </w:r>
          </w:p>
          <w:bookmarkEnd w:id="575"/>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576"/>
          <w:p>
            <w:pPr>
              <w:spacing w:after="20"/>
              <w:ind w:left="20"/>
              <w:jc w:val="both"/>
            </w:pPr>
            <w:r>
              <w:rPr>
                <w:rFonts w:ascii="Times New Roman"/>
                <w:b w:val="false"/>
                <w:i w:val="false"/>
                <w:color w:val="000000"/>
                <w:sz w:val="20"/>
              </w:rPr>
              <w:t>
291</w:t>
            </w:r>
          </w:p>
          <w:bookmarkEnd w:id="576"/>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2016 жылғы 26 желтоқсандағы № 8/1 шешіміне 6 қосымша </w:t>
            </w:r>
          </w:p>
        </w:tc>
      </w:tr>
    </w:tbl>
    <w:bookmarkStart w:name="z599" w:id="577"/>
    <w:p>
      <w:pPr>
        <w:spacing w:after="0"/>
        <w:ind w:left="0"/>
        <w:jc w:val="left"/>
      </w:pPr>
      <w:r>
        <w:rPr>
          <w:rFonts w:ascii="Times New Roman"/>
          <w:b/>
          <w:i w:val="false"/>
          <w:color w:val="000000"/>
        </w:rPr>
        <w:t xml:space="preserve"> 2018 жылға арналған Тимирязев ауданындағы ауылдық округтер бойынша бюджетінің ағымдағы бюджеттік бағдарламаларының тізбесі</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03"/>
        <w:gridCol w:w="1403"/>
        <w:gridCol w:w="1403"/>
        <w:gridCol w:w="4361"/>
        <w:gridCol w:w="2697"/>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8"/>
          <w:p>
            <w:pPr>
              <w:spacing w:after="20"/>
              <w:ind w:left="20"/>
              <w:jc w:val="both"/>
            </w:pPr>
            <w:r>
              <w:rPr>
                <w:rFonts w:ascii="Times New Roman"/>
                <w:b w:val="false"/>
                <w:i w:val="false"/>
                <w:color w:val="000000"/>
                <w:sz w:val="20"/>
              </w:rPr>
              <w:t>
Функционалдық топ</w:t>
            </w:r>
          </w:p>
          <w:bookmarkEnd w:id="578"/>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Сомаcы (мың теңге)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9"/>
          <w:p>
            <w:pPr>
              <w:spacing w:after="20"/>
              <w:ind w:left="20"/>
              <w:jc w:val="both"/>
            </w:pPr>
            <w:r>
              <w:rPr>
                <w:rFonts w:ascii="Times New Roman"/>
                <w:b w:val="false"/>
                <w:i w:val="false"/>
                <w:color w:val="000000"/>
                <w:sz w:val="20"/>
              </w:rPr>
              <w:t>
 </w:t>
            </w:r>
          </w:p>
          <w:bookmarkEnd w:id="579"/>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168 924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0"/>
          <w:p>
            <w:pPr>
              <w:spacing w:after="20"/>
              <w:ind w:left="20"/>
              <w:jc w:val="both"/>
            </w:pPr>
            <w:r>
              <w:rPr>
                <w:rFonts w:ascii="Times New Roman"/>
                <w:b w:val="false"/>
                <w:i w:val="false"/>
                <w:color w:val="000000"/>
                <w:sz w:val="20"/>
              </w:rPr>
              <w:t>
1</w:t>
            </w:r>
          </w:p>
          <w:bookmarkEnd w:id="580"/>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137 749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1"/>
          <w:p>
            <w:pPr>
              <w:spacing w:after="20"/>
              <w:ind w:left="20"/>
              <w:jc w:val="both"/>
            </w:pPr>
            <w:r>
              <w:rPr>
                <w:rFonts w:ascii="Times New Roman"/>
                <w:b w:val="false"/>
                <w:i w:val="false"/>
                <w:color w:val="000000"/>
                <w:sz w:val="20"/>
              </w:rPr>
              <w:t>
 </w:t>
            </w:r>
          </w:p>
          <w:bookmarkEnd w:id="581"/>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137 749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2"/>
          <w:p>
            <w:pPr>
              <w:spacing w:after="20"/>
              <w:ind w:left="20"/>
              <w:jc w:val="both"/>
            </w:pPr>
            <w:r>
              <w:rPr>
                <w:rFonts w:ascii="Times New Roman"/>
                <w:b w:val="false"/>
                <w:i w:val="false"/>
                <w:color w:val="000000"/>
                <w:sz w:val="20"/>
              </w:rPr>
              <w:t>
 </w:t>
            </w:r>
          </w:p>
          <w:bookmarkEnd w:id="582"/>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3"/>
          <w:p>
            <w:pPr>
              <w:spacing w:after="20"/>
              <w:ind w:left="20"/>
              <w:jc w:val="both"/>
            </w:pPr>
            <w:r>
              <w:rPr>
                <w:rFonts w:ascii="Times New Roman"/>
                <w:b w:val="false"/>
                <w:i w:val="false"/>
                <w:color w:val="000000"/>
                <w:sz w:val="20"/>
              </w:rPr>
              <w:t>
4</w:t>
            </w:r>
          </w:p>
          <w:bookmarkEnd w:id="583"/>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4"/>
          <w:p>
            <w:pPr>
              <w:spacing w:after="20"/>
              <w:ind w:left="20"/>
              <w:jc w:val="both"/>
            </w:pPr>
            <w:r>
              <w:rPr>
                <w:rFonts w:ascii="Times New Roman"/>
                <w:b w:val="false"/>
                <w:i w:val="false"/>
                <w:color w:val="000000"/>
                <w:sz w:val="20"/>
              </w:rPr>
              <w:t>
 </w:t>
            </w:r>
          </w:p>
          <w:bookmarkEnd w:id="584"/>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5"/>
          <w:p>
            <w:pPr>
              <w:spacing w:after="20"/>
              <w:ind w:left="20"/>
              <w:jc w:val="both"/>
            </w:pPr>
            <w:r>
              <w:rPr>
                <w:rFonts w:ascii="Times New Roman"/>
                <w:b w:val="false"/>
                <w:i w:val="false"/>
                <w:color w:val="000000"/>
                <w:sz w:val="20"/>
              </w:rPr>
              <w:t>
 </w:t>
            </w:r>
          </w:p>
          <w:bookmarkEnd w:id="585"/>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6"/>
          <w:p>
            <w:pPr>
              <w:spacing w:after="20"/>
              <w:ind w:left="20"/>
              <w:jc w:val="both"/>
            </w:pPr>
            <w:r>
              <w:rPr>
                <w:rFonts w:ascii="Times New Roman"/>
                <w:b w:val="false"/>
                <w:i w:val="false"/>
                <w:color w:val="000000"/>
                <w:sz w:val="20"/>
              </w:rPr>
              <w:t>
7</w:t>
            </w:r>
          </w:p>
          <w:bookmarkEnd w:id="586"/>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7"/>
          <w:p>
            <w:pPr>
              <w:spacing w:after="20"/>
              <w:ind w:left="20"/>
              <w:jc w:val="both"/>
            </w:pPr>
            <w:r>
              <w:rPr>
                <w:rFonts w:ascii="Times New Roman"/>
                <w:b w:val="false"/>
                <w:i w:val="false"/>
                <w:color w:val="000000"/>
                <w:sz w:val="20"/>
              </w:rPr>
              <w:t>
 </w:t>
            </w:r>
          </w:p>
          <w:bookmarkEnd w:id="587"/>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8"/>
          <w:p>
            <w:pPr>
              <w:spacing w:after="20"/>
              <w:ind w:left="20"/>
              <w:jc w:val="both"/>
            </w:pPr>
            <w:r>
              <w:rPr>
                <w:rFonts w:ascii="Times New Roman"/>
                <w:b w:val="false"/>
                <w:i w:val="false"/>
                <w:color w:val="000000"/>
                <w:sz w:val="20"/>
              </w:rPr>
              <w:t>
 </w:t>
            </w:r>
          </w:p>
          <w:bookmarkEnd w:id="588"/>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9"/>
          <w:p>
            <w:pPr>
              <w:spacing w:after="20"/>
              <w:ind w:left="20"/>
              <w:jc w:val="both"/>
            </w:pPr>
            <w:r>
              <w:rPr>
                <w:rFonts w:ascii="Times New Roman"/>
                <w:b w:val="false"/>
                <w:i w:val="false"/>
                <w:color w:val="000000"/>
                <w:sz w:val="20"/>
              </w:rPr>
              <w:t>
 </w:t>
            </w:r>
          </w:p>
          <w:bookmarkEnd w:id="589"/>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0"/>
          <w:p>
            <w:pPr>
              <w:spacing w:after="20"/>
              <w:ind w:left="20"/>
              <w:jc w:val="both"/>
            </w:pPr>
            <w:r>
              <w:rPr>
                <w:rFonts w:ascii="Times New Roman"/>
                <w:b w:val="false"/>
                <w:i w:val="false"/>
                <w:color w:val="000000"/>
                <w:sz w:val="20"/>
              </w:rPr>
              <w:t>
8</w:t>
            </w:r>
          </w:p>
          <w:bookmarkEnd w:id="590"/>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1"/>
          <w:p>
            <w:pPr>
              <w:spacing w:after="20"/>
              <w:ind w:left="20"/>
              <w:jc w:val="both"/>
            </w:pPr>
            <w:r>
              <w:rPr>
                <w:rFonts w:ascii="Times New Roman"/>
                <w:b w:val="false"/>
                <w:i w:val="false"/>
                <w:color w:val="000000"/>
                <w:sz w:val="20"/>
              </w:rPr>
              <w:t>
 </w:t>
            </w:r>
          </w:p>
          <w:bookmarkEnd w:id="591"/>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2"/>
          <w:p>
            <w:pPr>
              <w:spacing w:after="20"/>
              <w:ind w:left="20"/>
              <w:jc w:val="both"/>
            </w:pPr>
            <w:r>
              <w:rPr>
                <w:rFonts w:ascii="Times New Roman"/>
                <w:b w:val="false"/>
                <w:i w:val="false"/>
                <w:color w:val="000000"/>
                <w:sz w:val="20"/>
              </w:rPr>
              <w:t>
 </w:t>
            </w:r>
          </w:p>
          <w:bookmarkEnd w:id="592"/>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93"/>
          <w:p>
            <w:pPr>
              <w:spacing w:after="20"/>
              <w:ind w:left="20"/>
              <w:jc w:val="both"/>
            </w:pPr>
            <w:r>
              <w:rPr>
                <w:rFonts w:ascii="Times New Roman"/>
                <w:b w:val="false"/>
                <w:i w:val="false"/>
                <w:color w:val="000000"/>
                <w:sz w:val="20"/>
              </w:rPr>
              <w:t>
12</w:t>
            </w:r>
          </w:p>
          <w:bookmarkEnd w:id="593"/>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4"/>
          <w:p>
            <w:pPr>
              <w:spacing w:after="20"/>
              <w:ind w:left="20"/>
              <w:jc w:val="both"/>
            </w:pPr>
            <w:r>
              <w:rPr>
                <w:rFonts w:ascii="Times New Roman"/>
                <w:b w:val="false"/>
                <w:i w:val="false"/>
                <w:color w:val="000000"/>
                <w:sz w:val="20"/>
              </w:rPr>
              <w:t>
 </w:t>
            </w:r>
          </w:p>
          <w:bookmarkEnd w:id="594"/>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5"/>
          <w:p>
            <w:pPr>
              <w:spacing w:after="20"/>
              <w:ind w:left="20"/>
              <w:jc w:val="both"/>
            </w:pPr>
            <w:r>
              <w:rPr>
                <w:rFonts w:ascii="Times New Roman"/>
                <w:b w:val="false"/>
                <w:i w:val="false"/>
                <w:color w:val="000000"/>
                <w:sz w:val="20"/>
              </w:rPr>
              <w:t>
 </w:t>
            </w:r>
          </w:p>
          <w:bookmarkEnd w:id="595"/>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96"/>
          <w:p>
            <w:pPr>
              <w:spacing w:after="20"/>
              <w:ind w:left="20"/>
              <w:jc w:val="both"/>
            </w:pPr>
            <w:r>
              <w:rPr>
                <w:rFonts w:ascii="Times New Roman"/>
                <w:b w:val="false"/>
                <w:i w:val="false"/>
                <w:color w:val="000000"/>
                <w:sz w:val="20"/>
              </w:rPr>
              <w:t>
13</w:t>
            </w:r>
          </w:p>
          <w:bookmarkEnd w:id="596"/>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7"/>
          <w:p>
            <w:pPr>
              <w:spacing w:after="20"/>
              <w:ind w:left="20"/>
              <w:jc w:val="both"/>
            </w:pPr>
            <w:r>
              <w:rPr>
                <w:rFonts w:ascii="Times New Roman"/>
                <w:b w:val="false"/>
                <w:i w:val="false"/>
                <w:color w:val="000000"/>
                <w:sz w:val="20"/>
              </w:rPr>
              <w:t>
 </w:t>
            </w:r>
          </w:p>
          <w:bookmarkEnd w:id="597"/>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8"/>
          <w:p>
            <w:pPr>
              <w:spacing w:after="20"/>
              <w:ind w:left="20"/>
              <w:jc w:val="both"/>
            </w:pPr>
            <w:r>
              <w:rPr>
                <w:rFonts w:ascii="Times New Roman"/>
                <w:b w:val="false"/>
                <w:i w:val="false"/>
                <w:color w:val="000000"/>
                <w:sz w:val="20"/>
              </w:rPr>
              <w:t>
 </w:t>
            </w:r>
          </w:p>
          <w:bookmarkEnd w:id="598"/>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r>
    </w:tbl>
    <w:bookmarkStart w:name="z621" w:id="59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r>
        <w:br/>
      </w:r>
      <w:r>
        <w:rPr>
          <w:rFonts w:ascii="Times New Roman"/>
          <w:b w:val="false"/>
          <w:i w:val="false"/>
          <w:color w:val="000000"/>
          <w:sz w:val="28"/>
        </w:rPr>
        <w:t>
</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468"/>
        <w:gridCol w:w="1468"/>
        <w:gridCol w:w="1468"/>
        <w:gridCol w:w="1744"/>
        <w:gridCol w:w="1745"/>
        <w:gridCol w:w="1469"/>
        <w:gridCol w:w="1470"/>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00"/>
          <w:p>
            <w:pPr>
              <w:spacing w:after="20"/>
              <w:ind w:left="20"/>
              <w:jc w:val="both"/>
            </w:pPr>
            <w:r>
              <w:rPr>
                <w:rFonts w:ascii="Times New Roman"/>
                <w:b w:val="false"/>
                <w:i w:val="false"/>
                <w:color w:val="000000"/>
                <w:sz w:val="20"/>
              </w:rPr>
              <w:t>
Ақсуат ауылдық округі</w:t>
            </w:r>
          </w:p>
          <w:bookmarkEnd w:id="60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1"/>
          <w:p>
            <w:pPr>
              <w:spacing w:after="20"/>
              <w:ind w:left="20"/>
              <w:jc w:val="both"/>
            </w:pPr>
            <w:r>
              <w:rPr>
                <w:rFonts w:ascii="Times New Roman"/>
                <w:b w:val="false"/>
                <w:i w:val="false"/>
                <w:color w:val="000000"/>
                <w:sz w:val="20"/>
              </w:rPr>
              <w:t>
9 995</w:t>
            </w:r>
          </w:p>
          <w:bookmarkEnd w:id="60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02"/>
          <w:p>
            <w:pPr>
              <w:spacing w:after="20"/>
              <w:ind w:left="20"/>
              <w:jc w:val="both"/>
            </w:pPr>
            <w:r>
              <w:rPr>
                <w:rFonts w:ascii="Times New Roman"/>
                <w:b w:val="false"/>
                <w:i w:val="false"/>
                <w:color w:val="000000"/>
                <w:sz w:val="20"/>
              </w:rPr>
              <w:t>
9 495</w:t>
            </w:r>
          </w:p>
          <w:bookmarkEnd w:id="60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03"/>
          <w:p>
            <w:pPr>
              <w:spacing w:after="20"/>
              <w:ind w:left="20"/>
              <w:jc w:val="both"/>
            </w:pPr>
            <w:r>
              <w:rPr>
                <w:rFonts w:ascii="Times New Roman"/>
                <w:b w:val="false"/>
                <w:i w:val="false"/>
                <w:color w:val="000000"/>
                <w:sz w:val="20"/>
              </w:rPr>
              <w:t>
9495</w:t>
            </w:r>
          </w:p>
          <w:bookmarkEnd w:id="60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4"/>
          <w:p>
            <w:pPr>
              <w:spacing w:after="20"/>
              <w:ind w:left="20"/>
              <w:jc w:val="both"/>
            </w:pPr>
            <w:r>
              <w:rPr>
                <w:rFonts w:ascii="Times New Roman"/>
                <w:b w:val="false"/>
                <w:i w:val="false"/>
                <w:color w:val="000000"/>
                <w:sz w:val="20"/>
              </w:rPr>
              <w:t>
9495</w:t>
            </w:r>
          </w:p>
          <w:bookmarkEnd w:id="60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05"/>
          <w:p>
            <w:pPr>
              <w:spacing w:after="20"/>
              <w:ind w:left="20"/>
              <w:jc w:val="both"/>
            </w:pPr>
            <w:r>
              <w:rPr>
                <w:rFonts w:ascii="Times New Roman"/>
                <w:b w:val="false"/>
                <w:i w:val="false"/>
                <w:color w:val="000000"/>
                <w:sz w:val="20"/>
              </w:rPr>
              <w:t>
 </w:t>
            </w:r>
          </w:p>
          <w:bookmarkEnd w:id="60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6"/>
          <w:p>
            <w:pPr>
              <w:spacing w:after="20"/>
              <w:ind w:left="20"/>
              <w:jc w:val="both"/>
            </w:pPr>
            <w:r>
              <w:rPr>
                <w:rFonts w:ascii="Times New Roman"/>
                <w:b w:val="false"/>
                <w:i w:val="false"/>
                <w:color w:val="000000"/>
                <w:sz w:val="20"/>
              </w:rPr>
              <w:t>
 </w:t>
            </w:r>
          </w:p>
          <w:bookmarkEnd w:id="60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07"/>
          <w:p>
            <w:pPr>
              <w:spacing w:after="20"/>
              <w:ind w:left="20"/>
              <w:jc w:val="both"/>
            </w:pPr>
            <w:r>
              <w:rPr>
                <w:rFonts w:ascii="Times New Roman"/>
                <w:b w:val="false"/>
                <w:i w:val="false"/>
                <w:color w:val="000000"/>
                <w:sz w:val="20"/>
              </w:rPr>
              <w:t>
 </w:t>
            </w:r>
          </w:p>
          <w:bookmarkEnd w:id="60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8"/>
          <w:p>
            <w:pPr>
              <w:spacing w:after="20"/>
              <w:ind w:left="20"/>
              <w:jc w:val="both"/>
            </w:pPr>
            <w:r>
              <w:rPr>
                <w:rFonts w:ascii="Times New Roman"/>
                <w:b w:val="false"/>
                <w:i w:val="false"/>
                <w:color w:val="000000"/>
                <w:sz w:val="20"/>
              </w:rPr>
              <w:t>
 </w:t>
            </w:r>
          </w:p>
          <w:bookmarkEnd w:id="60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09"/>
          <w:p>
            <w:pPr>
              <w:spacing w:after="20"/>
              <w:ind w:left="20"/>
              <w:jc w:val="both"/>
            </w:pPr>
            <w:r>
              <w:rPr>
                <w:rFonts w:ascii="Times New Roman"/>
                <w:b w:val="false"/>
                <w:i w:val="false"/>
                <w:color w:val="000000"/>
                <w:sz w:val="20"/>
              </w:rPr>
              <w:t>
 </w:t>
            </w:r>
          </w:p>
          <w:bookmarkEnd w:id="60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10"/>
          <w:p>
            <w:pPr>
              <w:spacing w:after="20"/>
              <w:ind w:left="20"/>
              <w:jc w:val="both"/>
            </w:pPr>
            <w:r>
              <w:rPr>
                <w:rFonts w:ascii="Times New Roman"/>
                <w:b w:val="false"/>
                <w:i w:val="false"/>
                <w:color w:val="000000"/>
                <w:sz w:val="20"/>
              </w:rPr>
              <w:t>
 </w:t>
            </w:r>
          </w:p>
          <w:bookmarkEnd w:id="61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1"/>
          <w:p>
            <w:pPr>
              <w:spacing w:after="20"/>
              <w:ind w:left="20"/>
              <w:jc w:val="both"/>
            </w:pPr>
            <w:r>
              <w:rPr>
                <w:rFonts w:ascii="Times New Roman"/>
                <w:b w:val="false"/>
                <w:i w:val="false"/>
                <w:color w:val="000000"/>
                <w:sz w:val="20"/>
              </w:rPr>
              <w:t>
 </w:t>
            </w:r>
          </w:p>
          <w:bookmarkEnd w:id="61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12"/>
          <w:p>
            <w:pPr>
              <w:spacing w:after="20"/>
              <w:ind w:left="20"/>
              <w:jc w:val="both"/>
            </w:pPr>
            <w:r>
              <w:rPr>
                <w:rFonts w:ascii="Times New Roman"/>
                <w:b w:val="false"/>
                <w:i w:val="false"/>
                <w:color w:val="000000"/>
                <w:sz w:val="20"/>
              </w:rPr>
              <w:t>
 </w:t>
            </w:r>
          </w:p>
          <w:bookmarkEnd w:id="61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3"/>
          <w:p>
            <w:pPr>
              <w:spacing w:after="20"/>
              <w:ind w:left="20"/>
              <w:jc w:val="both"/>
            </w:pPr>
            <w:r>
              <w:rPr>
                <w:rFonts w:ascii="Times New Roman"/>
                <w:b w:val="false"/>
                <w:i w:val="false"/>
                <w:color w:val="000000"/>
                <w:sz w:val="20"/>
              </w:rPr>
              <w:t>
 </w:t>
            </w:r>
          </w:p>
          <w:bookmarkEnd w:id="61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4"/>
          <w:p>
            <w:pPr>
              <w:spacing w:after="20"/>
              <w:ind w:left="20"/>
              <w:jc w:val="both"/>
            </w:pPr>
            <w:r>
              <w:rPr>
                <w:rFonts w:ascii="Times New Roman"/>
                <w:b w:val="false"/>
                <w:i w:val="false"/>
                <w:color w:val="000000"/>
                <w:sz w:val="20"/>
              </w:rPr>
              <w:t>
 </w:t>
            </w:r>
          </w:p>
          <w:bookmarkEnd w:id="61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5"/>
          <w:p>
            <w:pPr>
              <w:spacing w:after="20"/>
              <w:ind w:left="20"/>
              <w:jc w:val="both"/>
            </w:pPr>
            <w:r>
              <w:rPr>
                <w:rFonts w:ascii="Times New Roman"/>
                <w:b w:val="false"/>
                <w:i w:val="false"/>
                <w:color w:val="000000"/>
                <w:sz w:val="20"/>
              </w:rPr>
              <w:t>
 </w:t>
            </w:r>
          </w:p>
          <w:bookmarkEnd w:id="61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6"/>
          <w:p>
            <w:pPr>
              <w:spacing w:after="20"/>
              <w:ind w:left="20"/>
              <w:jc w:val="both"/>
            </w:pPr>
            <w:r>
              <w:rPr>
                <w:rFonts w:ascii="Times New Roman"/>
                <w:b w:val="false"/>
                <w:i w:val="false"/>
                <w:color w:val="000000"/>
                <w:sz w:val="20"/>
              </w:rPr>
              <w:t>
 </w:t>
            </w:r>
          </w:p>
          <w:bookmarkEnd w:id="61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7"/>
          <w:p>
            <w:pPr>
              <w:spacing w:after="20"/>
              <w:ind w:left="20"/>
              <w:jc w:val="both"/>
            </w:pPr>
            <w:r>
              <w:rPr>
                <w:rFonts w:ascii="Times New Roman"/>
                <w:b w:val="false"/>
                <w:i w:val="false"/>
                <w:color w:val="000000"/>
                <w:sz w:val="20"/>
              </w:rPr>
              <w:t>
 </w:t>
            </w:r>
          </w:p>
          <w:bookmarkEnd w:id="61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18"/>
          <w:p>
            <w:pPr>
              <w:spacing w:after="20"/>
              <w:ind w:left="20"/>
              <w:jc w:val="both"/>
            </w:pPr>
            <w:r>
              <w:rPr>
                <w:rFonts w:ascii="Times New Roman"/>
                <w:b w:val="false"/>
                <w:i w:val="false"/>
                <w:color w:val="000000"/>
                <w:sz w:val="20"/>
              </w:rPr>
              <w:t>
500</w:t>
            </w:r>
          </w:p>
          <w:bookmarkEnd w:id="61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9"/>
          <w:p>
            <w:pPr>
              <w:spacing w:after="20"/>
              <w:ind w:left="20"/>
              <w:jc w:val="both"/>
            </w:pPr>
            <w:r>
              <w:rPr>
                <w:rFonts w:ascii="Times New Roman"/>
                <w:b w:val="false"/>
                <w:i w:val="false"/>
                <w:color w:val="000000"/>
                <w:sz w:val="20"/>
              </w:rPr>
              <w:t>
500</w:t>
            </w:r>
          </w:p>
          <w:bookmarkEnd w:id="61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20"/>
          <w:p>
            <w:pPr>
              <w:spacing w:after="20"/>
              <w:ind w:left="20"/>
              <w:jc w:val="both"/>
            </w:pPr>
            <w:r>
              <w:rPr>
                <w:rFonts w:ascii="Times New Roman"/>
                <w:b w:val="false"/>
                <w:i w:val="false"/>
                <w:color w:val="000000"/>
                <w:sz w:val="20"/>
              </w:rPr>
              <w:t>
500</w:t>
            </w:r>
          </w:p>
          <w:bookmarkEnd w:id="62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669"/>
        <w:gridCol w:w="1405"/>
        <w:gridCol w:w="1405"/>
        <w:gridCol w:w="1406"/>
        <w:gridCol w:w="1669"/>
        <w:gridCol w:w="1670"/>
        <w:gridCol w:w="1407"/>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21"/>
          <w:p>
            <w:pPr>
              <w:spacing w:after="20"/>
              <w:ind w:left="20"/>
              <w:jc w:val="both"/>
            </w:pPr>
            <w:r>
              <w:rPr>
                <w:rFonts w:ascii="Times New Roman"/>
                <w:b w:val="false"/>
                <w:i w:val="false"/>
                <w:color w:val="000000"/>
                <w:sz w:val="20"/>
              </w:rPr>
              <w:t>
Ленин ауылдық округі</w:t>
            </w:r>
          </w:p>
          <w:bookmarkEnd w:id="62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Москворецкий ауылдық округі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2"/>
          <w:p>
            <w:pPr>
              <w:spacing w:after="20"/>
              <w:ind w:left="20"/>
              <w:jc w:val="both"/>
            </w:pPr>
            <w:r>
              <w:rPr>
                <w:rFonts w:ascii="Times New Roman"/>
                <w:b w:val="false"/>
                <w:i w:val="false"/>
                <w:color w:val="000000"/>
                <w:sz w:val="20"/>
              </w:rPr>
              <w:t>
10 317</w:t>
            </w:r>
          </w:p>
          <w:bookmarkEnd w:id="62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23"/>
          <w:p>
            <w:pPr>
              <w:spacing w:after="20"/>
              <w:ind w:left="20"/>
              <w:jc w:val="both"/>
            </w:pPr>
            <w:r>
              <w:rPr>
                <w:rFonts w:ascii="Times New Roman"/>
                <w:b w:val="false"/>
                <w:i w:val="false"/>
                <w:color w:val="000000"/>
                <w:sz w:val="20"/>
              </w:rPr>
              <w:t>
8 033</w:t>
            </w:r>
          </w:p>
          <w:bookmarkEnd w:id="62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24"/>
          <w:p>
            <w:pPr>
              <w:spacing w:after="20"/>
              <w:ind w:left="20"/>
              <w:jc w:val="both"/>
            </w:pPr>
            <w:r>
              <w:rPr>
                <w:rFonts w:ascii="Times New Roman"/>
                <w:b w:val="false"/>
                <w:i w:val="false"/>
                <w:color w:val="000000"/>
                <w:sz w:val="20"/>
              </w:rPr>
              <w:t>
8033</w:t>
            </w:r>
          </w:p>
          <w:bookmarkEnd w:id="62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25"/>
          <w:p>
            <w:pPr>
              <w:spacing w:after="20"/>
              <w:ind w:left="20"/>
              <w:jc w:val="both"/>
            </w:pPr>
            <w:r>
              <w:rPr>
                <w:rFonts w:ascii="Times New Roman"/>
                <w:b w:val="false"/>
                <w:i w:val="false"/>
                <w:color w:val="000000"/>
                <w:sz w:val="20"/>
              </w:rPr>
              <w:t>
8033</w:t>
            </w:r>
          </w:p>
          <w:bookmarkEnd w:id="62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26"/>
          <w:p>
            <w:pPr>
              <w:spacing w:after="20"/>
              <w:ind w:left="20"/>
              <w:jc w:val="both"/>
            </w:pPr>
            <w:r>
              <w:rPr>
                <w:rFonts w:ascii="Times New Roman"/>
                <w:b w:val="false"/>
                <w:i w:val="false"/>
                <w:color w:val="000000"/>
                <w:sz w:val="20"/>
              </w:rPr>
              <w:t>
 </w:t>
            </w:r>
          </w:p>
          <w:bookmarkEnd w:id="62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27"/>
          <w:p>
            <w:pPr>
              <w:spacing w:after="20"/>
              <w:ind w:left="20"/>
              <w:jc w:val="both"/>
            </w:pPr>
            <w:r>
              <w:rPr>
                <w:rFonts w:ascii="Times New Roman"/>
                <w:b w:val="false"/>
                <w:i w:val="false"/>
                <w:color w:val="000000"/>
                <w:sz w:val="20"/>
              </w:rPr>
              <w:t>
 </w:t>
            </w:r>
          </w:p>
          <w:bookmarkEnd w:id="62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8"/>
          <w:p>
            <w:pPr>
              <w:spacing w:after="20"/>
              <w:ind w:left="20"/>
              <w:jc w:val="both"/>
            </w:pPr>
            <w:r>
              <w:rPr>
                <w:rFonts w:ascii="Times New Roman"/>
                <w:b w:val="false"/>
                <w:i w:val="false"/>
                <w:color w:val="000000"/>
                <w:sz w:val="20"/>
              </w:rPr>
              <w:t>
 </w:t>
            </w:r>
          </w:p>
          <w:bookmarkEnd w:id="62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9"/>
          <w:p>
            <w:pPr>
              <w:spacing w:after="20"/>
              <w:ind w:left="20"/>
              <w:jc w:val="both"/>
            </w:pPr>
            <w:r>
              <w:rPr>
                <w:rFonts w:ascii="Times New Roman"/>
                <w:b w:val="false"/>
                <w:i w:val="false"/>
                <w:color w:val="000000"/>
                <w:sz w:val="20"/>
              </w:rPr>
              <w:t>
 </w:t>
            </w:r>
          </w:p>
          <w:bookmarkEnd w:id="62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0"/>
          <w:p>
            <w:pPr>
              <w:spacing w:after="20"/>
              <w:ind w:left="20"/>
              <w:jc w:val="both"/>
            </w:pPr>
            <w:r>
              <w:rPr>
                <w:rFonts w:ascii="Times New Roman"/>
                <w:b w:val="false"/>
                <w:i w:val="false"/>
                <w:color w:val="000000"/>
                <w:sz w:val="20"/>
              </w:rPr>
              <w:t>
 </w:t>
            </w:r>
          </w:p>
          <w:bookmarkEnd w:id="63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1"/>
          <w:p>
            <w:pPr>
              <w:spacing w:after="20"/>
              <w:ind w:left="20"/>
              <w:jc w:val="both"/>
            </w:pPr>
            <w:r>
              <w:rPr>
                <w:rFonts w:ascii="Times New Roman"/>
                <w:b w:val="false"/>
                <w:i w:val="false"/>
                <w:color w:val="000000"/>
                <w:sz w:val="20"/>
              </w:rPr>
              <w:t>
 </w:t>
            </w:r>
          </w:p>
          <w:bookmarkEnd w:id="63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2"/>
          <w:p>
            <w:pPr>
              <w:spacing w:after="20"/>
              <w:ind w:left="20"/>
              <w:jc w:val="both"/>
            </w:pPr>
            <w:r>
              <w:rPr>
                <w:rFonts w:ascii="Times New Roman"/>
                <w:b w:val="false"/>
                <w:i w:val="false"/>
                <w:color w:val="000000"/>
                <w:sz w:val="20"/>
              </w:rPr>
              <w:t>
 </w:t>
            </w:r>
          </w:p>
          <w:bookmarkEnd w:id="63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3"/>
          <w:p>
            <w:pPr>
              <w:spacing w:after="20"/>
              <w:ind w:left="20"/>
              <w:jc w:val="both"/>
            </w:pPr>
            <w:r>
              <w:rPr>
                <w:rFonts w:ascii="Times New Roman"/>
                <w:b w:val="false"/>
                <w:i w:val="false"/>
                <w:color w:val="000000"/>
                <w:sz w:val="20"/>
              </w:rPr>
              <w:t>
1784</w:t>
            </w:r>
          </w:p>
          <w:bookmarkEnd w:id="63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4"/>
          <w:p>
            <w:pPr>
              <w:spacing w:after="20"/>
              <w:ind w:left="20"/>
              <w:jc w:val="both"/>
            </w:pPr>
            <w:r>
              <w:rPr>
                <w:rFonts w:ascii="Times New Roman"/>
                <w:b w:val="false"/>
                <w:i w:val="false"/>
                <w:color w:val="000000"/>
                <w:sz w:val="20"/>
              </w:rPr>
              <w:t>
1784</w:t>
            </w:r>
          </w:p>
          <w:bookmarkEnd w:id="63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5"/>
          <w:p>
            <w:pPr>
              <w:spacing w:after="20"/>
              <w:ind w:left="20"/>
              <w:jc w:val="both"/>
            </w:pPr>
            <w:r>
              <w:rPr>
                <w:rFonts w:ascii="Times New Roman"/>
                <w:b w:val="false"/>
                <w:i w:val="false"/>
                <w:color w:val="000000"/>
                <w:sz w:val="20"/>
              </w:rPr>
              <w:t>
1784</w:t>
            </w:r>
          </w:p>
          <w:bookmarkEnd w:id="63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6"/>
          <w:p>
            <w:pPr>
              <w:spacing w:after="20"/>
              <w:ind w:left="20"/>
              <w:jc w:val="both"/>
            </w:pPr>
            <w:r>
              <w:rPr>
                <w:rFonts w:ascii="Times New Roman"/>
                <w:b w:val="false"/>
                <w:i w:val="false"/>
                <w:color w:val="000000"/>
                <w:sz w:val="20"/>
              </w:rPr>
              <w:t>
 </w:t>
            </w:r>
          </w:p>
          <w:bookmarkEnd w:id="63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37"/>
          <w:p>
            <w:pPr>
              <w:spacing w:after="20"/>
              <w:ind w:left="20"/>
              <w:jc w:val="both"/>
            </w:pPr>
            <w:r>
              <w:rPr>
                <w:rFonts w:ascii="Times New Roman"/>
                <w:b w:val="false"/>
                <w:i w:val="false"/>
                <w:color w:val="000000"/>
                <w:sz w:val="20"/>
              </w:rPr>
              <w:t>
 </w:t>
            </w:r>
          </w:p>
          <w:bookmarkEnd w:id="63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8"/>
          <w:p>
            <w:pPr>
              <w:spacing w:after="20"/>
              <w:ind w:left="20"/>
              <w:jc w:val="both"/>
            </w:pPr>
            <w:r>
              <w:rPr>
                <w:rFonts w:ascii="Times New Roman"/>
                <w:b w:val="false"/>
                <w:i w:val="false"/>
                <w:color w:val="000000"/>
                <w:sz w:val="20"/>
              </w:rPr>
              <w:t>
 </w:t>
            </w:r>
          </w:p>
          <w:bookmarkEnd w:id="63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9"/>
          <w:p>
            <w:pPr>
              <w:spacing w:after="20"/>
              <w:ind w:left="20"/>
              <w:jc w:val="both"/>
            </w:pPr>
            <w:r>
              <w:rPr>
                <w:rFonts w:ascii="Times New Roman"/>
                <w:b w:val="false"/>
                <w:i w:val="false"/>
                <w:color w:val="000000"/>
                <w:sz w:val="20"/>
              </w:rPr>
              <w:t>
500</w:t>
            </w:r>
          </w:p>
          <w:bookmarkEnd w:id="63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40"/>
          <w:p>
            <w:pPr>
              <w:spacing w:after="20"/>
              <w:ind w:left="20"/>
              <w:jc w:val="both"/>
            </w:pPr>
            <w:r>
              <w:rPr>
                <w:rFonts w:ascii="Times New Roman"/>
                <w:b w:val="false"/>
                <w:i w:val="false"/>
                <w:color w:val="000000"/>
                <w:sz w:val="20"/>
              </w:rPr>
              <w:t>
500</w:t>
            </w:r>
          </w:p>
          <w:bookmarkEnd w:id="64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1"/>
          <w:p>
            <w:pPr>
              <w:spacing w:after="20"/>
              <w:ind w:left="20"/>
              <w:jc w:val="both"/>
            </w:pPr>
            <w:r>
              <w:rPr>
                <w:rFonts w:ascii="Times New Roman"/>
                <w:b w:val="false"/>
                <w:i w:val="false"/>
                <w:color w:val="000000"/>
                <w:sz w:val="20"/>
              </w:rPr>
              <w:t>
500</w:t>
            </w:r>
          </w:p>
          <w:bookmarkEnd w:id="64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2016 жылғы 26 желтоқсандағы № 8/1 шешіміне 7 қосымша </w:t>
            </w:r>
          </w:p>
        </w:tc>
      </w:tr>
    </w:tbl>
    <w:bookmarkStart w:name="z666" w:id="642"/>
    <w:p>
      <w:pPr>
        <w:spacing w:after="0"/>
        <w:ind w:left="0"/>
        <w:jc w:val="left"/>
      </w:pPr>
      <w:r>
        <w:rPr>
          <w:rFonts w:ascii="Times New Roman"/>
          <w:b/>
          <w:i w:val="false"/>
          <w:color w:val="000000"/>
        </w:rPr>
        <w:t xml:space="preserve"> 2019 жылға арналған Тимирязев ауданындағы ауылдық округтер бойынша бюджетінің ағымдағы бюджеттік бағдарламаларының тізбесі</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03"/>
        <w:gridCol w:w="1403"/>
        <w:gridCol w:w="1403"/>
        <w:gridCol w:w="4361"/>
        <w:gridCol w:w="2697"/>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3"/>
          <w:p>
            <w:pPr>
              <w:spacing w:after="20"/>
              <w:ind w:left="20"/>
              <w:jc w:val="both"/>
            </w:pPr>
            <w:r>
              <w:rPr>
                <w:rFonts w:ascii="Times New Roman"/>
                <w:b w:val="false"/>
                <w:i w:val="false"/>
                <w:color w:val="000000"/>
                <w:sz w:val="20"/>
              </w:rPr>
              <w:t>
Функционалдық топ</w:t>
            </w:r>
          </w:p>
          <w:bookmarkEnd w:id="643"/>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Сомаcы </w:t>
            </w:r>
            <w:r>
              <w:br/>
            </w:r>
            <w:r>
              <w:rPr>
                <w:rFonts w:ascii="Times New Roman"/>
                <w:b w:val="false"/>
                <w:i w:val="false"/>
                <w:color w:val="000000"/>
                <w:sz w:val="20"/>
              </w:rPr>
              <w:t>
(мың теңге)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44"/>
          <w:p>
            <w:pPr>
              <w:spacing w:after="20"/>
              <w:ind w:left="20"/>
              <w:jc w:val="both"/>
            </w:pPr>
            <w:r>
              <w:rPr>
                <w:rFonts w:ascii="Times New Roman"/>
                <w:b w:val="false"/>
                <w:i w:val="false"/>
                <w:color w:val="000000"/>
                <w:sz w:val="20"/>
              </w:rPr>
              <w:t>
 </w:t>
            </w:r>
          </w:p>
          <w:bookmarkEnd w:id="644"/>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5"/>
          <w:p>
            <w:pPr>
              <w:spacing w:after="20"/>
              <w:ind w:left="20"/>
              <w:jc w:val="both"/>
            </w:pPr>
            <w:r>
              <w:rPr>
                <w:rFonts w:ascii="Times New Roman"/>
                <w:b w:val="false"/>
                <w:i w:val="false"/>
                <w:color w:val="000000"/>
                <w:sz w:val="20"/>
              </w:rPr>
              <w:t>
1</w:t>
            </w:r>
          </w:p>
          <w:bookmarkEnd w:id="645"/>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137 749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46"/>
          <w:p>
            <w:pPr>
              <w:spacing w:after="20"/>
              <w:ind w:left="20"/>
              <w:jc w:val="both"/>
            </w:pPr>
            <w:r>
              <w:rPr>
                <w:rFonts w:ascii="Times New Roman"/>
                <w:b w:val="false"/>
                <w:i w:val="false"/>
                <w:color w:val="000000"/>
                <w:sz w:val="20"/>
              </w:rPr>
              <w:t>
 </w:t>
            </w:r>
          </w:p>
          <w:bookmarkEnd w:id="646"/>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137 749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7"/>
          <w:p>
            <w:pPr>
              <w:spacing w:after="20"/>
              <w:ind w:left="20"/>
              <w:jc w:val="both"/>
            </w:pPr>
            <w:r>
              <w:rPr>
                <w:rFonts w:ascii="Times New Roman"/>
                <w:b w:val="false"/>
                <w:i w:val="false"/>
                <w:color w:val="000000"/>
                <w:sz w:val="20"/>
              </w:rPr>
              <w:t>
 </w:t>
            </w:r>
          </w:p>
          <w:bookmarkEnd w:id="647"/>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48"/>
          <w:p>
            <w:pPr>
              <w:spacing w:after="20"/>
              <w:ind w:left="20"/>
              <w:jc w:val="both"/>
            </w:pPr>
            <w:r>
              <w:rPr>
                <w:rFonts w:ascii="Times New Roman"/>
                <w:b w:val="false"/>
                <w:i w:val="false"/>
                <w:color w:val="000000"/>
                <w:sz w:val="20"/>
              </w:rPr>
              <w:t>
4</w:t>
            </w:r>
          </w:p>
          <w:bookmarkEnd w:id="648"/>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9"/>
          <w:p>
            <w:pPr>
              <w:spacing w:after="20"/>
              <w:ind w:left="20"/>
              <w:jc w:val="both"/>
            </w:pPr>
            <w:r>
              <w:rPr>
                <w:rFonts w:ascii="Times New Roman"/>
                <w:b w:val="false"/>
                <w:i w:val="false"/>
                <w:color w:val="000000"/>
                <w:sz w:val="20"/>
              </w:rPr>
              <w:t>
 </w:t>
            </w:r>
          </w:p>
          <w:bookmarkEnd w:id="649"/>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0"/>
          <w:p>
            <w:pPr>
              <w:spacing w:after="20"/>
              <w:ind w:left="20"/>
              <w:jc w:val="both"/>
            </w:pPr>
            <w:r>
              <w:rPr>
                <w:rFonts w:ascii="Times New Roman"/>
                <w:b w:val="false"/>
                <w:i w:val="false"/>
                <w:color w:val="000000"/>
                <w:sz w:val="20"/>
              </w:rPr>
              <w:t>
 </w:t>
            </w:r>
          </w:p>
          <w:bookmarkEnd w:id="650"/>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51"/>
          <w:p>
            <w:pPr>
              <w:spacing w:after="20"/>
              <w:ind w:left="20"/>
              <w:jc w:val="both"/>
            </w:pPr>
            <w:r>
              <w:rPr>
                <w:rFonts w:ascii="Times New Roman"/>
                <w:b w:val="false"/>
                <w:i w:val="false"/>
                <w:color w:val="000000"/>
                <w:sz w:val="20"/>
              </w:rPr>
              <w:t>
7</w:t>
            </w:r>
          </w:p>
          <w:bookmarkEnd w:id="651"/>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2"/>
          <w:p>
            <w:pPr>
              <w:spacing w:after="20"/>
              <w:ind w:left="20"/>
              <w:jc w:val="both"/>
            </w:pPr>
            <w:r>
              <w:rPr>
                <w:rFonts w:ascii="Times New Roman"/>
                <w:b w:val="false"/>
                <w:i w:val="false"/>
                <w:color w:val="000000"/>
                <w:sz w:val="20"/>
              </w:rPr>
              <w:t>
 </w:t>
            </w:r>
          </w:p>
          <w:bookmarkEnd w:id="652"/>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53"/>
          <w:p>
            <w:pPr>
              <w:spacing w:after="20"/>
              <w:ind w:left="20"/>
              <w:jc w:val="both"/>
            </w:pPr>
            <w:r>
              <w:rPr>
                <w:rFonts w:ascii="Times New Roman"/>
                <w:b w:val="false"/>
                <w:i w:val="false"/>
                <w:color w:val="000000"/>
                <w:sz w:val="20"/>
              </w:rPr>
              <w:t>
 </w:t>
            </w:r>
          </w:p>
          <w:bookmarkEnd w:id="653"/>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54"/>
          <w:p>
            <w:pPr>
              <w:spacing w:after="20"/>
              <w:ind w:left="20"/>
              <w:jc w:val="both"/>
            </w:pPr>
            <w:r>
              <w:rPr>
                <w:rFonts w:ascii="Times New Roman"/>
                <w:b w:val="false"/>
                <w:i w:val="false"/>
                <w:color w:val="000000"/>
                <w:sz w:val="20"/>
              </w:rPr>
              <w:t>
 </w:t>
            </w:r>
          </w:p>
          <w:bookmarkEnd w:id="654"/>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5"/>
          <w:p>
            <w:pPr>
              <w:spacing w:after="20"/>
              <w:ind w:left="20"/>
              <w:jc w:val="both"/>
            </w:pPr>
            <w:r>
              <w:rPr>
                <w:rFonts w:ascii="Times New Roman"/>
                <w:b w:val="false"/>
                <w:i w:val="false"/>
                <w:color w:val="000000"/>
                <w:sz w:val="20"/>
              </w:rPr>
              <w:t>
8</w:t>
            </w:r>
          </w:p>
          <w:bookmarkEnd w:id="655"/>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56"/>
          <w:p>
            <w:pPr>
              <w:spacing w:after="20"/>
              <w:ind w:left="20"/>
              <w:jc w:val="both"/>
            </w:pPr>
            <w:r>
              <w:rPr>
                <w:rFonts w:ascii="Times New Roman"/>
                <w:b w:val="false"/>
                <w:i w:val="false"/>
                <w:color w:val="000000"/>
                <w:sz w:val="20"/>
              </w:rPr>
              <w:t>
 </w:t>
            </w:r>
          </w:p>
          <w:bookmarkEnd w:id="656"/>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7"/>
          <w:p>
            <w:pPr>
              <w:spacing w:after="20"/>
              <w:ind w:left="20"/>
              <w:jc w:val="both"/>
            </w:pPr>
            <w:r>
              <w:rPr>
                <w:rFonts w:ascii="Times New Roman"/>
                <w:b w:val="false"/>
                <w:i w:val="false"/>
                <w:color w:val="000000"/>
                <w:sz w:val="20"/>
              </w:rPr>
              <w:t>
 </w:t>
            </w:r>
          </w:p>
          <w:bookmarkEnd w:id="657"/>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8"/>
          <w:p>
            <w:pPr>
              <w:spacing w:after="20"/>
              <w:ind w:left="20"/>
              <w:jc w:val="both"/>
            </w:pPr>
            <w:r>
              <w:rPr>
                <w:rFonts w:ascii="Times New Roman"/>
                <w:b w:val="false"/>
                <w:i w:val="false"/>
                <w:color w:val="000000"/>
                <w:sz w:val="20"/>
              </w:rPr>
              <w:t>
12</w:t>
            </w:r>
          </w:p>
          <w:bookmarkEnd w:id="658"/>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59"/>
          <w:p>
            <w:pPr>
              <w:spacing w:after="20"/>
              <w:ind w:left="20"/>
              <w:jc w:val="both"/>
            </w:pPr>
            <w:r>
              <w:rPr>
                <w:rFonts w:ascii="Times New Roman"/>
                <w:b w:val="false"/>
                <w:i w:val="false"/>
                <w:color w:val="000000"/>
                <w:sz w:val="20"/>
              </w:rPr>
              <w:t>
 </w:t>
            </w:r>
          </w:p>
          <w:bookmarkEnd w:id="659"/>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60"/>
          <w:p>
            <w:pPr>
              <w:spacing w:after="20"/>
              <w:ind w:left="20"/>
              <w:jc w:val="both"/>
            </w:pPr>
            <w:r>
              <w:rPr>
                <w:rFonts w:ascii="Times New Roman"/>
                <w:b w:val="false"/>
                <w:i w:val="false"/>
                <w:color w:val="000000"/>
                <w:sz w:val="20"/>
              </w:rPr>
              <w:t>
 </w:t>
            </w:r>
          </w:p>
          <w:bookmarkEnd w:id="660"/>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61"/>
          <w:p>
            <w:pPr>
              <w:spacing w:after="20"/>
              <w:ind w:left="20"/>
              <w:jc w:val="both"/>
            </w:pPr>
            <w:r>
              <w:rPr>
                <w:rFonts w:ascii="Times New Roman"/>
                <w:b w:val="false"/>
                <w:i w:val="false"/>
                <w:color w:val="000000"/>
                <w:sz w:val="20"/>
              </w:rPr>
              <w:t>
13</w:t>
            </w:r>
          </w:p>
          <w:bookmarkEnd w:id="661"/>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62"/>
          <w:p>
            <w:pPr>
              <w:spacing w:after="20"/>
              <w:ind w:left="20"/>
              <w:jc w:val="both"/>
            </w:pPr>
            <w:r>
              <w:rPr>
                <w:rFonts w:ascii="Times New Roman"/>
                <w:b w:val="false"/>
                <w:i w:val="false"/>
                <w:color w:val="000000"/>
                <w:sz w:val="20"/>
              </w:rPr>
              <w:t>
 </w:t>
            </w:r>
          </w:p>
          <w:bookmarkEnd w:id="662"/>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63"/>
          <w:p>
            <w:pPr>
              <w:spacing w:after="20"/>
              <w:ind w:left="20"/>
              <w:jc w:val="both"/>
            </w:pPr>
            <w:r>
              <w:rPr>
                <w:rFonts w:ascii="Times New Roman"/>
                <w:b w:val="false"/>
                <w:i w:val="false"/>
                <w:color w:val="000000"/>
                <w:sz w:val="20"/>
              </w:rPr>
              <w:t>
 </w:t>
            </w:r>
          </w:p>
          <w:bookmarkEnd w:id="663"/>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r>
    </w:tbl>
    <w:bookmarkStart w:name="z688" w:id="66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r>
        <w:br/>
      </w:r>
      <w:r>
        <w:rPr>
          <w:rFonts w:ascii="Times New Roman"/>
          <w:b w:val="false"/>
          <w:i w:val="false"/>
          <w:color w:val="000000"/>
          <w:sz w:val="28"/>
        </w:rPr>
        <w:t>
</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468"/>
        <w:gridCol w:w="1468"/>
        <w:gridCol w:w="1468"/>
        <w:gridCol w:w="1744"/>
        <w:gridCol w:w="1745"/>
        <w:gridCol w:w="1469"/>
        <w:gridCol w:w="1470"/>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65"/>
          <w:p>
            <w:pPr>
              <w:spacing w:after="20"/>
              <w:ind w:left="20"/>
              <w:jc w:val="both"/>
            </w:pPr>
            <w:r>
              <w:rPr>
                <w:rFonts w:ascii="Times New Roman"/>
                <w:b w:val="false"/>
                <w:i w:val="false"/>
                <w:color w:val="000000"/>
                <w:sz w:val="20"/>
              </w:rPr>
              <w:t>
Ақсуат ауылдық округі</w:t>
            </w:r>
          </w:p>
          <w:bookmarkEnd w:id="66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66"/>
          <w:p>
            <w:pPr>
              <w:spacing w:after="20"/>
              <w:ind w:left="20"/>
              <w:jc w:val="both"/>
            </w:pPr>
            <w:r>
              <w:rPr>
                <w:rFonts w:ascii="Times New Roman"/>
                <w:b w:val="false"/>
                <w:i w:val="false"/>
                <w:color w:val="000000"/>
                <w:sz w:val="20"/>
              </w:rPr>
              <w:t>
9 995</w:t>
            </w:r>
          </w:p>
          <w:bookmarkEnd w:id="66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7"/>
          <w:p>
            <w:pPr>
              <w:spacing w:after="20"/>
              <w:ind w:left="20"/>
              <w:jc w:val="both"/>
            </w:pPr>
            <w:r>
              <w:rPr>
                <w:rFonts w:ascii="Times New Roman"/>
                <w:b w:val="false"/>
                <w:i w:val="false"/>
                <w:color w:val="000000"/>
                <w:sz w:val="20"/>
              </w:rPr>
              <w:t>
9 495</w:t>
            </w:r>
          </w:p>
          <w:bookmarkEnd w:id="66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68"/>
          <w:p>
            <w:pPr>
              <w:spacing w:after="20"/>
              <w:ind w:left="20"/>
              <w:jc w:val="both"/>
            </w:pPr>
            <w:r>
              <w:rPr>
                <w:rFonts w:ascii="Times New Roman"/>
                <w:b w:val="false"/>
                <w:i w:val="false"/>
                <w:color w:val="000000"/>
                <w:sz w:val="20"/>
              </w:rPr>
              <w:t>
9495</w:t>
            </w:r>
          </w:p>
          <w:bookmarkEnd w:id="66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69"/>
          <w:p>
            <w:pPr>
              <w:spacing w:after="20"/>
              <w:ind w:left="20"/>
              <w:jc w:val="both"/>
            </w:pPr>
            <w:r>
              <w:rPr>
                <w:rFonts w:ascii="Times New Roman"/>
                <w:b w:val="false"/>
                <w:i w:val="false"/>
                <w:color w:val="000000"/>
                <w:sz w:val="20"/>
              </w:rPr>
              <w:t>
9495</w:t>
            </w:r>
          </w:p>
          <w:bookmarkEnd w:id="66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0"/>
          <w:p>
            <w:pPr>
              <w:spacing w:after="20"/>
              <w:ind w:left="20"/>
              <w:jc w:val="both"/>
            </w:pPr>
            <w:r>
              <w:rPr>
                <w:rFonts w:ascii="Times New Roman"/>
                <w:b w:val="false"/>
                <w:i w:val="false"/>
                <w:color w:val="000000"/>
                <w:sz w:val="20"/>
              </w:rPr>
              <w:t>
 </w:t>
            </w:r>
          </w:p>
          <w:bookmarkEnd w:id="67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1"/>
          <w:p>
            <w:pPr>
              <w:spacing w:after="20"/>
              <w:ind w:left="20"/>
              <w:jc w:val="both"/>
            </w:pPr>
            <w:r>
              <w:rPr>
                <w:rFonts w:ascii="Times New Roman"/>
                <w:b w:val="false"/>
                <w:i w:val="false"/>
                <w:color w:val="000000"/>
                <w:sz w:val="20"/>
              </w:rPr>
              <w:t>
 </w:t>
            </w:r>
          </w:p>
          <w:bookmarkEnd w:id="67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72"/>
          <w:p>
            <w:pPr>
              <w:spacing w:after="20"/>
              <w:ind w:left="20"/>
              <w:jc w:val="both"/>
            </w:pPr>
            <w:r>
              <w:rPr>
                <w:rFonts w:ascii="Times New Roman"/>
                <w:b w:val="false"/>
                <w:i w:val="false"/>
                <w:color w:val="000000"/>
                <w:sz w:val="20"/>
              </w:rPr>
              <w:t>
 </w:t>
            </w:r>
          </w:p>
          <w:bookmarkEnd w:id="67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73"/>
          <w:p>
            <w:pPr>
              <w:spacing w:after="20"/>
              <w:ind w:left="20"/>
              <w:jc w:val="both"/>
            </w:pPr>
            <w:r>
              <w:rPr>
                <w:rFonts w:ascii="Times New Roman"/>
                <w:b w:val="false"/>
                <w:i w:val="false"/>
                <w:color w:val="000000"/>
                <w:sz w:val="20"/>
              </w:rPr>
              <w:t>
 </w:t>
            </w:r>
          </w:p>
          <w:bookmarkEnd w:id="67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74"/>
          <w:p>
            <w:pPr>
              <w:spacing w:after="20"/>
              <w:ind w:left="20"/>
              <w:jc w:val="both"/>
            </w:pPr>
            <w:r>
              <w:rPr>
                <w:rFonts w:ascii="Times New Roman"/>
                <w:b w:val="false"/>
                <w:i w:val="false"/>
                <w:color w:val="000000"/>
                <w:sz w:val="20"/>
              </w:rPr>
              <w:t>
 </w:t>
            </w:r>
          </w:p>
          <w:bookmarkEnd w:id="67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75"/>
          <w:p>
            <w:pPr>
              <w:spacing w:after="20"/>
              <w:ind w:left="20"/>
              <w:jc w:val="both"/>
            </w:pPr>
            <w:r>
              <w:rPr>
                <w:rFonts w:ascii="Times New Roman"/>
                <w:b w:val="false"/>
                <w:i w:val="false"/>
                <w:color w:val="000000"/>
                <w:sz w:val="20"/>
              </w:rPr>
              <w:t>
 </w:t>
            </w:r>
          </w:p>
          <w:bookmarkEnd w:id="67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76"/>
          <w:p>
            <w:pPr>
              <w:spacing w:after="20"/>
              <w:ind w:left="20"/>
              <w:jc w:val="both"/>
            </w:pPr>
            <w:r>
              <w:rPr>
                <w:rFonts w:ascii="Times New Roman"/>
                <w:b w:val="false"/>
                <w:i w:val="false"/>
                <w:color w:val="000000"/>
                <w:sz w:val="20"/>
              </w:rPr>
              <w:t>
 </w:t>
            </w:r>
          </w:p>
          <w:bookmarkEnd w:id="67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77"/>
          <w:p>
            <w:pPr>
              <w:spacing w:after="20"/>
              <w:ind w:left="20"/>
              <w:jc w:val="both"/>
            </w:pPr>
            <w:r>
              <w:rPr>
                <w:rFonts w:ascii="Times New Roman"/>
                <w:b w:val="false"/>
                <w:i w:val="false"/>
                <w:color w:val="000000"/>
                <w:sz w:val="20"/>
              </w:rPr>
              <w:t>
 </w:t>
            </w:r>
          </w:p>
          <w:bookmarkEnd w:id="67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78"/>
          <w:p>
            <w:pPr>
              <w:spacing w:after="20"/>
              <w:ind w:left="20"/>
              <w:jc w:val="both"/>
            </w:pPr>
            <w:r>
              <w:rPr>
                <w:rFonts w:ascii="Times New Roman"/>
                <w:b w:val="false"/>
                <w:i w:val="false"/>
                <w:color w:val="000000"/>
                <w:sz w:val="20"/>
              </w:rPr>
              <w:t>
 </w:t>
            </w:r>
          </w:p>
          <w:bookmarkEnd w:id="67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79"/>
          <w:p>
            <w:pPr>
              <w:spacing w:after="20"/>
              <w:ind w:left="20"/>
              <w:jc w:val="both"/>
            </w:pPr>
            <w:r>
              <w:rPr>
                <w:rFonts w:ascii="Times New Roman"/>
                <w:b w:val="false"/>
                <w:i w:val="false"/>
                <w:color w:val="000000"/>
                <w:sz w:val="20"/>
              </w:rPr>
              <w:t>
 </w:t>
            </w:r>
          </w:p>
          <w:bookmarkEnd w:id="67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80"/>
          <w:p>
            <w:pPr>
              <w:spacing w:after="20"/>
              <w:ind w:left="20"/>
              <w:jc w:val="both"/>
            </w:pPr>
            <w:r>
              <w:rPr>
                <w:rFonts w:ascii="Times New Roman"/>
                <w:b w:val="false"/>
                <w:i w:val="false"/>
                <w:color w:val="000000"/>
                <w:sz w:val="20"/>
              </w:rPr>
              <w:t>
 </w:t>
            </w:r>
          </w:p>
          <w:bookmarkEnd w:id="68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81"/>
          <w:p>
            <w:pPr>
              <w:spacing w:after="20"/>
              <w:ind w:left="20"/>
              <w:jc w:val="both"/>
            </w:pPr>
            <w:r>
              <w:rPr>
                <w:rFonts w:ascii="Times New Roman"/>
                <w:b w:val="false"/>
                <w:i w:val="false"/>
                <w:color w:val="000000"/>
                <w:sz w:val="20"/>
              </w:rPr>
              <w:t>
 </w:t>
            </w:r>
          </w:p>
          <w:bookmarkEnd w:id="68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82"/>
          <w:p>
            <w:pPr>
              <w:spacing w:after="20"/>
              <w:ind w:left="20"/>
              <w:jc w:val="both"/>
            </w:pPr>
            <w:r>
              <w:rPr>
                <w:rFonts w:ascii="Times New Roman"/>
                <w:b w:val="false"/>
                <w:i w:val="false"/>
                <w:color w:val="000000"/>
                <w:sz w:val="20"/>
              </w:rPr>
              <w:t>
 </w:t>
            </w:r>
          </w:p>
          <w:bookmarkEnd w:id="68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83"/>
          <w:p>
            <w:pPr>
              <w:spacing w:after="20"/>
              <w:ind w:left="20"/>
              <w:jc w:val="both"/>
            </w:pPr>
            <w:r>
              <w:rPr>
                <w:rFonts w:ascii="Times New Roman"/>
                <w:b w:val="false"/>
                <w:i w:val="false"/>
                <w:color w:val="000000"/>
                <w:sz w:val="20"/>
              </w:rPr>
              <w:t>
500</w:t>
            </w:r>
          </w:p>
          <w:bookmarkEnd w:id="68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84"/>
          <w:p>
            <w:pPr>
              <w:spacing w:after="20"/>
              <w:ind w:left="20"/>
              <w:jc w:val="both"/>
            </w:pPr>
            <w:r>
              <w:rPr>
                <w:rFonts w:ascii="Times New Roman"/>
                <w:b w:val="false"/>
                <w:i w:val="false"/>
                <w:color w:val="000000"/>
                <w:sz w:val="20"/>
              </w:rPr>
              <w:t>
500</w:t>
            </w:r>
          </w:p>
          <w:bookmarkEnd w:id="68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85"/>
          <w:p>
            <w:pPr>
              <w:spacing w:after="20"/>
              <w:ind w:left="20"/>
              <w:jc w:val="both"/>
            </w:pPr>
            <w:r>
              <w:rPr>
                <w:rFonts w:ascii="Times New Roman"/>
                <w:b w:val="false"/>
                <w:i w:val="false"/>
                <w:color w:val="000000"/>
                <w:sz w:val="20"/>
              </w:rPr>
              <w:t>
500</w:t>
            </w:r>
          </w:p>
          <w:bookmarkEnd w:id="68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669"/>
        <w:gridCol w:w="1405"/>
        <w:gridCol w:w="1405"/>
        <w:gridCol w:w="1406"/>
        <w:gridCol w:w="1669"/>
        <w:gridCol w:w="1670"/>
        <w:gridCol w:w="1407"/>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86"/>
          <w:p>
            <w:pPr>
              <w:spacing w:after="20"/>
              <w:ind w:left="20"/>
              <w:jc w:val="both"/>
            </w:pPr>
            <w:r>
              <w:rPr>
                <w:rFonts w:ascii="Times New Roman"/>
                <w:b w:val="false"/>
                <w:i w:val="false"/>
                <w:color w:val="000000"/>
                <w:sz w:val="20"/>
              </w:rPr>
              <w:t>
Ленин ауылдық округі</w:t>
            </w:r>
          </w:p>
          <w:bookmarkEnd w:id="68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Москворецкий ауылдық округі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87"/>
          <w:p>
            <w:pPr>
              <w:spacing w:after="20"/>
              <w:ind w:left="20"/>
              <w:jc w:val="both"/>
            </w:pPr>
            <w:r>
              <w:rPr>
                <w:rFonts w:ascii="Times New Roman"/>
                <w:b w:val="false"/>
                <w:i w:val="false"/>
                <w:color w:val="000000"/>
                <w:sz w:val="20"/>
              </w:rPr>
              <w:t>
10 317</w:t>
            </w:r>
          </w:p>
          <w:bookmarkEnd w:id="68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88"/>
          <w:p>
            <w:pPr>
              <w:spacing w:after="20"/>
              <w:ind w:left="20"/>
              <w:jc w:val="both"/>
            </w:pPr>
            <w:r>
              <w:rPr>
                <w:rFonts w:ascii="Times New Roman"/>
                <w:b w:val="false"/>
                <w:i w:val="false"/>
                <w:color w:val="000000"/>
                <w:sz w:val="20"/>
              </w:rPr>
              <w:t>
8 033</w:t>
            </w:r>
          </w:p>
          <w:bookmarkEnd w:id="68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89"/>
          <w:p>
            <w:pPr>
              <w:spacing w:after="20"/>
              <w:ind w:left="20"/>
              <w:jc w:val="both"/>
            </w:pPr>
            <w:r>
              <w:rPr>
                <w:rFonts w:ascii="Times New Roman"/>
                <w:b w:val="false"/>
                <w:i w:val="false"/>
                <w:color w:val="000000"/>
                <w:sz w:val="20"/>
              </w:rPr>
              <w:t>
8033</w:t>
            </w:r>
          </w:p>
          <w:bookmarkEnd w:id="68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90"/>
          <w:p>
            <w:pPr>
              <w:spacing w:after="20"/>
              <w:ind w:left="20"/>
              <w:jc w:val="both"/>
            </w:pPr>
            <w:r>
              <w:rPr>
                <w:rFonts w:ascii="Times New Roman"/>
                <w:b w:val="false"/>
                <w:i w:val="false"/>
                <w:color w:val="000000"/>
                <w:sz w:val="20"/>
              </w:rPr>
              <w:t>
8033</w:t>
            </w:r>
          </w:p>
          <w:bookmarkEnd w:id="69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91"/>
          <w:p>
            <w:pPr>
              <w:spacing w:after="20"/>
              <w:ind w:left="20"/>
              <w:jc w:val="both"/>
            </w:pPr>
            <w:r>
              <w:rPr>
                <w:rFonts w:ascii="Times New Roman"/>
                <w:b w:val="false"/>
                <w:i w:val="false"/>
                <w:color w:val="000000"/>
                <w:sz w:val="20"/>
              </w:rPr>
              <w:t>
 </w:t>
            </w:r>
          </w:p>
          <w:bookmarkEnd w:id="69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92"/>
          <w:p>
            <w:pPr>
              <w:spacing w:after="20"/>
              <w:ind w:left="20"/>
              <w:jc w:val="both"/>
            </w:pPr>
            <w:r>
              <w:rPr>
                <w:rFonts w:ascii="Times New Roman"/>
                <w:b w:val="false"/>
                <w:i w:val="false"/>
                <w:color w:val="000000"/>
                <w:sz w:val="20"/>
              </w:rPr>
              <w:t>
 </w:t>
            </w:r>
          </w:p>
          <w:bookmarkEnd w:id="69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3"/>
          <w:p>
            <w:pPr>
              <w:spacing w:after="20"/>
              <w:ind w:left="20"/>
              <w:jc w:val="both"/>
            </w:pPr>
            <w:r>
              <w:rPr>
                <w:rFonts w:ascii="Times New Roman"/>
                <w:b w:val="false"/>
                <w:i w:val="false"/>
                <w:color w:val="000000"/>
                <w:sz w:val="20"/>
              </w:rPr>
              <w:t>
 </w:t>
            </w:r>
          </w:p>
          <w:bookmarkEnd w:id="69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94"/>
          <w:p>
            <w:pPr>
              <w:spacing w:after="20"/>
              <w:ind w:left="20"/>
              <w:jc w:val="both"/>
            </w:pPr>
            <w:r>
              <w:rPr>
                <w:rFonts w:ascii="Times New Roman"/>
                <w:b w:val="false"/>
                <w:i w:val="false"/>
                <w:color w:val="000000"/>
                <w:sz w:val="20"/>
              </w:rPr>
              <w:t>
 </w:t>
            </w:r>
          </w:p>
          <w:bookmarkEnd w:id="69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95"/>
          <w:p>
            <w:pPr>
              <w:spacing w:after="20"/>
              <w:ind w:left="20"/>
              <w:jc w:val="both"/>
            </w:pPr>
            <w:r>
              <w:rPr>
                <w:rFonts w:ascii="Times New Roman"/>
                <w:b w:val="false"/>
                <w:i w:val="false"/>
                <w:color w:val="000000"/>
                <w:sz w:val="20"/>
              </w:rPr>
              <w:t>
 </w:t>
            </w:r>
          </w:p>
          <w:bookmarkEnd w:id="69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96"/>
          <w:p>
            <w:pPr>
              <w:spacing w:after="20"/>
              <w:ind w:left="20"/>
              <w:jc w:val="both"/>
            </w:pPr>
            <w:r>
              <w:rPr>
                <w:rFonts w:ascii="Times New Roman"/>
                <w:b w:val="false"/>
                <w:i w:val="false"/>
                <w:color w:val="000000"/>
                <w:sz w:val="20"/>
              </w:rPr>
              <w:t>
 </w:t>
            </w:r>
          </w:p>
          <w:bookmarkEnd w:id="69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97"/>
          <w:p>
            <w:pPr>
              <w:spacing w:after="20"/>
              <w:ind w:left="20"/>
              <w:jc w:val="both"/>
            </w:pPr>
            <w:r>
              <w:rPr>
                <w:rFonts w:ascii="Times New Roman"/>
                <w:b w:val="false"/>
                <w:i w:val="false"/>
                <w:color w:val="000000"/>
                <w:sz w:val="20"/>
              </w:rPr>
              <w:t>
 </w:t>
            </w:r>
          </w:p>
          <w:bookmarkEnd w:id="69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98"/>
          <w:p>
            <w:pPr>
              <w:spacing w:after="20"/>
              <w:ind w:left="20"/>
              <w:jc w:val="both"/>
            </w:pPr>
            <w:r>
              <w:rPr>
                <w:rFonts w:ascii="Times New Roman"/>
                <w:b w:val="false"/>
                <w:i w:val="false"/>
                <w:color w:val="000000"/>
                <w:sz w:val="20"/>
              </w:rPr>
              <w:t>
1784</w:t>
            </w:r>
          </w:p>
          <w:bookmarkEnd w:id="69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99"/>
          <w:p>
            <w:pPr>
              <w:spacing w:after="20"/>
              <w:ind w:left="20"/>
              <w:jc w:val="both"/>
            </w:pPr>
            <w:r>
              <w:rPr>
                <w:rFonts w:ascii="Times New Roman"/>
                <w:b w:val="false"/>
                <w:i w:val="false"/>
                <w:color w:val="000000"/>
                <w:sz w:val="20"/>
              </w:rPr>
              <w:t>
1784</w:t>
            </w:r>
          </w:p>
          <w:bookmarkEnd w:id="69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00"/>
          <w:p>
            <w:pPr>
              <w:spacing w:after="20"/>
              <w:ind w:left="20"/>
              <w:jc w:val="both"/>
            </w:pPr>
            <w:r>
              <w:rPr>
                <w:rFonts w:ascii="Times New Roman"/>
                <w:b w:val="false"/>
                <w:i w:val="false"/>
                <w:color w:val="000000"/>
                <w:sz w:val="20"/>
              </w:rPr>
              <w:t>
1784</w:t>
            </w:r>
          </w:p>
          <w:bookmarkEnd w:id="70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01"/>
          <w:p>
            <w:pPr>
              <w:spacing w:after="20"/>
              <w:ind w:left="20"/>
              <w:jc w:val="both"/>
            </w:pPr>
            <w:r>
              <w:rPr>
                <w:rFonts w:ascii="Times New Roman"/>
                <w:b w:val="false"/>
                <w:i w:val="false"/>
                <w:color w:val="000000"/>
                <w:sz w:val="20"/>
              </w:rPr>
              <w:t>
 </w:t>
            </w:r>
          </w:p>
          <w:bookmarkEnd w:id="70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02"/>
          <w:p>
            <w:pPr>
              <w:spacing w:after="20"/>
              <w:ind w:left="20"/>
              <w:jc w:val="both"/>
            </w:pPr>
            <w:r>
              <w:rPr>
                <w:rFonts w:ascii="Times New Roman"/>
                <w:b w:val="false"/>
                <w:i w:val="false"/>
                <w:color w:val="000000"/>
                <w:sz w:val="20"/>
              </w:rPr>
              <w:t>
 </w:t>
            </w:r>
          </w:p>
          <w:bookmarkEnd w:id="70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03"/>
          <w:p>
            <w:pPr>
              <w:spacing w:after="20"/>
              <w:ind w:left="20"/>
              <w:jc w:val="both"/>
            </w:pPr>
            <w:r>
              <w:rPr>
                <w:rFonts w:ascii="Times New Roman"/>
                <w:b w:val="false"/>
                <w:i w:val="false"/>
                <w:color w:val="000000"/>
                <w:sz w:val="20"/>
              </w:rPr>
              <w:t>
 </w:t>
            </w:r>
          </w:p>
          <w:bookmarkEnd w:id="70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04"/>
          <w:p>
            <w:pPr>
              <w:spacing w:after="20"/>
              <w:ind w:left="20"/>
              <w:jc w:val="both"/>
            </w:pPr>
            <w:r>
              <w:rPr>
                <w:rFonts w:ascii="Times New Roman"/>
                <w:b w:val="false"/>
                <w:i w:val="false"/>
                <w:color w:val="000000"/>
                <w:sz w:val="20"/>
              </w:rPr>
              <w:t>
500</w:t>
            </w:r>
          </w:p>
          <w:bookmarkEnd w:id="704"/>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05"/>
          <w:p>
            <w:pPr>
              <w:spacing w:after="20"/>
              <w:ind w:left="20"/>
              <w:jc w:val="both"/>
            </w:pPr>
            <w:r>
              <w:rPr>
                <w:rFonts w:ascii="Times New Roman"/>
                <w:b w:val="false"/>
                <w:i w:val="false"/>
                <w:color w:val="000000"/>
                <w:sz w:val="20"/>
              </w:rPr>
              <w:t>
500</w:t>
            </w:r>
          </w:p>
          <w:bookmarkEnd w:id="70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06"/>
          <w:p>
            <w:pPr>
              <w:spacing w:after="20"/>
              <w:ind w:left="20"/>
              <w:jc w:val="both"/>
            </w:pPr>
            <w:r>
              <w:rPr>
                <w:rFonts w:ascii="Times New Roman"/>
                <w:b w:val="false"/>
                <w:i w:val="false"/>
                <w:color w:val="000000"/>
                <w:sz w:val="20"/>
              </w:rPr>
              <w:t>
500</w:t>
            </w:r>
          </w:p>
          <w:bookmarkEnd w:id="70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2016 жылғы 26 желтоқсандағы № 8/1 шешіміне 8 қосымша</w:t>
            </w:r>
          </w:p>
        </w:tc>
      </w:tr>
    </w:tbl>
    <w:p>
      <w:pPr>
        <w:spacing w:after="0"/>
        <w:ind w:left="0"/>
        <w:jc w:val="left"/>
      </w:pPr>
      <w:r>
        <w:rPr>
          <w:rFonts w:ascii="Times New Roman"/>
          <w:b/>
          <w:i w:val="false"/>
          <w:color w:val="000000"/>
        </w:rPr>
        <w:t xml:space="preserve"> 2017 жылға арналған 451-007-000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bookmarkStart w:name="z733" w:id="707"/>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Тимирязев ауданы мәслихатының 27.11.2017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1123"/>
        <w:gridCol w:w="744"/>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708"/>
          <w:p>
            <w:pPr>
              <w:spacing w:after="20"/>
              <w:ind w:left="20"/>
              <w:jc w:val="both"/>
            </w:pPr>
            <w:r>
              <w:rPr>
                <w:rFonts w:ascii="Times New Roman"/>
                <w:b w:val="false"/>
                <w:i w:val="false"/>
                <w:color w:val="000000"/>
                <w:sz w:val="20"/>
              </w:rPr>
              <w:t>
№ р/н</w:t>
            </w:r>
          </w:p>
          <w:bookmarkEnd w:id="708"/>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түрлері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709"/>
          <w:p>
            <w:pPr>
              <w:spacing w:after="20"/>
              <w:ind w:left="20"/>
              <w:jc w:val="both"/>
            </w:pPr>
            <w:r>
              <w:rPr>
                <w:rFonts w:ascii="Times New Roman"/>
                <w:b w:val="false"/>
                <w:i w:val="false"/>
                <w:color w:val="000000"/>
                <w:sz w:val="20"/>
              </w:rPr>
              <w:t>
1</w:t>
            </w:r>
          </w:p>
          <w:bookmarkEnd w:id="709"/>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710"/>
          <w:p>
            <w:pPr>
              <w:spacing w:after="20"/>
              <w:ind w:left="20"/>
              <w:jc w:val="both"/>
            </w:pPr>
            <w:r>
              <w:rPr>
                <w:rFonts w:ascii="Times New Roman"/>
                <w:b w:val="false"/>
                <w:i w:val="false"/>
                <w:color w:val="000000"/>
                <w:sz w:val="20"/>
              </w:rPr>
              <w:t>
2</w:t>
            </w:r>
          </w:p>
          <w:bookmarkEnd w:id="710"/>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711"/>
          <w:p>
            <w:pPr>
              <w:spacing w:after="20"/>
              <w:ind w:left="20"/>
              <w:jc w:val="both"/>
            </w:pPr>
            <w:r>
              <w:rPr>
                <w:rFonts w:ascii="Times New Roman"/>
                <w:b w:val="false"/>
                <w:i w:val="false"/>
                <w:color w:val="000000"/>
                <w:sz w:val="20"/>
              </w:rPr>
              <w:t>
3</w:t>
            </w:r>
          </w:p>
          <w:bookmarkEnd w:id="711"/>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712"/>
          <w:p>
            <w:pPr>
              <w:spacing w:after="20"/>
              <w:ind w:left="20"/>
              <w:jc w:val="both"/>
            </w:pPr>
            <w:r>
              <w:rPr>
                <w:rFonts w:ascii="Times New Roman"/>
                <w:b w:val="false"/>
                <w:i w:val="false"/>
                <w:color w:val="000000"/>
                <w:sz w:val="20"/>
              </w:rPr>
              <w:t>
4</w:t>
            </w:r>
          </w:p>
          <w:bookmarkEnd w:id="712"/>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марапатталған адамдар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713"/>
          <w:p>
            <w:pPr>
              <w:spacing w:after="20"/>
              <w:ind w:left="20"/>
              <w:jc w:val="both"/>
            </w:pPr>
            <w:r>
              <w:rPr>
                <w:rFonts w:ascii="Times New Roman"/>
                <w:b w:val="false"/>
                <w:i w:val="false"/>
                <w:color w:val="000000"/>
                <w:sz w:val="20"/>
              </w:rPr>
              <w:t>
5</w:t>
            </w:r>
          </w:p>
          <w:bookmarkEnd w:id="713"/>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Армиясының, Әскери-Теңіз флотының, Мемлекеттік қауіпсіздік комитетінің әскери қызметшілері, бұрынғы Кеңестік Социалистік Республикалар Одағы үкімет органдарының шешімдеріне сәйкес басқа мемлекеттер аумағында жауынгерлік әрекеттерге қатысқан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медальдарымен марапатталған жұмысшылар мен қызметшілер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714"/>
          <w:p>
            <w:pPr>
              <w:spacing w:after="20"/>
              <w:ind w:left="20"/>
              <w:jc w:val="both"/>
            </w:pPr>
            <w:r>
              <w:rPr>
                <w:rFonts w:ascii="Times New Roman"/>
                <w:b w:val="false"/>
                <w:i w:val="false"/>
                <w:color w:val="000000"/>
                <w:sz w:val="20"/>
              </w:rPr>
              <w:t>
6</w:t>
            </w:r>
          </w:p>
          <w:bookmarkEnd w:id="714"/>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қызметкерлердiң отбасы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715"/>
          <w:p>
            <w:pPr>
              <w:spacing w:after="20"/>
              <w:ind w:left="20"/>
              <w:jc w:val="both"/>
            </w:pPr>
            <w:r>
              <w:rPr>
                <w:rFonts w:ascii="Times New Roman"/>
                <w:b w:val="false"/>
                <w:i w:val="false"/>
                <w:color w:val="000000"/>
                <w:sz w:val="20"/>
              </w:rPr>
              <w:t>
7</w:t>
            </w:r>
          </w:p>
          <w:bookmarkEnd w:id="715"/>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716"/>
          <w:p>
            <w:pPr>
              <w:spacing w:after="20"/>
              <w:ind w:left="20"/>
              <w:jc w:val="both"/>
            </w:pPr>
            <w:r>
              <w:rPr>
                <w:rFonts w:ascii="Times New Roman"/>
                <w:b w:val="false"/>
                <w:i w:val="false"/>
                <w:color w:val="000000"/>
                <w:sz w:val="20"/>
              </w:rPr>
              <w:t>
8</w:t>
            </w:r>
          </w:p>
          <w:bookmarkEnd w:id="716"/>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717"/>
          <w:p>
            <w:pPr>
              <w:spacing w:after="20"/>
              <w:ind w:left="20"/>
              <w:jc w:val="both"/>
            </w:pPr>
            <w:r>
              <w:rPr>
                <w:rFonts w:ascii="Times New Roman"/>
                <w:b w:val="false"/>
                <w:i w:val="false"/>
                <w:color w:val="000000"/>
                <w:sz w:val="20"/>
              </w:rPr>
              <w:t>
9</w:t>
            </w:r>
          </w:p>
          <w:bookmarkEnd w:id="717"/>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I және II дәрежелі "Ана Даңқы" ордендерімен марапатталған немесе бұрын "Ардақты ана" атағын алған көп балалы аналар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718"/>
          <w:p>
            <w:pPr>
              <w:spacing w:after="20"/>
              <w:ind w:left="20"/>
              <w:jc w:val="both"/>
            </w:pPr>
            <w:r>
              <w:rPr>
                <w:rFonts w:ascii="Times New Roman"/>
                <w:b w:val="false"/>
                <w:i w:val="false"/>
                <w:color w:val="000000"/>
                <w:sz w:val="20"/>
              </w:rPr>
              <w:t>
10</w:t>
            </w:r>
          </w:p>
          <w:bookmarkEnd w:id="718"/>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719"/>
          <w:p>
            <w:pPr>
              <w:spacing w:after="20"/>
              <w:ind w:left="20"/>
              <w:jc w:val="both"/>
            </w:pPr>
            <w:r>
              <w:rPr>
                <w:rFonts w:ascii="Times New Roman"/>
                <w:b w:val="false"/>
                <w:i w:val="false"/>
                <w:color w:val="000000"/>
                <w:sz w:val="20"/>
              </w:rPr>
              <w:t>
11</w:t>
            </w:r>
          </w:p>
          <w:bookmarkEnd w:id="719"/>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720"/>
          <w:p>
            <w:pPr>
              <w:spacing w:after="20"/>
              <w:ind w:left="20"/>
              <w:jc w:val="both"/>
            </w:pPr>
            <w:r>
              <w:rPr>
                <w:rFonts w:ascii="Times New Roman"/>
                <w:b w:val="false"/>
                <w:i w:val="false"/>
                <w:color w:val="000000"/>
                <w:sz w:val="20"/>
              </w:rPr>
              <w:t>
12</w:t>
            </w:r>
          </w:p>
          <w:bookmarkEnd w:id="720"/>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тіс протездеуге мұқтаждығы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721"/>
          <w:p>
            <w:pPr>
              <w:spacing w:after="20"/>
              <w:ind w:left="20"/>
              <w:jc w:val="both"/>
            </w:pPr>
            <w:r>
              <w:rPr>
                <w:rFonts w:ascii="Times New Roman"/>
                <w:b w:val="false"/>
                <w:i w:val="false"/>
                <w:color w:val="000000"/>
                <w:sz w:val="20"/>
              </w:rPr>
              <w:t>
13</w:t>
            </w:r>
          </w:p>
          <w:bookmarkEnd w:id="721"/>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722"/>
          <w:p>
            <w:pPr>
              <w:spacing w:after="20"/>
              <w:ind w:left="20"/>
              <w:jc w:val="both"/>
            </w:pPr>
            <w:r>
              <w:rPr>
                <w:rFonts w:ascii="Times New Roman"/>
                <w:b w:val="false"/>
                <w:i w:val="false"/>
                <w:color w:val="000000"/>
                <w:sz w:val="20"/>
              </w:rPr>
              <w:t>
14</w:t>
            </w:r>
          </w:p>
          <w:bookmarkEnd w:id="722"/>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емделуде жатқан азаматтарда туберкулездің белсенді түрінің болуы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723"/>
          <w:p>
            <w:pPr>
              <w:spacing w:after="20"/>
              <w:ind w:left="20"/>
              <w:jc w:val="both"/>
            </w:pPr>
            <w:r>
              <w:rPr>
                <w:rFonts w:ascii="Times New Roman"/>
                <w:b w:val="false"/>
                <w:i w:val="false"/>
                <w:color w:val="000000"/>
                <w:sz w:val="20"/>
              </w:rPr>
              <w:t>
15</w:t>
            </w:r>
          </w:p>
          <w:bookmarkEnd w:id="723"/>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мүгедектерінің коммуналдық қызметтерді төлеу және отын сатып алу үшін шығынның орнын толтыруға мұқтаждығы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724"/>
          <w:p>
            <w:pPr>
              <w:spacing w:after="20"/>
              <w:ind w:left="20"/>
              <w:jc w:val="both"/>
            </w:pPr>
            <w:r>
              <w:rPr>
                <w:rFonts w:ascii="Times New Roman"/>
                <w:b w:val="false"/>
                <w:i w:val="false"/>
                <w:color w:val="000000"/>
                <w:sz w:val="20"/>
              </w:rPr>
              <w:t>
16</w:t>
            </w:r>
          </w:p>
          <w:bookmarkEnd w:id="724"/>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(отбасының) ең төмен күнкөріс деңгейі мөлшерінің бір еселік шегінен аспайтын жан басына шаққандағы орташа табысының болуы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725"/>
          <w:p>
            <w:pPr>
              <w:spacing w:after="20"/>
              <w:ind w:left="20"/>
              <w:jc w:val="both"/>
            </w:pPr>
            <w:r>
              <w:rPr>
                <w:rFonts w:ascii="Times New Roman"/>
                <w:b w:val="false"/>
                <w:i w:val="false"/>
                <w:color w:val="000000"/>
                <w:sz w:val="20"/>
              </w:rPr>
              <w:t>
 </w:t>
            </w:r>
          </w:p>
          <w:bookmarkEnd w:id="725"/>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2016 жылғы 26 желтоқсандағы № 8/1 шешіміне 9 қосымша </w:t>
            </w:r>
          </w:p>
        </w:tc>
      </w:tr>
    </w:tbl>
    <w:bookmarkStart w:name="z755" w:id="726"/>
    <w:p>
      <w:pPr>
        <w:spacing w:after="0"/>
        <w:ind w:left="0"/>
        <w:jc w:val="left"/>
      </w:pPr>
      <w:r>
        <w:rPr>
          <w:rFonts w:ascii="Times New Roman"/>
          <w:b/>
          <w:i w:val="false"/>
          <w:color w:val="000000"/>
        </w:rPr>
        <w:t xml:space="preserve"> </w:t>
      </w:r>
      <w:r>
        <w:rPr>
          <w:rFonts w:ascii="Times New Roman"/>
          <w:b/>
          <w:i w:val="false"/>
          <w:color w:val="000000"/>
        </w:rPr>
        <w:t>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етуіне бюджет қаражатын бөлу</w:t>
      </w:r>
    </w:p>
    <w:bookmarkEnd w:id="726"/>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Тимирязев аудандық мәслихатының 27.11.2017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128"/>
        <w:gridCol w:w="1128"/>
        <w:gridCol w:w="1128"/>
        <w:gridCol w:w="3362"/>
        <w:gridCol w:w="1574"/>
        <w:gridCol w:w="1575"/>
        <w:gridCol w:w="1575"/>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727"/>
          <w:p>
            <w:pPr>
              <w:spacing w:after="20"/>
              <w:ind w:left="20"/>
              <w:jc w:val="both"/>
            </w:pPr>
            <w:r>
              <w:rPr>
                <w:rFonts w:ascii="Times New Roman"/>
                <w:b w:val="false"/>
                <w:i w:val="false"/>
                <w:color w:val="000000"/>
                <w:sz w:val="20"/>
              </w:rPr>
              <w:t>
Функционалдық топ</w:t>
            </w:r>
          </w:p>
          <w:bookmarkEnd w:id="72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көмекшілердің қызмет көрсетуі</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728"/>
          <w:p>
            <w:pPr>
              <w:spacing w:after="20"/>
              <w:ind w:left="20"/>
              <w:jc w:val="both"/>
            </w:pPr>
            <w:r>
              <w:rPr>
                <w:rFonts w:ascii="Times New Roman"/>
                <w:b w:val="false"/>
                <w:i w:val="false"/>
                <w:color w:val="000000"/>
                <w:sz w:val="20"/>
              </w:rPr>
              <w:t>
06</w:t>
            </w:r>
          </w:p>
          <w:bookmarkEnd w:id="72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729"/>
          <w:p>
            <w:pPr>
              <w:spacing w:after="20"/>
              <w:ind w:left="20"/>
              <w:jc w:val="both"/>
            </w:pPr>
            <w:r>
              <w:rPr>
                <w:rFonts w:ascii="Times New Roman"/>
                <w:b w:val="false"/>
                <w:i w:val="false"/>
                <w:color w:val="000000"/>
                <w:sz w:val="20"/>
              </w:rPr>
              <w:t>
 </w:t>
            </w:r>
          </w:p>
          <w:bookmarkEnd w:id="72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730"/>
          <w:p>
            <w:pPr>
              <w:spacing w:after="20"/>
              <w:ind w:left="20"/>
              <w:jc w:val="both"/>
            </w:pPr>
            <w:r>
              <w:rPr>
                <w:rFonts w:ascii="Times New Roman"/>
                <w:b w:val="false"/>
                <w:i w:val="false"/>
                <w:color w:val="000000"/>
                <w:sz w:val="20"/>
              </w:rPr>
              <w:t>
 </w:t>
            </w:r>
          </w:p>
          <w:bookmarkEnd w:id="73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2016 жылғы 26 желтоқсандағы № 8/1 шешіміне 10 қосымша</w:t>
            </w:r>
          </w:p>
        </w:tc>
      </w:tr>
    </w:tbl>
    <w:bookmarkStart w:name="z761" w:id="731"/>
    <w:p>
      <w:pPr>
        <w:spacing w:after="0"/>
        <w:ind w:left="0"/>
        <w:jc w:val="left"/>
      </w:pPr>
      <w:r>
        <w:rPr>
          <w:rFonts w:ascii="Times New Roman"/>
          <w:b/>
          <w:i w:val="false"/>
          <w:color w:val="000000"/>
        </w:rPr>
        <w:t xml:space="preserve"> 2017 жылға арналған ауылдық округтер арасындағы өзін-өзу басқару органдарына трансферттерді бөлу</w:t>
      </w:r>
    </w:p>
    <w:bookmarkEnd w:id="731"/>
    <w:p>
      <w:pPr>
        <w:spacing w:after="0"/>
        <w:ind w:left="0"/>
        <w:jc w:val="both"/>
      </w:pPr>
      <w:r>
        <w:rPr>
          <w:rFonts w:ascii="Times New Roman"/>
          <w:b w:val="false"/>
          <w:i w:val="false"/>
          <w:color w:val="ff0000"/>
          <w:sz w:val="28"/>
        </w:rPr>
        <w:t xml:space="preserve">
      Ескерту. 10-қосымша жаңа редакцияда - Солтүстік Қазақстан облысы Тимирязев аудандық мәслихатының 27.11.2017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1281"/>
        <w:gridCol w:w="3769"/>
        <w:gridCol w:w="1281"/>
        <w:gridCol w:w="1281"/>
        <w:gridCol w:w="2701"/>
      </w:tblGrid>
      <w:tr>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3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732"/>
          <w:p>
            <w:pPr>
              <w:spacing w:after="20"/>
              <w:ind w:left="20"/>
              <w:jc w:val="both"/>
            </w:pPr>
            <w:r>
              <w:rPr>
                <w:rFonts w:ascii="Times New Roman"/>
                <w:b w:val="false"/>
                <w:i w:val="false"/>
                <w:color w:val="000000"/>
                <w:sz w:val="20"/>
              </w:rPr>
              <w:t>
1</w:t>
            </w:r>
          </w:p>
          <w:bookmarkEnd w:id="73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733"/>
          <w:p>
            <w:pPr>
              <w:spacing w:after="20"/>
              <w:ind w:left="20"/>
              <w:jc w:val="both"/>
            </w:pPr>
            <w:r>
              <w:rPr>
                <w:rFonts w:ascii="Times New Roman"/>
                <w:b w:val="false"/>
                <w:i w:val="false"/>
                <w:color w:val="000000"/>
                <w:sz w:val="20"/>
              </w:rPr>
              <w:t>
2</w:t>
            </w:r>
          </w:p>
          <w:bookmarkEnd w:id="733"/>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734"/>
          <w:p>
            <w:pPr>
              <w:spacing w:after="20"/>
              <w:ind w:left="20"/>
              <w:jc w:val="both"/>
            </w:pPr>
            <w:r>
              <w:rPr>
                <w:rFonts w:ascii="Times New Roman"/>
                <w:b w:val="false"/>
                <w:i w:val="false"/>
                <w:color w:val="000000"/>
                <w:sz w:val="20"/>
              </w:rPr>
              <w:t>
3</w:t>
            </w:r>
          </w:p>
          <w:bookmarkEnd w:id="734"/>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735"/>
          <w:p>
            <w:pPr>
              <w:spacing w:after="20"/>
              <w:ind w:left="20"/>
              <w:jc w:val="both"/>
            </w:pPr>
            <w:r>
              <w:rPr>
                <w:rFonts w:ascii="Times New Roman"/>
                <w:b w:val="false"/>
                <w:i w:val="false"/>
                <w:color w:val="000000"/>
                <w:sz w:val="20"/>
              </w:rPr>
              <w:t>
4</w:t>
            </w:r>
          </w:p>
          <w:bookmarkEnd w:id="73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736"/>
          <w:p>
            <w:pPr>
              <w:spacing w:after="20"/>
              <w:ind w:left="20"/>
              <w:jc w:val="both"/>
            </w:pPr>
            <w:r>
              <w:rPr>
                <w:rFonts w:ascii="Times New Roman"/>
                <w:b w:val="false"/>
                <w:i w:val="false"/>
                <w:color w:val="000000"/>
                <w:sz w:val="20"/>
              </w:rPr>
              <w:t>
5</w:t>
            </w:r>
          </w:p>
          <w:bookmarkEnd w:id="73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737"/>
          <w:p>
            <w:pPr>
              <w:spacing w:after="20"/>
              <w:ind w:left="20"/>
              <w:jc w:val="both"/>
            </w:pPr>
            <w:r>
              <w:rPr>
                <w:rFonts w:ascii="Times New Roman"/>
                <w:b w:val="false"/>
                <w:i w:val="false"/>
                <w:color w:val="000000"/>
                <w:sz w:val="20"/>
              </w:rPr>
              <w:t>
6</w:t>
            </w:r>
          </w:p>
          <w:bookmarkEnd w:id="73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738"/>
          <w:p>
            <w:pPr>
              <w:spacing w:after="20"/>
              <w:ind w:left="20"/>
              <w:jc w:val="both"/>
            </w:pPr>
            <w:r>
              <w:rPr>
                <w:rFonts w:ascii="Times New Roman"/>
                <w:b w:val="false"/>
                <w:i w:val="false"/>
                <w:color w:val="000000"/>
                <w:sz w:val="20"/>
              </w:rPr>
              <w:t>
7</w:t>
            </w:r>
          </w:p>
          <w:bookmarkEnd w:id="738"/>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739"/>
          <w:p>
            <w:pPr>
              <w:spacing w:after="20"/>
              <w:ind w:left="20"/>
              <w:jc w:val="both"/>
            </w:pPr>
            <w:r>
              <w:rPr>
                <w:rFonts w:ascii="Times New Roman"/>
                <w:b w:val="false"/>
                <w:i w:val="false"/>
                <w:color w:val="000000"/>
                <w:sz w:val="20"/>
              </w:rPr>
              <w:t>
8</w:t>
            </w:r>
          </w:p>
          <w:bookmarkEnd w:id="739"/>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740"/>
          <w:p>
            <w:pPr>
              <w:spacing w:after="20"/>
              <w:ind w:left="20"/>
              <w:jc w:val="both"/>
            </w:pPr>
            <w:r>
              <w:rPr>
                <w:rFonts w:ascii="Times New Roman"/>
                <w:b w:val="false"/>
                <w:i w:val="false"/>
                <w:color w:val="000000"/>
                <w:sz w:val="20"/>
              </w:rPr>
              <w:t>
9</w:t>
            </w:r>
          </w:p>
          <w:bookmarkEnd w:id="740"/>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741"/>
          <w:p>
            <w:pPr>
              <w:spacing w:after="20"/>
              <w:ind w:left="20"/>
              <w:jc w:val="both"/>
            </w:pPr>
            <w:r>
              <w:rPr>
                <w:rFonts w:ascii="Times New Roman"/>
                <w:b w:val="false"/>
                <w:i w:val="false"/>
                <w:color w:val="000000"/>
                <w:sz w:val="20"/>
              </w:rPr>
              <w:t>
10</w:t>
            </w:r>
          </w:p>
          <w:bookmarkEnd w:id="741"/>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742"/>
          <w:p>
            <w:pPr>
              <w:spacing w:after="20"/>
              <w:ind w:left="20"/>
              <w:jc w:val="both"/>
            </w:pPr>
            <w:r>
              <w:rPr>
                <w:rFonts w:ascii="Times New Roman"/>
                <w:b w:val="false"/>
                <w:i w:val="false"/>
                <w:color w:val="000000"/>
                <w:sz w:val="20"/>
              </w:rPr>
              <w:t>
11</w:t>
            </w:r>
          </w:p>
          <w:bookmarkEnd w:id="74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743"/>
          <w:p>
            <w:pPr>
              <w:spacing w:after="20"/>
              <w:ind w:left="20"/>
              <w:jc w:val="both"/>
            </w:pPr>
            <w:r>
              <w:rPr>
                <w:rFonts w:ascii="Times New Roman"/>
                <w:b w:val="false"/>
                <w:i w:val="false"/>
                <w:color w:val="000000"/>
                <w:sz w:val="20"/>
              </w:rPr>
              <w:t>
12</w:t>
            </w:r>
          </w:p>
          <w:bookmarkEnd w:id="743"/>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744"/>
          <w:p>
            <w:pPr>
              <w:spacing w:after="20"/>
              <w:ind w:left="20"/>
              <w:jc w:val="both"/>
            </w:pPr>
            <w:r>
              <w:rPr>
                <w:rFonts w:ascii="Times New Roman"/>
                <w:b w:val="false"/>
                <w:i w:val="false"/>
                <w:color w:val="000000"/>
                <w:sz w:val="20"/>
              </w:rPr>
              <w:t>
13</w:t>
            </w:r>
          </w:p>
          <w:bookmarkEnd w:id="744"/>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745"/>
          <w:p>
            <w:pPr>
              <w:spacing w:after="20"/>
              <w:ind w:left="20"/>
              <w:jc w:val="both"/>
            </w:pPr>
            <w:r>
              <w:rPr>
                <w:rFonts w:ascii="Times New Roman"/>
                <w:b w:val="false"/>
                <w:i w:val="false"/>
                <w:color w:val="000000"/>
                <w:sz w:val="20"/>
              </w:rPr>
              <w:t>
14</w:t>
            </w:r>
          </w:p>
          <w:bookmarkEnd w:id="74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746"/>
          <w:p>
            <w:pPr>
              <w:spacing w:after="20"/>
              <w:ind w:left="20"/>
              <w:jc w:val="both"/>
            </w:pPr>
            <w:r>
              <w:rPr>
                <w:rFonts w:ascii="Times New Roman"/>
                <w:b w:val="false"/>
                <w:i w:val="false"/>
                <w:color w:val="000000"/>
                <w:sz w:val="20"/>
              </w:rPr>
              <w:t>
15</w:t>
            </w:r>
          </w:p>
          <w:bookmarkEnd w:id="74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747"/>
          <w:p>
            <w:pPr>
              <w:spacing w:after="20"/>
              <w:ind w:left="20"/>
              <w:jc w:val="both"/>
            </w:pPr>
            <w:r>
              <w:rPr>
                <w:rFonts w:ascii="Times New Roman"/>
                <w:b w:val="false"/>
                <w:i w:val="false"/>
                <w:color w:val="000000"/>
                <w:sz w:val="20"/>
              </w:rPr>
              <w:t>
16</w:t>
            </w:r>
          </w:p>
          <w:bookmarkEnd w:id="74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748"/>
          <w:p>
            <w:pPr>
              <w:spacing w:after="20"/>
              <w:ind w:left="20"/>
              <w:jc w:val="both"/>
            </w:pPr>
            <w:r>
              <w:rPr>
                <w:rFonts w:ascii="Times New Roman"/>
                <w:b w:val="false"/>
                <w:i w:val="false"/>
                <w:color w:val="000000"/>
                <w:sz w:val="20"/>
              </w:rPr>
              <w:t>
 </w:t>
            </w:r>
          </w:p>
          <w:bookmarkEnd w:id="748"/>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2016 жылғы 26 желтоқсандағы № 8/1 шешіміне 11 қосымша </w:t>
            </w:r>
          </w:p>
        </w:tc>
      </w:tr>
    </w:tbl>
    <w:bookmarkStart w:name="z783" w:id="749"/>
    <w:p>
      <w:pPr>
        <w:spacing w:after="0"/>
        <w:ind w:left="0"/>
        <w:jc w:val="left"/>
      </w:pPr>
      <w:r>
        <w:rPr>
          <w:rFonts w:ascii="Times New Roman"/>
          <w:b/>
          <w:i w:val="false"/>
          <w:color w:val="000000"/>
        </w:rPr>
        <w:t xml:space="preserve"> Қаржылық жыл басына қалыптасқан бос қалдықтар есебінен 2017 жылға бюджеттік шығындары </w:t>
      </w:r>
    </w:p>
    <w:bookmarkEnd w:id="749"/>
    <w:p>
      <w:pPr>
        <w:spacing w:after="0"/>
        <w:ind w:left="0"/>
        <w:jc w:val="both"/>
      </w:pPr>
      <w:r>
        <w:rPr>
          <w:rFonts w:ascii="Times New Roman"/>
          <w:b w:val="false"/>
          <w:i w:val="false"/>
          <w:color w:val="ff0000"/>
          <w:sz w:val="28"/>
        </w:rPr>
        <w:t xml:space="preserve">
      Ескерту. Шешім 11-қосымшамен толықтырылды - Солтүстік Қазақстан облысы Тимирязев ауданы мәслихатының 06.03.2017 </w:t>
      </w:r>
      <w:r>
        <w:rPr>
          <w:rFonts w:ascii="Times New Roman"/>
          <w:b w:val="false"/>
          <w:i w:val="false"/>
          <w:color w:val="ff0000"/>
          <w:sz w:val="28"/>
        </w:rPr>
        <w:t>№ 11/3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1357"/>
        <w:gridCol w:w="1357"/>
        <w:gridCol w:w="1358"/>
        <w:gridCol w:w="4443"/>
        <w:gridCol w:w="2786"/>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50"/>
          <w:p>
            <w:pPr>
              <w:spacing w:after="20"/>
              <w:ind w:left="20"/>
              <w:jc w:val="both"/>
            </w:pPr>
            <w:r>
              <w:rPr>
                <w:rFonts w:ascii="Times New Roman"/>
                <w:b w:val="false"/>
                <w:i w:val="false"/>
                <w:color w:val="000000"/>
                <w:sz w:val="20"/>
              </w:rPr>
              <w:t>
Санаты</w:t>
            </w:r>
          </w:p>
          <w:bookmarkEnd w:id="750"/>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бюджет қаражатының қалдықтары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бюджет қаражатының қалдықтары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Шығыcтар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