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4c0" w14:textId="1f2d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аумағында шектеу енгізе отырып ветеринариялық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Комсомольский ауылдық округі әкімінің 2016 жылғы 28 наурыздағы N 4 шешімі. Солтүстік Қазақстан облысының Әділет департаментінде 2016 жылғы 31 наурызда N 3673 болып тіркелді. Күші жойылды – Солтүстік Қазақстан облысы Тимирязев ауданы Комсомольский ауылдық округі әкімінің 2016 жылғы 02 қыркүйектегі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Комсомольский ауылдық округі әкімінің 02.09.2016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ветеринариялық-санитариялық инспекторының 2016 жылғы 4 наурыздағы № 15-12/45 "Солтүстік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тиесілі учаскеде жылқылардың ринопневмониясы бойынша шектеу іс-шараларының ветеринариялық режимін белгілеу туралы" ұсынымының негізінде,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аумағында жылқылардың ринопневмония ауруының анықталуына байланысты шектеу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Ошақты жою жөніндегі ветеринариялық іс-шаралар кешенін жүргізу кезінде шектеу енгізіле отырып ветеринариялық режим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 және 2016 жылғы 4 наурыздан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