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2232" w14:textId="37d2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Қазақстан Республикасы Парламент Мәжілісінің, облыстық және аудандық мәслихаттарының депутаттығына кандидаттарының үгіттік баспа материалдарын орналастыру және сайлаушылармен кездесулер өткізу үшін үй-жайларды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2016 жылғы 12 ақпандағы N 23 қаулысы. Солтүстік Қазақстан облысының Әділет департаментінде 2016 жылғы 18 ақпанда N 3628 болып тіркелді. Күші жойылды - Солтүстік Қазақстан облысы Уәлиханов ауданы әкімдігінің 2019 жылғы 11 шілдедегі № 153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әкімдігінің 11.07.2019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Уәлиханов аудандық сайлау комиссиясымен бірге (келісім бойынша) Қазақстан Республикасы Парламенті Мәжілісінің, облыстық және аудандық мәслихаттарының депутаттығына барлық кандидаттардың үгіттік баспа материалдарын Солтүстік Қазақстан облысы Уәлиханов ауданының аумағында орналастыру орындары </w:t>
      </w:r>
      <w:r>
        <w:rPr>
          <w:rFonts w:ascii="Times New Roman"/>
          <w:b w:val="false"/>
          <w:i w:val="false"/>
          <w:color w:val="000000"/>
          <w:sz w:val="28"/>
        </w:rPr>
        <w:t>1 қосымшаға</w:t>
      </w:r>
      <w:r>
        <w:rPr>
          <w:rFonts w:ascii="Times New Roman"/>
          <w:b w:val="false"/>
          <w:i w:val="false"/>
          <w:color w:val="000000"/>
          <w:sz w:val="28"/>
        </w:rPr>
        <w:t xml:space="preserve"> сәйкес ұсынылсын.</w:t>
      </w:r>
    </w:p>
    <w:bookmarkEnd w:id="1"/>
    <w:bookmarkStart w:name="z6" w:id="2"/>
    <w:p>
      <w:pPr>
        <w:spacing w:after="0"/>
        <w:ind w:left="0"/>
        <w:jc w:val="both"/>
      </w:pPr>
      <w:r>
        <w:rPr>
          <w:rFonts w:ascii="Times New Roman"/>
          <w:b w:val="false"/>
          <w:i w:val="false"/>
          <w:color w:val="000000"/>
          <w:sz w:val="28"/>
        </w:rPr>
        <w:t xml:space="preserve">
      2. Қазақстан Республикасы Парламенті Мәжілісінің, облыстық және аудандық мәслихаттар депутаттығына барлық кандидаттарға сайлаушылармен кездесулер өткізу үшін үй-жайлар Солтүстік Қазақстан облысы Уәлиханов ауданының аумағында </w:t>
      </w:r>
      <w:r>
        <w:rPr>
          <w:rFonts w:ascii="Times New Roman"/>
          <w:b w:val="false"/>
          <w:i w:val="false"/>
          <w:color w:val="000000"/>
          <w:sz w:val="28"/>
        </w:rPr>
        <w:t>2 қосымшаға</w:t>
      </w:r>
      <w:r>
        <w:rPr>
          <w:rFonts w:ascii="Times New Roman"/>
          <w:b w:val="false"/>
          <w:i w:val="false"/>
          <w:color w:val="000000"/>
          <w:sz w:val="28"/>
        </w:rPr>
        <w:t xml:space="preserve"> сәйкес берілсін.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Уәлиханов ауданы әкімінің аппарат басшысына З.К.Мұсабаеваға жүктелсін.</w:t>
      </w:r>
    </w:p>
    <w:bookmarkEnd w:id="3"/>
    <w:bookmarkStart w:name="z8" w:id="4"/>
    <w:p>
      <w:pPr>
        <w:spacing w:after="0"/>
        <w:ind w:left="0"/>
        <w:jc w:val="both"/>
      </w:pPr>
      <w:r>
        <w:rPr>
          <w:rFonts w:ascii="Times New Roman"/>
          <w:b w:val="false"/>
          <w:i w:val="false"/>
          <w:color w:val="000000"/>
          <w:sz w:val="28"/>
        </w:rPr>
        <w:t xml:space="preserve">
      4. Осы қаулы оны алғашқы ресми жарияланғанынан кейін күнтізбелік он күн өткен соң қолданысқа енгізіледі және 2016 жылдың 20 ақпанында пайда болған құқықтық қатынастарға қолданылады. </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Төрегелдин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Уәлиханов аудандық аумақтық</w:t>
            </w:r>
            <w:r>
              <w:br/>
            </w:r>
            <w:r>
              <w:rPr>
                <w:rFonts w:ascii="Times New Roman"/>
                <w:b w:val="false"/>
                <w:i/>
                <w:color w:val="000000"/>
                <w:sz w:val="20"/>
              </w:rPr>
              <w:t>сайлау комиссиясының</w:t>
            </w:r>
            <w:r>
              <w:br/>
            </w:r>
            <w:r>
              <w:rPr>
                <w:rFonts w:ascii="Times New Roman"/>
                <w:b w:val="false"/>
                <w:i/>
                <w:color w:val="000000"/>
                <w:sz w:val="20"/>
              </w:rPr>
              <w:t>төрағасы</w:t>
            </w:r>
            <w:r>
              <w:br/>
            </w:r>
            <w:r>
              <w:rPr>
                <w:rFonts w:ascii="Times New Roman"/>
                <w:b w:val="false"/>
                <w:i/>
                <w:color w:val="000000"/>
                <w:sz w:val="20"/>
              </w:rPr>
              <w:t xml:space="preserve">2016 жылғы 12 ақпан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Б.Хасенеев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12 ақпандағы № 23 қаулысына 1 қосымша</w:t>
            </w:r>
          </w:p>
        </w:tc>
      </w:tr>
    </w:tbl>
    <w:bookmarkStart w:name="z12" w:id="5"/>
    <w:p>
      <w:pPr>
        <w:spacing w:after="0"/>
        <w:ind w:left="0"/>
        <w:jc w:val="left"/>
      </w:pPr>
      <w:r>
        <w:rPr>
          <w:rFonts w:ascii="Times New Roman"/>
          <w:b/>
          <w:i w:val="false"/>
          <w:color w:val="000000"/>
        </w:rPr>
        <w:t xml:space="preserve"> Қазақстан Республикасы Парламент Мәжілісінің, облыстық және аудандық мәслихаттарының депутаттығына барлық кандидаттарының сайлаушылармен кездесу өткізу үгіттік баспа материалдарын орналастыру орындары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936"/>
        <w:gridCol w:w="10033"/>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p>
          <w:bookmarkEnd w:id="6"/>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 Мәжілісінің, облыстық және аудандық мәслихаттарының депутаттығына барлық кандидаттарының үгіттік баспа материалдарын орналастыру орындары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Ақтүйесай ауылдық округі</w:t>
            </w:r>
          </w:p>
          <w:bookmarkEnd w:id="7"/>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w:t>
            </w:r>
          </w:p>
          <w:bookmarkEnd w:id="8"/>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ауылы, Жұмабаев көшесі, 19 мекенжайы бойынша "Солтүстік Қазақстан облысы Уәлиханов ауданының Ақтүйесай ауылдық округі әкімінің аппараты" мемлекеттік мекемесі ғимаратының орталық кiреберiс жанындағы орналасқан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Амангелді ауылдық округі</w:t>
            </w:r>
          </w:p>
          <w:bookmarkEnd w:id="9"/>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2</w:t>
            </w:r>
          </w:p>
          <w:bookmarkEnd w:id="10"/>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Школьная көшесі, 1 мекенжайы бойынша "Солтүстік Қазақстан облысы Уәлиханов ауданының Амангелді ауылдық округі әкімінің аппараты" мемлекеттік мекемесі ғимаратының орталық кiреберiс жанындағы орналасқан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Бидайық ауылдық округі</w:t>
            </w:r>
          </w:p>
          <w:bookmarkEnd w:id="11"/>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 Жапаров көшесі, 36 мекенжайы бойынша "Солтүстік Қазақстан облысы Уәлиханов ауданының Бидайық ауылдық округі әкімінің аппараты" мемлекеттік мекемесі ғимаратының орталық кiреберiс жанындағы орналасқан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Қайрат ауылдық округі</w:t>
            </w:r>
          </w:p>
          <w:bookmarkEnd w:id="13"/>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4</w:t>
            </w:r>
          </w:p>
          <w:bookmarkEnd w:id="14"/>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 Бөгенбай көшесі, 19 үй мекенжайында орналасқан демалу орталығы ғимаратының орталық кiреберiс жанындағы орналасқан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Қарасу ауылдық округі</w:t>
            </w:r>
          </w:p>
          <w:bookmarkEnd w:id="15"/>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5</w:t>
            </w:r>
          </w:p>
          <w:bookmarkEnd w:id="16"/>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Аққұдық ауылы, Мир көшесі, 23 мекенжайы бойынша "Солтүстік Қазақстан облысы Уәлиханов ауданының Қарасу ауылдық округі әкімінің аппараты" мемлекеттік мекемесі ғимаратының орталық кiреберiс жанындағы орналасқан ақпараттық стенд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Қаратерек ауылдық округі</w:t>
            </w:r>
          </w:p>
          <w:bookmarkEnd w:id="17"/>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6</w:t>
            </w:r>
          </w:p>
          <w:bookmarkEnd w:id="18"/>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 Торговая көшесі, 1 мекенжайы бойынша "Солтүстік Қазақстан облысы Уәлиханов ауданының Қаратерек ауылдық округі әкімінің аппараты" мемлекеттік мекемесі ғимаратының орталық кiреберiс жанындағы орналасқан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Кішкенекөл ауылдық округі</w:t>
            </w:r>
          </w:p>
          <w:bookmarkEnd w:id="19"/>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7</w:t>
            </w:r>
          </w:p>
          <w:bookmarkEnd w:id="20"/>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 Уәлиханов көшесі, 80 мекенжайы бойынша Солтүстік Қазақстан облысы бойынша "Халыққа қызмет көрсету орталығы" республикалық мемлекеттік кәсіпорнының филиалының Уәлиханов ауданы бойынша бөлімі ғимаратының орталық кiреберiс жанындағы орналасқан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Көктерек ауылдық округі</w:t>
            </w:r>
          </w:p>
          <w:bookmarkEnd w:id="21"/>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8</w:t>
            </w:r>
          </w:p>
          <w:bookmarkEnd w:id="22"/>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ауылы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ауылы, Интернациональная көшесі, 19 мекенжайы бойынша "Солтүстік Қазақстан облысы Уәлиханов ауданының Көктерек ауылдық округі әкімінің аппараты" мемлекеттік мекемесі ғимаратының орталық кiреберiс жанындағы орналасқан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Қулыкөл ауылдық округі</w:t>
            </w:r>
          </w:p>
          <w:bookmarkEnd w:id="23"/>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9</w:t>
            </w:r>
          </w:p>
          <w:bookmarkEnd w:id="24"/>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 Ғабдуллин көшесі, 34 мекенжайы бойынша Қулыкөл ауылдық клубтың ғимаратының орталық кiреберiс жанындағы орналасқан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xml:space="preserve">
Телжан ауылдық округі </w:t>
            </w:r>
          </w:p>
          <w:bookmarkEnd w:id="25"/>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10</w:t>
            </w:r>
          </w:p>
          <w:bookmarkEnd w:id="26"/>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ауылы, Целинная көшесі, мекенжайы бойынша "Солтүстік Қазақстан облысы Уәлиханов ауданының Телжан ауылдық округі әкімінің аппараты" мемлекеттік мекемесі ғимаратының орталық кiреберiс жанындағы орналасқан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Ақбұлақ ауылдық округі</w:t>
            </w:r>
          </w:p>
          <w:bookmarkEnd w:id="27"/>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11</w:t>
            </w:r>
          </w:p>
          <w:bookmarkEnd w:id="28"/>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Ленин көшесі, 11 мекенжайы бойынша Ақбұлақ ауылдық клубтың ғимаратының орталық кiреберiс жанындағы орналасқан ақпараттық стенд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12 ақпандағы № 23 қаулысына 2 қосымша</w:t>
            </w:r>
          </w:p>
        </w:tc>
      </w:tr>
    </w:tbl>
    <w:bookmarkStart w:name="z38" w:id="29"/>
    <w:p>
      <w:pPr>
        <w:spacing w:after="0"/>
        <w:ind w:left="0"/>
        <w:jc w:val="left"/>
      </w:pPr>
      <w:r>
        <w:rPr>
          <w:rFonts w:ascii="Times New Roman"/>
          <w:b/>
          <w:i w:val="false"/>
          <w:color w:val="000000"/>
        </w:rPr>
        <w:t xml:space="preserve"> Қазақстан Республикасының Парламент Мәжілісінің, облыстық және аудандық мәслихаттарының депутаттығына барлық кандидаттарының сайлаушылармен кездесу өткізу үшін үй-жайлар Тізімі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843"/>
        <w:gridCol w:w="10258"/>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Парламент Мәжілісінің, облыстық және аудандық мәслихаттарының депутаттығына барлық кандидаттарының сайлаушылармен кездесу өткізу үшін үй-жайлар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Ақтүйесай ауылдық округі</w:t>
            </w:r>
          </w:p>
          <w:bookmarkEnd w:id="31"/>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1</w:t>
            </w:r>
          </w:p>
          <w:bookmarkEnd w:id="32"/>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ауылы, Жұмабаев көшесі, 18 мекенжайы бойынша орналасқан Ақтүйесай ауылдық кітапхананың оқу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Амангелді ауылдық округі</w:t>
            </w:r>
          </w:p>
          <w:bookmarkEnd w:id="33"/>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2</w:t>
            </w:r>
          </w:p>
          <w:bookmarkEnd w:id="34"/>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Школьная көшесі, 1 мекенжайы бойынша орналасқан "Солтүстік Қазақстан облысы Уәлиханов ауданының Амангелді ауылдық округі әкімінің аппараты" мемлекеттік мекемесінің акт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Бидайық ауылдық округі</w:t>
            </w:r>
          </w:p>
          <w:bookmarkEnd w:id="35"/>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3</w:t>
            </w:r>
          </w:p>
          <w:bookmarkEnd w:id="36"/>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 Мағау Жапаров көшесі, 36 мекенжайы бойынша орналасқан Бидайық ауылдық кітапхананың оқу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Қайрат ауылдық округі</w:t>
            </w:r>
          </w:p>
          <w:bookmarkEnd w:id="37"/>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4</w:t>
            </w:r>
          </w:p>
          <w:bookmarkEnd w:id="38"/>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 Бөгенбай көшесі, 19 мекенжайы бойынша орналасқан демалу орталығының ғимараты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Қарасу ауылдық округі</w:t>
            </w:r>
          </w:p>
          <w:bookmarkEnd w:id="39"/>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5</w:t>
            </w:r>
          </w:p>
          <w:bookmarkEnd w:id="40"/>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Аққұдық ауылы, Мир көшесі, 2 мекенжайы бойынша орналасқан Аққұдық ауылдық кітапхананың ғимараты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Қаратерек ауылдық округі</w:t>
            </w:r>
          </w:p>
          <w:bookmarkEnd w:id="41"/>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6</w:t>
            </w:r>
          </w:p>
          <w:bookmarkEnd w:id="42"/>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ауылы, Торговая көшесі, 8 </w:t>
            </w:r>
            <w:r>
              <w:br/>
            </w:r>
            <w:r>
              <w:rPr>
                <w:rFonts w:ascii="Times New Roman"/>
                <w:b w:val="false"/>
                <w:i w:val="false"/>
                <w:color w:val="000000"/>
                <w:sz w:val="20"/>
              </w:rPr>
              <w:t>
мекенжайы бойынша орналасқан Қаратерек ауылдық кітапхананың оқу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Кішкенекөл ауылдық округі</w:t>
            </w:r>
          </w:p>
          <w:bookmarkEnd w:id="43"/>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7</w:t>
            </w:r>
          </w:p>
          <w:bookmarkEnd w:id="44"/>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Кішкенекөл ауылы, Жамбыл көшесі, 74 мекенжайы бойынша орналасқан Солтүстік Қазақстан облысы "Уәлиханов ауданының мәдениет және тілдер дамыту бөлімі" мемлекеттік мекемесінің Аудандық мәдениет үйі коммуналдық мемлекеттік қазыналық кәсіпорынның көрермендер залы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Көктерек ауылдық округі</w:t>
            </w:r>
          </w:p>
          <w:bookmarkEnd w:id="45"/>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8</w:t>
            </w:r>
          </w:p>
          <w:bookmarkEnd w:id="46"/>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ауылы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ауылы, Интернациональная көшесі, 13 мекенжайы бойынша Мортық ауылдық клубтың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Қулыкөл ауылдық округі</w:t>
            </w:r>
          </w:p>
          <w:bookmarkEnd w:id="47"/>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9</w:t>
            </w:r>
          </w:p>
          <w:bookmarkEnd w:id="48"/>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 Ауэзов көшесі, 2 мекенжайы бойынша орналасқан "Солтүстік Қазақстан облысы Уәлиханов ауданы әкімдігінің "Солтүстік Қазақстан облысы Уәлиханов ауданының білім бөлімі" мемлекеттік мекемесінің "Уәлиханов ауданының Ауезов орта мектебі" коммуналдық мемлекеттік мекемесінің акт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Телжан ауылдық округі</w:t>
            </w:r>
          </w:p>
          <w:bookmarkEnd w:id="49"/>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10</w:t>
            </w:r>
          </w:p>
          <w:bookmarkEnd w:id="50"/>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ауылы, Школьная көшесі, 1 мекенжайы бойынша орналасқан Телжан ауылдық кітапхананың оқу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Ақбұлақ ауылдық округі</w:t>
            </w:r>
          </w:p>
          <w:bookmarkEnd w:id="51"/>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11</w:t>
            </w:r>
          </w:p>
          <w:bookmarkEnd w:id="52"/>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10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Ленин көшесі, 12 мекенжайы бойынша орналасқан "Солтүстік Қазақстан облысы Уәлиханов ауданы әкімдігінің "Солтүстік Қазақстан облысы Уәлиханов ауданының білім бөлімі" мемлекеттік мекемесінің "Уәлиханов ауданының Чехов орта мектебі" коммуналдық мемлекеттік мекемесінің акт залы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