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0181" w14:textId="fae0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мәслихаттың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2016 жылғы 9 ақпандағы N 4-38 с шешімі. Солтүстік Қазақстан облысының Әділет департаментінде 2016 жылғы 15 наурызда N 3655 болып тіркелді. Күші жойылды – Солтүстік Қазақстан облысы Уәлиханов ауданы мәслихатының 2017 жылғы 09 наурыздағы № 7-12 с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Уәлиханов ауданы мәслихатының 09.03.2017 </w:t>
      </w:r>
      <w:r>
        <w:rPr>
          <w:rFonts w:ascii="Times New Roman"/>
          <w:b w:val="false"/>
          <w:i w:val="false"/>
          <w:color w:val="ff0000"/>
          <w:sz w:val="28"/>
        </w:rPr>
        <w:t>№ 7-12 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әкімшілік мемлекеттік қызметшілерінің қызметін бағалаудың үлгілік әдістемесіне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"Уәлиханов аудандық мәслихаттың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ХXXVІІІ сессия</w:t>
            </w:r>
            <w:r>
              <w:br/>
            </w:r>
            <w:r>
              <w:rPr>
                <w:rFonts w:ascii="Times New Roman"/>
                <w:b w:val="false"/>
                <w:i/>
                <w:color w:val="000000"/>
                <w:sz w:val="20"/>
              </w:rPr>
              <w:t>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Ғ.Мұқанов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Уәлиханов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2016 жылғы 9 ақпандағы № 4-38 с шешімімен бекітілген</w:t>
            </w:r>
          </w:p>
        </w:tc>
      </w:tr>
    </w:tbl>
    <w:bookmarkStart w:name="z10" w:id="0"/>
    <w:p>
      <w:pPr>
        <w:spacing w:after="0"/>
        <w:ind w:left="0"/>
        <w:jc w:val="left"/>
      </w:pPr>
      <w:r>
        <w:rPr>
          <w:rFonts w:ascii="Times New Roman"/>
          <w:b/>
          <w:i w:val="false"/>
          <w:color w:val="000000"/>
        </w:rPr>
        <w:t xml:space="preserve"> "Уәлиханов аудандық мәслихаттың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"Уәлиханов аудандық мәслихаттың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"Уәлиханов аудандық мәслихаттың аппараты" мемлекеттік мекемесінің "Б" корпусы мемлекеттік әкімшілік қызметшілерінің (бұдан әрі - "Б" корпусының қызметшілері) қызметін бағалу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аппарат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Мәслихат хатшысымен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мәслихат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кадрлық-ұйымдастыру жұмысын жүргізу бойынша бас маманы (бұдан әрі –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аппарат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аппарат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қызметінің қызметшісіне беріледі. Екінші дана аппарат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қызметінің қызметшісі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қызметінің қызметшісі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аппарат басшысынан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Мәслихат хатшысының, аппарат басшысының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қызметшісінің, мәслихат хатшысының, аппарат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аппарат басшысына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Аппарат басшысы "Б" корпусы қызметшісінің еңбек тәртібін бұзғаны туралы персоналды басқару қызметінің қызметшісі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Аппарат басшысы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қызметшісімен және аппарат басшысымен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аппарат басшына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Аппарат басшысы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Аппарат басшысымен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қызметшісімен және "Б" корпусы қызметшісінің аппарат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аппарат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тармақшасында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қызметінің қызметшісіне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қызметінің қызметшісі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Аппарат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қызметінің қызметшісі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қызметінің қызметшісі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қызметінің қызметшісі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қызметінің қызметшісі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қызметшісі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1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"Уәлиханов аудандық мәслихаттың аппараты" мемлекеттік мекемесі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"Уәлиханов аудандық мәслихаттың аппараты" мемлекеттік мекемесінің "Б" корпусы мемлекеттік әкімшілік қызметшілерінің қызметін бағалаудың әдістемесіне 1-қосымша </w:t>
            </w:r>
          </w:p>
        </w:tc>
      </w:tr>
    </w:tbl>
    <w:bookmarkStart w:name="z132"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3" w:id="12"/>
    <w:p>
      <w:pPr>
        <w:spacing w:after="0"/>
        <w:ind w:left="0"/>
        <w:jc w:val="left"/>
      </w:pPr>
      <w:r>
        <w:rPr>
          <w:rFonts w:ascii="Times New Roman"/>
          <w:b/>
          <w:i w:val="false"/>
          <w:color w:val="000000"/>
        </w:rPr>
        <w:t xml:space="preserve"> "Уәлиханов аудандық мәслихаттың аппараты" мемлекеттік мекемесі "Б" корпусы мемлекеттік әкімшілік қызметшісінің жеке жұмыс жоспары жыл (жеке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Бағаланатын қызметшінің аппаратының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7170"/>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басшысы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"Уәлиханов аудандық мәслихаттың аппараты" мемлекеттік мекемесінің "Б" корпусы мемлекеттік әкімшілік қызметшілерінің қызметін бағалаудың әдістемесіне 2-қосымша </w:t>
            </w:r>
          </w:p>
        </w:tc>
      </w:tr>
    </w:tbl>
    <w:bookmarkStart w:name="z143"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44" w:id="14"/>
    <w:p>
      <w:pPr>
        <w:spacing w:after="0"/>
        <w:ind w:left="0"/>
        <w:jc w:val="left"/>
      </w:pPr>
      <w:r>
        <w:rPr>
          <w:rFonts w:ascii="Times New Roman"/>
          <w:b/>
          <w:i w:val="false"/>
          <w:color w:val="000000"/>
        </w:rPr>
        <w:t xml:space="preserve"> Бағалау парағы</w:t>
      </w:r>
    </w:p>
    <w:bookmarkEnd w:id="14"/>
    <w:bookmarkStart w:name="z145" w:id="15"/>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аппаратының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975"/>
        <w:gridCol w:w="1393"/>
        <w:gridCol w:w="1395"/>
        <w:gridCol w:w="2501"/>
        <w:gridCol w:w="1765"/>
        <w:gridCol w:w="1765"/>
        <w:gridCol w:w="661"/>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басшысы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"Уәлиханов аудандық мәслихаттың аппараты" мемлекеттік мекемесінің "Б" корпусы мемлекеттік әкімшілік қызметшілерінің қызметін бағалаудың әдістемесіне 3-қосымша</w:t>
            </w:r>
          </w:p>
        </w:tc>
      </w:tr>
    </w:tbl>
    <w:bookmarkStart w:name="z156" w:id="1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6"/>
    <w:bookmarkStart w:name="z157" w:id="17"/>
    <w:p>
      <w:pPr>
        <w:spacing w:after="0"/>
        <w:ind w:left="0"/>
        <w:jc w:val="left"/>
      </w:pPr>
      <w:r>
        <w:rPr>
          <w:rFonts w:ascii="Times New Roman"/>
          <w:b/>
          <w:i w:val="false"/>
          <w:color w:val="000000"/>
        </w:rPr>
        <w:t xml:space="preserve"> Бағалау парағы</w:t>
      </w:r>
    </w:p>
    <w:bookmarkEnd w:id="17"/>
    <w:bookmarkStart w:name="z158" w:id="18"/>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аппаратының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703"/>
        <w:gridCol w:w="3253"/>
        <w:gridCol w:w="3017"/>
        <w:gridCol w:w="2233"/>
        <w:gridCol w:w="1057"/>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хатшысының бағалау нәтижелері</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w:t>
            </w:r>
            <w:r>
              <w:br/>
            </w:r>
            <w:r>
              <w:rPr>
                <w:rFonts w:ascii="Times New Roman"/>
                <w:b w:val="false"/>
                <w:i w:val="false"/>
                <w:color w:val="000000"/>
                <w:sz w:val="20"/>
              </w:rPr>
              <w:t>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"Уәлиханов аудандық мәслихаттың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68" w:id="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9"/>
    <w:bookmarkStart w:name="z169" w:id="20"/>
    <w:p>
      <w:pPr>
        <w:spacing w:after="0"/>
        <w:ind w:left="0"/>
        <w:jc w:val="left"/>
      </w:pPr>
      <w:r>
        <w:rPr>
          <w:rFonts w:ascii="Times New Roman"/>
          <w:b/>
          <w:i w:val="false"/>
          <w:color w:val="000000"/>
        </w:rPr>
        <w:t xml:space="preserve"> Айналмалы бағалау нәтижелері</w:t>
      </w:r>
    </w:p>
    <w:bookmarkEnd w:id="20"/>
    <w:bookmarkStart w:name="z170" w:id="21"/>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аппаратының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"Уәлиханов аудандық мәслихаттың аппараты" мемлекеттік мекемесінің "Б" корпусы мемлекеттік әкімшілік қызметшілерінің қызметін бағалаудың әдістемесіне 5-қосымша</w:t>
            </w:r>
          </w:p>
        </w:tc>
      </w:tr>
    </w:tbl>
    <w:bookmarkStart w:name="z190"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2"/>
    <w:bookmarkStart w:name="z191" w:id="23"/>
    <w:p>
      <w:pPr>
        <w:spacing w:after="0"/>
        <w:ind w:left="0"/>
        <w:jc w:val="left"/>
      </w:pPr>
      <w:r>
        <w:rPr>
          <w:rFonts w:ascii="Times New Roman"/>
          <w:b/>
          <w:i w:val="false"/>
          <w:color w:val="000000"/>
        </w:rPr>
        <w:t xml:space="preserve"> Бағалау жөніндегі комиссия отырысының хаттамасы</w:t>
      </w:r>
    </w:p>
    <w:bookmarkEnd w:id="23"/>
    <w:bookmarkStart w:name="z192" w:id="2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4"/>
    <w:bookmarkStart w:name="z193" w:id="2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